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8A1" w:rsidRPr="007542FD" w:rsidRDefault="00C60AE4" w:rsidP="007542FD">
      <w:pPr>
        <w:spacing w:line="360" w:lineRule="auto"/>
        <w:rPr>
          <w:rFonts w:ascii="Times New Roman" w:hAnsi="Times New Roman"/>
          <w:sz w:val="22"/>
          <w:szCs w:val="22"/>
        </w:rPr>
      </w:pPr>
      <w:r>
        <w:rPr>
          <w:noProof/>
          <w:lang w:eastAsia="pl-PL"/>
        </w:rPr>
        <w:drawing>
          <wp:inline distT="0" distB="0" distL="0" distR="0" wp14:anchorId="6EEA8A5E" wp14:editId="36CB3654">
            <wp:extent cx="3278505" cy="1254125"/>
            <wp:effectExtent l="0" t="0" r="0" b="3175"/>
            <wp:docPr id="1" name="Obraz 1" descr="nagłówek"/>
            <wp:cNvGraphicFramePr/>
            <a:graphic xmlns:a="http://schemas.openxmlformats.org/drawingml/2006/main">
              <a:graphicData uri="http://schemas.openxmlformats.org/drawingml/2006/picture">
                <pic:pic xmlns:pic="http://schemas.openxmlformats.org/drawingml/2006/picture">
                  <pic:nvPicPr>
                    <pic:cNvPr id="6" name="Obraz 6" descr="nagłówe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8505" cy="1254125"/>
                    </a:xfrm>
                    <a:prstGeom prst="rect">
                      <a:avLst/>
                    </a:prstGeom>
                    <a:noFill/>
                    <a:ln>
                      <a:noFill/>
                    </a:ln>
                  </pic:spPr>
                </pic:pic>
              </a:graphicData>
            </a:graphic>
          </wp:inline>
        </w:drawing>
      </w:r>
    </w:p>
    <w:p w:rsidR="00F648A1" w:rsidRPr="007542FD" w:rsidRDefault="00F648A1" w:rsidP="007542FD">
      <w:pPr>
        <w:shd w:val="clear" w:color="auto" w:fill="C0C0C0"/>
        <w:overflowPunct w:val="0"/>
        <w:autoSpaceDE w:val="0"/>
        <w:autoSpaceDN w:val="0"/>
        <w:adjustRightInd w:val="0"/>
        <w:spacing w:line="360" w:lineRule="auto"/>
        <w:jc w:val="center"/>
        <w:rPr>
          <w:rFonts w:ascii="Times New Roman" w:eastAsia="Times New Roman" w:hAnsi="Times New Roman"/>
          <w:b/>
          <w:spacing w:val="60"/>
          <w:sz w:val="22"/>
          <w:szCs w:val="22"/>
          <w:lang w:eastAsia="pl-PL"/>
        </w:rPr>
      </w:pPr>
      <w:r w:rsidRPr="007542FD">
        <w:rPr>
          <w:rFonts w:ascii="Times New Roman" w:eastAsia="Times New Roman" w:hAnsi="Times New Roman"/>
          <w:b/>
          <w:spacing w:val="60"/>
          <w:sz w:val="22"/>
          <w:szCs w:val="22"/>
          <w:lang w:eastAsia="pl-PL"/>
        </w:rPr>
        <w:t xml:space="preserve">  </w:t>
      </w:r>
    </w:p>
    <w:p w:rsidR="00F648A1" w:rsidRPr="007542FD" w:rsidRDefault="004B63A7" w:rsidP="007542FD">
      <w:pPr>
        <w:shd w:val="clear" w:color="auto" w:fill="C0C0C0"/>
        <w:overflowPunct w:val="0"/>
        <w:autoSpaceDE w:val="0"/>
        <w:autoSpaceDN w:val="0"/>
        <w:adjustRightInd w:val="0"/>
        <w:spacing w:line="360" w:lineRule="auto"/>
        <w:jc w:val="center"/>
        <w:rPr>
          <w:rFonts w:ascii="Times New Roman" w:eastAsia="Times New Roman" w:hAnsi="Times New Roman"/>
          <w:b/>
          <w:spacing w:val="60"/>
          <w:sz w:val="22"/>
          <w:szCs w:val="22"/>
          <w:lang w:eastAsia="pl-PL"/>
        </w:rPr>
      </w:pPr>
      <w:r w:rsidRPr="007542FD">
        <w:rPr>
          <w:rFonts w:ascii="Times New Roman" w:eastAsia="Times New Roman" w:hAnsi="Times New Roman"/>
          <w:b/>
          <w:spacing w:val="60"/>
          <w:sz w:val="22"/>
          <w:szCs w:val="22"/>
          <w:lang w:eastAsia="pl-PL"/>
        </w:rPr>
        <w:t>S</w:t>
      </w:r>
      <w:r w:rsidR="00F648A1" w:rsidRPr="007542FD">
        <w:rPr>
          <w:rFonts w:ascii="Times New Roman" w:eastAsia="Times New Roman" w:hAnsi="Times New Roman"/>
          <w:b/>
          <w:spacing w:val="60"/>
          <w:sz w:val="22"/>
          <w:szCs w:val="22"/>
          <w:lang w:eastAsia="pl-PL"/>
        </w:rPr>
        <w:t xml:space="preserve">WZ opublikowano na stronie internetowej </w:t>
      </w:r>
    </w:p>
    <w:p w:rsidR="00F648A1" w:rsidRDefault="00DB3A2C" w:rsidP="007542FD">
      <w:pPr>
        <w:shd w:val="clear" w:color="auto" w:fill="C0C0C0"/>
        <w:overflowPunct w:val="0"/>
        <w:autoSpaceDE w:val="0"/>
        <w:autoSpaceDN w:val="0"/>
        <w:adjustRightInd w:val="0"/>
        <w:spacing w:line="360" w:lineRule="auto"/>
        <w:jc w:val="center"/>
        <w:rPr>
          <w:rStyle w:val="Hipercze"/>
          <w:rFonts w:eastAsia="Times New Roman"/>
          <w:b/>
          <w:color w:val="auto"/>
          <w:spacing w:val="60"/>
          <w:sz w:val="22"/>
          <w:szCs w:val="22"/>
          <w:lang w:eastAsia="pl-PL"/>
        </w:rPr>
      </w:pPr>
      <w:hyperlink r:id="rId9" w:history="1">
        <w:r w:rsidR="00C60AE4" w:rsidRPr="008C2546">
          <w:rPr>
            <w:rStyle w:val="Hipercze"/>
            <w:rFonts w:eastAsia="Times New Roman"/>
            <w:b/>
            <w:spacing w:val="60"/>
            <w:sz w:val="22"/>
            <w:szCs w:val="22"/>
            <w:lang w:eastAsia="pl-PL"/>
          </w:rPr>
          <w:t>https://dzp.uw.edu.pl/postepowania-przetargowe/</w:t>
        </w:r>
      </w:hyperlink>
    </w:p>
    <w:p w:rsidR="00C60AE4" w:rsidRPr="007542FD" w:rsidRDefault="00C60AE4" w:rsidP="007542FD">
      <w:pPr>
        <w:shd w:val="clear" w:color="auto" w:fill="C0C0C0"/>
        <w:overflowPunct w:val="0"/>
        <w:autoSpaceDE w:val="0"/>
        <w:autoSpaceDN w:val="0"/>
        <w:adjustRightInd w:val="0"/>
        <w:spacing w:line="360" w:lineRule="auto"/>
        <w:jc w:val="center"/>
        <w:rPr>
          <w:rFonts w:ascii="Times New Roman" w:eastAsia="Times New Roman" w:hAnsi="Times New Roman"/>
          <w:b/>
          <w:spacing w:val="60"/>
          <w:sz w:val="22"/>
          <w:szCs w:val="22"/>
          <w:lang w:eastAsia="pl-PL"/>
        </w:rPr>
      </w:pPr>
    </w:p>
    <w:p w:rsidR="008552CF" w:rsidRPr="007542FD" w:rsidRDefault="008552CF" w:rsidP="007542FD">
      <w:pPr>
        <w:autoSpaceDE w:val="0"/>
        <w:autoSpaceDN w:val="0"/>
        <w:adjustRightInd w:val="0"/>
        <w:spacing w:line="360" w:lineRule="auto"/>
        <w:ind w:left="708" w:firstLine="708"/>
        <w:jc w:val="center"/>
        <w:rPr>
          <w:rFonts w:ascii="Times New Roman" w:eastAsia="Times New Roman" w:hAnsi="Times New Roman"/>
          <w:b/>
          <w:sz w:val="22"/>
          <w:szCs w:val="22"/>
          <w:lang w:eastAsia="pl-PL"/>
        </w:rPr>
      </w:pPr>
    </w:p>
    <w:p w:rsidR="008552CF" w:rsidRPr="007542FD" w:rsidRDefault="008552CF" w:rsidP="007542FD">
      <w:pPr>
        <w:autoSpaceDE w:val="0"/>
        <w:autoSpaceDN w:val="0"/>
        <w:adjustRightInd w:val="0"/>
        <w:spacing w:line="360" w:lineRule="auto"/>
        <w:jc w:val="center"/>
        <w:rPr>
          <w:rFonts w:ascii="Times New Roman" w:eastAsia="Times New Roman" w:hAnsi="Times New Roman"/>
          <w:b/>
          <w:sz w:val="22"/>
          <w:szCs w:val="22"/>
          <w:lang w:eastAsia="pl-PL"/>
        </w:rPr>
      </w:pPr>
    </w:p>
    <w:p w:rsidR="00F648A1" w:rsidRPr="007542FD" w:rsidRDefault="00F648A1" w:rsidP="007542FD">
      <w:pPr>
        <w:autoSpaceDE w:val="0"/>
        <w:autoSpaceDN w:val="0"/>
        <w:adjustRightInd w:val="0"/>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SPECYFIKACJA</w:t>
      </w:r>
      <w:r w:rsidR="008552CF" w:rsidRPr="007542FD">
        <w:rPr>
          <w:rFonts w:ascii="Times New Roman" w:eastAsia="Times New Roman" w:hAnsi="Times New Roman"/>
          <w:b/>
          <w:sz w:val="22"/>
          <w:szCs w:val="22"/>
          <w:lang w:eastAsia="pl-PL"/>
        </w:rPr>
        <w:t xml:space="preserve"> </w:t>
      </w:r>
      <w:r w:rsidRPr="007542FD">
        <w:rPr>
          <w:rFonts w:ascii="Times New Roman" w:eastAsia="Times New Roman" w:hAnsi="Times New Roman"/>
          <w:b/>
          <w:sz w:val="22"/>
          <w:szCs w:val="22"/>
          <w:lang w:eastAsia="pl-PL"/>
        </w:rPr>
        <w:t>WARUNKÓW ZAMÓWIENIA</w:t>
      </w:r>
    </w:p>
    <w:p w:rsidR="00860897" w:rsidRPr="007542FD" w:rsidRDefault="00F50E84" w:rsidP="007542FD">
      <w:pPr>
        <w:autoSpaceDE w:val="0"/>
        <w:autoSpaceDN w:val="0"/>
        <w:adjustRightInd w:val="0"/>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na:</w:t>
      </w:r>
    </w:p>
    <w:p w:rsidR="00860897" w:rsidRPr="007542FD" w:rsidRDefault="00C60AE4" w:rsidP="007542FD">
      <w:pPr>
        <w:pStyle w:val="Tekstpodstawowy2"/>
        <w:spacing w:after="0" w:line="360" w:lineRule="auto"/>
        <w:jc w:val="both"/>
        <w:rPr>
          <w:sz w:val="22"/>
          <w:szCs w:val="22"/>
        </w:rPr>
      </w:pPr>
      <w:r>
        <w:rPr>
          <w:rFonts w:eastAsia="Calibri"/>
          <w:b/>
          <w:sz w:val="22"/>
          <w:szCs w:val="22"/>
          <w:lang w:eastAsia="en-US"/>
        </w:rPr>
        <w:t>„</w:t>
      </w:r>
      <w:r w:rsidR="00860897" w:rsidRPr="007542FD">
        <w:rPr>
          <w:rFonts w:eastAsia="Calibri"/>
          <w:b/>
          <w:sz w:val="22"/>
          <w:szCs w:val="22"/>
          <w:lang w:eastAsia="en-US"/>
        </w:rPr>
        <w:t>Konserwację budynków kompleksu BUW położonych przy ul. Dobrej 56/66, Dobrej 69/70 i Dobrej 72 w Warszawie w zakresie b. budowlanej, sanitarnej, gazowej i elektrycznej wraz z gotowością do  usuwania awarii i zapobieżenia rozprze</w:t>
      </w:r>
      <w:r>
        <w:rPr>
          <w:rFonts w:eastAsia="Calibri"/>
          <w:b/>
          <w:sz w:val="22"/>
          <w:szCs w:val="22"/>
          <w:lang w:eastAsia="en-US"/>
        </w:rPr>
        <w:t xml:space="preserve">strzenianiu  się skutków awarii” </w:t>
      </w:r>
    </w:p>
    <w:p w:rsidR="00860897" w:rsidRPr="007542FD" w:rsidRDefault="00860897" w:rsidP="007542FD">
      <w:pPr>
        <w:autoSpaceDE w:val="0"/>
        <w:autoSpaceDN w:val="0"/>
        <w:adjustRightInd w:val="0"/>
        <w:spacing w:line="360" w:lineRule="auto"/>
        <w:ind w:left="2124" w:firstLine="708"/>
        <w:rPr>
          <w:rFonts w:ascii="Times New Roman" w:eastAsia="Times New Roman" w:hAnsi="Times New Roman"/>
          <w:b/>
          <w:sz w:val="22"/>
          <w:szCs w:val="22"/>
          <w:lang w:eastAsia="pl-PL"/>
        </w:rPr>
      </w:pPr>
    </w:p>
    <w:p w:rsidR="00860897" w:rsidRPr="007542FD" w:rsidRDefault="00860897" w:rsidP="007542FD">
      <w:pPr>
        <w:autoSpaceDE w:val="0"/>
        <w:autoSpaceDN w:val="0"/>
        <w:adjustRightInd w:val="0"/>
        <w:spacing w:line="360" w:lineRule="auto"/>
        <w:ind w:left="2124" w:firstLine="708"/>
        <w:rPr>
          <w:rFonts w:ascii="Times New Roman" w:eastAsia="Times New Roman" w:hAnsi="Times New Roman"/>
          <w:b/>
          <w:sz w:val="22"/>
          <w:szCs w:val="22"/>
          <w:lang w:eastAsia="pl-PL"/>
        </w:rPr>
      </w:pPr>
    </w:p>
    <w:p w:rsidR="00F648A1" w:rsidRPr="007542FD" w:rsidRDefault="00C60AE4" w:rsidP="007542FD">
      <w:pPr>
        <w:autoSpaceDE w:val="0"/>
        <w:autoSpaceDN w:val="0"/>
        <w:adjustRightInd w:val="0"/>
        <w:spacing w:line="360" w:lineRule="auto"/>
        <w:ind w:left="2124" w:firstLine="708"/>
        <w:rPr>
          <w:rFonts w:ascii="Times New Roman" w:eastAsia="Times New Roman" w:hAnsi="Times New Roman"/>
          <w:b/>
          <w:sz w:val="22"/>
          <w:szCs w:val="22"/>
          <w:lang w:eastAsia="pl-PL"/>
        </w:rPr>
      </w:pPr>
      <w:r>
        <w:rPr>
          <w:rFonts w:ascii="Times New Roman" w:eastAsia="Times New Roman" w:hAnsi="Times New Roman"/>
          <w:b/>
          <w:sz w:val="22"/>
          <w:szCs w:val="22"/>
          <w:lang w:eastAsia="pl-PL"/>
        </w:rPr>
        <w:t>Nr postę</w:t>
      </w:r>
      <w:r w:rsidR="008552CF" w:rsidRPr="007542FD">
        <w:rPr>
          <w:rFonts w:ascii="Times New Roman" w:eastAsia="Times New Roman" w:hAnsi="Times New Roman"/>
          <w:b/>
          <w:sz w:val="22"/>
          <w:szCs w:val="22"/>
          <w:lang w:eastAsia="pl-PL"/>
        </w:rPr>
        <w:t xml:space="preserve">powania </w:t>
      </w:r>
      <w:r w:rsidR="00860897" w:rsidRPr="007542FD">
        <w:rPr>
          <w:rFonts w:ascii="Times New Roman" w:eastAsia="Times New Roman" w:hAnsi="Times New Roman"/>
          <w:b/>
          <w:sz w:val="22"/>
          <w:szCs w:val="22"/>
          <w:lang w:eastAsia="pl-PL"/>
        </w:rPr>
        <w:t xml:space="preserve"> DZP-361/105</w:t>
      </w:r>
      <w:r w:rsidR="00F50E84" w:rsidRPr="007542FD">
        <w:rPr>
          <w:rFonts w:ascii="Times New Roman" w:eastAsia="Times New Roman" w:hAnsi="Times New Roman"/>
          <w:b/>
          <w:sz w:val="22"/>
          <w:szCs w:val="22"/>
          <w:lang w:eastAsia="pl-PL"/>
        </w:rPr>
        <w:t>/2021</w:t>
      </w:r>
      <w:r w:rsidR="008552CF" w:rsidRPr="007542FD">
        <w:rPr>
          <w:rFonts w:ascii="Times New Roman" w:eastAsia="Times New Roman" w:hAnsi="Times New Roman"/>
          <w:b/>
          <w:sz w:val="22"/>
          <w:szCs w:val="22"/>
          <w:lang w:eastAsia="pl-PL"/>
        </w:rPr>
        <w:t xml:space="preserve"> </w:t>
      </w:r>
    </w:p>
    <w:p w:rsidR="008552CF" w:rsidRPr="007542FD" w:rsidRDefault="008552CF" w:rsidP="007542FD">
      <w:pPr>
        <w:autoSpaceDE w:val="0"/>
        <w:autoSpaceDN w:val="0"/>
        <w:adjustRightInd w:val="0"/>
        <w:spacing w:line="360" w:lineRule="auto"/>
        <w:ind w:left="2124" w:firstLine="708"/>
        <w:rPr>
          <w:rFonts w:ascii="Times New Roman" w:eastAsia="Times New Roman" w:hAnsi="Times New Roman"/>
          <w:b/>
          <w:sz w:val="22"/>
          <w:szCs w:val="22"/>
          <w:lang w:eastAsia="pl-PL"/>
        </w:rPr>
      </w:pPr>
    </w:p>
    <w:p w:rsidR="00C26E0B" w:rsidRPr="007542FD" w:rsidRDefault="00C26E0B" w:rsidP="007542FD">
      <w:pPr>
        <w:spacing w:line="360" w:lineRule="auto"/>
        <w:jc w:val="center"/>
        <w:rPr>
          <w:rFonts w:ascii="Times New Roman" w:hAnsi="Times New Roman"/>
          <w:sz w:val="22"/>
          <w:szCs w:val="22"/>
          <w:u w:val="single"/>
        </w:rPr>
      </w:pPr>
    </w:p>
    <w:p w:rsidR="005449A9" w:rsidRPr="007542FD" w:rsidRDefault="0093520E" w:rsidP="007542FD">
      <w:pPr>
        <w:spacing w:line="360" w:lineRule="auto"/>
        <w:rPr>
          <w:rFonts w:ascii="Times New Roman" w:hAnsi="Times New Roman"/>
          <w:sz w:val="22"/>
          <w:szCs w:val="22"/>
        </w:rPr>
      </w:pPr>
      <w:r w:rsidRPr="007542FD">
        <w:rPr>
          <w:rFonts w:ascii="Times New Roman" w:hAnsi="Times New Roman"/>
          <w:sz w:val="22"/>
          <w:szCs w:val="22"/>
        </w:rPr>
        <w:t xml:space="preserve">Rozdział I  </w:t>
      </w:r>
      <w:r w:rsidR="005449A9" w:rsidRPr="007542FD">
        <w:rPr>
          <w:rFonts w:ascii="Times New Roman" w:hAnsi="Times New Roman"/>
          <w:sz w:val="22"/>
          <w:szCs w:val="22"/>
        </w:rPr>
        <w:t>Instrukcja</w:t>
      </w:r>
      <w:r w:rsidR="004B63A7" w:rsidRPr="007542FD">
        <w:rPr>
          <w:rFonts w:ascii="Times New Roman" w:hAnsi="Times New Roman"/>
          <w:sz w:val="22"/>
          <w:szCs w:val="22"/>
        </w:rPr>
        <w:t xml:space="preserve"> </w:t>
      </w:r>
    </w:p>
    <w:p w:rsidR="00AD4199" w:rsidRPr="007542FD" w:rsidRDefault="005449A9" w:rsidP="007542FD">
      <w:pPr>
        <w:spacing w:line="360" w:lineRule="auto"/>
        <w:rPr>
          <w:rFonts w:ascii="Times New Roman" w:hAnsi="Times New Roman"/>
          <w:sz w:val="22"/>
          <w:szCs w:val="22"/>
        </w:rPr>
      </w:pPr>
      <w:r w:rsidRPr="007542FD">
        <w:rPr>
          <w:rFonts w:ascii="Times New Roman" w:hAnsi="Times New Roman"/>
          <w:sz w:val="22"/>
          <w:szCs w:val="22"/>
        </w:rPr>
        <w:t>Rozdział II</w:t>
      </w:r>
      <w:r w:rsidR="0093520E" w:rsidRPr="007542FD">
        <w:rPr>
          <w:rFonts w:ascii="Times New Roman" w:hAnsi="Times New Roman"/>
          <w:sz w:val="22"/>
          <w:szCs w:val="22"/>
        </w:rPr>
        <w:t xml:space="preserve">  </w:t>
      </w:r>
      <w:r w:rsidR="00AD4199" w:rsidRPr="007542FD">
        <w:rPr>
          <w:rFonts w:ascii="Times New Roman" w:hAnsi="Times New Roman"/>
          <w:sz w:val="22"/>
          <w:szCs w:val="22"/>
        </w:rPr>
        <w:t>Formularz oferty wraz z załączonymi formularzami</w:t>
      </w:r>
    </w:p>
    <w:p w:rsidR="00AD4199" w:rsidRPr="007542FD" w:rsidRDefault="006E49BD" w:rsidP="007542FD">
      <w:pPr>
        <w:spacing w:line="360" w:lineRule="auto"/>
        <w:rPr>
          <w:rFonts w:ascii="Times New Roman" w:hAnsi="Times New Roman"/>
          <w:sz w:val="22"/>
          <w:szCs w:val="22"/>
        </w:rPr>
      </w:pPr>
      <w:r w:rsidRPr="007542FD">
        <w:rPr>
          <w:rFonts w:ascii="Times New Roman" w:hAnsi="Times New Roman"/>
          <w:sz w:val="22"/>
          <w:szCs w:val="22"/>
        </w:rPr>
        <w:t>Załącznik nr 1 do SWZ</w:t>
      </w:r>
      <w:r w:rsidR="000E25B4" w:rsidRPr="007542FD">
        <w:rPr>
          <w:rFonts w:ascii="Times New Roman" w:hAnsi="Times New Roman"/>
          <w:sz w:val="22"/>
          <w:szCs w:val="22"/>
        </w:rPr>
        <w:t xml:space="preserve"> - </w:t>
      </w:r>
      <w:r w:rsidRPr="007542FD">
        <w:rPr>
          <w:rFonts w:ascii="Times New Roman" w:hAnsi="Times New Roman"/>
          <w:sz w:val="22"/>
          <w:szCs w:val="22"/>
        </w:rPr>
        <w:t>Opis Przedmiotu Zamówienia</w:t>
      </w:r>
      <w:r w:rsidR="007542FD">
        <w:rPr>
          <w:rFonts w:ascii="Times New Roman" w:hAnsi="Times New Roman"/>
          <w:sz w:val="22"/>
          <w:szCs w:val="22"/>
        </w:rPr>
        <w:t xml:space="preserve"> wraz z załącznikami </w:t>
      </w:r>
    </w:p>
    <w:p w:rsidR="001815A0" w:rsidRPr="007542FD" w:rsidRDefault="001815A0" w:rsidP="007542FD">
      <w:pPr>
        <w:spacing w:line="360" w:lineRule="auto"/>
        <w:rPr>
          <w:rFonts w:ascii="Times New Roman" w:hAnsi="Times New Roman"/>
          <w:sz w:val="22"/>
          <w:szCs w:val="22"/>
        </w:rPr>
      </w:pPr>
      <w:r w:rsidRPr="007542FD">
        <w:rPr>
          <w:rFonts w:ascii="Times New Roman" w:hAnsi="Times New Roman"/>
          <w:sz w:val="22"/>
          <w:szCs w:val="22"/>
        </w:rPr>
        <w:t xml:space="preserve">Załącznik nr </w:t>
      </w:r>
      <w:r w:rsidR="00AD4199" w:rsidRPr="007542FD">
        <w:rPr>
          <w:rFonts w:ascii="Times New Roman" w:hAnsi="Times New Roman"/>
          <w:sz w:val="22"/>
          <w:szCs w:val="22"/>
        </w:rPr>
        <w:t>2</w:t>
      </w:r>
      <w:r w:rsidR="006E49BD" w:rsidRPr="007542FD">
        <w:rPr>
          <w:rFonts w:ascii="Times New Roman" w:hAnsi="Times New Roman"/>
          <w:sz w:val="22"/>
          <w:szCs w:val="22"/>
        </w:rPr>
        <w:t xml:space="preserve"> </w:t>
      </w:r>
      <w:r w:rsidR="005C4302" w:rsidRPr="007542FD">
        <w:rPr>
          <w:rFonts w:ascii="Times New Roman" w:hAnsi="Times New Roman"/>
          <w:sz w:val="22"/>
          <w:szCs w:val="22"/>
        </w:rPr>
        <w:t>do S</w:t>
      </w:r>
      <w:r w:rsidRPr="007542FD">
        <w:rPr>
          <w:rFonts w:ascii="Times New Roman" w:hAnsi="Times New Roman"/>
          <w:sz w:val="22"/>
          <w:szCs w:val="22"/>
        </w:rPr>
        <w:t xml:space="preserve">WZ </w:t>
      </w:r>
      <w:r w:rsidR="000E25B4" w:rsidRPr="007542FD">
        <w:rPr>
          <w:rFonts w:ascii="Times New Roman" w:hAnsi="Times New Roman"/>
          <w:sz w:val="22"/>
          <w:szCs w:val="22"/>
        </w:rPr>
        <w:t xml:space="preserve">- </w:t>
      </w:r>
      <w:r w:rsidR="000D34F8" w:rsidRPr="007542FD">
        <w:rPr>
          <w:rFonts w:ascii="Times New Roman" w:hAnsi="Times New Roman"/>
          <w:sz w:val="22"/>
          <w:szCs w:val="22"/>
        </w:rPr>
        <w:t>Wzór</w:t>
      </w:r>
      <w:r w:rsidR="000277FE" w:rsidRPr="007542FD">
        <w:rPr>
          <w:rFonts w:ascii="Times New Roman" w:hAnsi="Times New Roman"/>
          <w:sz w:val="22"/>
          <w:szCs w:val="22"/>
        </w:rPr>
        <w:t xml:space="preserve"> umowy</w:t>
      </w:r>
    </w:p>
    <w:p w:rsidR="00AD4199" w:rsidRPr="007542FD" w:rsidRDefault="00AD4199" w:rsidP="007542FD">
      <w:pPr>
        <w:spacing w:line="360" w:lineRule="auto"/>
        <w:rPr>
          <w:rFonts w:ascii="Times New Roman" w:hAnsi="Times New Roman"/>
          <w:sz w:val="22"/>
          <w:szCs w:val="22"/>
        </w:rPr>
      </w:pPr>
      <w:r w:rsidRPr="007542FD">
        <w:rPr>
          <w:rFonts w:ascii="Times New Roman" w:hAnsi="Times New Roman"/>
          <w:sz w:val="22"/>
          <w:szCs w:val="22"/>
        </w:rPr>
        <w:t>Załącznik nr 3 do SWZ -JEDZ</w:t>
      </w:r>
    </w:p>
    <w:p w:rsidR="0093520E" w:rsidRPr="007542FD" w:rsidRDefault="0093520E" w:rsidP="007542FD">
      <w:pPr>
        <w:pStyle w:val="Akapitzlist"/>
        <w:spacing w:line="360" w:lineRule="auto"/>
        <w:ind w:left="360"/>
        <w:rPr>
          <w:sz w:val="22"/>
          <w:szCs w:val="22"/>
        </w:rPr>
      </w:pPr>
    </w:p>
    <w:p w:rsidR="006B3AAF" w:rsidRPr="007542FD" w:rsidRDefault="006B3AAF" w:rsidP="007542FD">
      <w:pPr>
        <w:widowControl w:val="0"/>
        <w:autoSpaceDE w:val="0"/>
        <w:autoSpaceDN w:val="0"/>
        <w:adjustRightInd w:val="0"/>
        <w:spacing w:line="360" w:lineRule="auto"/>
        <w:ind w:right="-6"/>
        <w:rPr>
          <w:rFonts w:ascii="Times New Roman" w:eastAsia="Times New Roman" w:hAnsi="Times New Roman"/>
          <w:b/>
          <w:sz w:val="22"/>
          <w:szCs w:val="22"/>
          <w:lang w:eastAsia="pl-PL"/>
        </w:rPr>
      </w:pPr>
    </w:p>
    <w:p w:rsidR="008552CF" w:rsidRPr="007542FD" w:rsidRDefault="008552CF" w:rsidP="007542FD">
      <w:pPr>
        <w:pStyle w:val="Nagwek2"/>
        <w:spacing w:before="0" w:line="360" w:lineRule="auto"/>
        <w:ind w:right="638"/>
        <w:jc w:val="center"/>
        <w:rPr>
          <w:rFonts w:ascii="Times New Roman" w:hAnsi="Times New Roman"/>
          <w:color w:val="auto"/>
          <w:sz w:val="22"/>
          <w:szCs w:val="22"/>
        </w:rPr>
      </w:pPr>
    </w:p>
    <w:p w:rsidR="004B63A7" w:rsidRPr="007542FD" w:rsidRDefault="004B63A7" w:rsidP="007542FD">
      <w:pPr>
        <w:spacing w:line="360" w:lineRule="auto"/>
        <w:rPr>
          <w:rFonts w:ascii="Times New Roman" w:eastAsiaTheme="minorHAnsi" w:hAnsi="Times New Roman"/>
          <w:b/>
          <w:spacing w:val="26"/>
          <w:sz w:val="22"/>
          <w:szCs w:val="22"/>
        </w:rPr>
      </w:pPr>
    </w:p>
    <w:p w:rsidR="002F562F" w:rsidRPr="007542FD" w:rsidRDefault="002F562F" w:rsidP="007542FD">
      <w:pPr>
        <w:spacing w:line="360" w:lineRule="auto"/>
        <w:rPr>
          <w:rFonts w:ascii="Times New Roman" w:hAnsi="Times New Roman"/>
          <w:sz w:val="22"/>
          <w:szCs w:val="22"/>
        </w:rPr>
      </w:pPr>
    </w:p>
    <w:p w:rsidR="00860897" w:rsidRPr="007542FD" w:rsidRDefault="00860897" w:rsidP="007542FD">
      <w:pPr>
        <w:spacing w:line="360" w:lineRule="auto"/>
        <w:rPr>
          <w:rFonts w:ascii="Times New Roman" w:hAnsi="Times New Roman"/>
          <w:sz w:val="22"/>
          <w:szCs w:val="22"/>
        </w:rPr>
      </w:pPr>
    </w:p>
    <w:p w:rsidR="00860897" w:rsidRPr="007542FD" w:rsidRDefault="00860897" w:rsidP="007542FD">
      <w:pPr>
        <w:spacing w:line="360" w:lineRule="auto"/>
        <w:rPr>
          <w:rFonts w:ascii="Times New Roman" w:hAnsi="Times New Roman"/>
          <w:sz w:val="22"/>
          <w:szCs w:val="22"/>
        </w:rPr>
      </w:pPr>
    </w:p>
    <w:p w:rsidR="00860897" w:rsidRPr="007542FD" w:rsidRDefault="00860897" w:rsidP="007542FD">
      <w:pPr>
        <w:spacing w:line="360" w:lineRule="auto"/>
        <w:rPr>
          <w:rFonts w:ascii="Times New Roman" w:hAnsi="Times New Roman"/>
          <w:sz w:val="22"/>
          <w:szCs w:val="22"/>
        </w:rPr>
      </w:pPr>
    </w:p>
    <w:p w:rsidR="00AD4199" w:rsidRPr="007542FD" w:rsidRDefault="00AD4199" w:rsidP="007542FD">
      <w:pPr>
        <w:spacing w:line="360" w:lineRule="auto"/>
        <w:rPr>
          <w:rFonts w:ascii="Times New Roman" w:hAnsi="Times New Roman"/>
          <w:sz w:val="22"/>
          <w:szCs w:val="22"/>
        </w:rPr>
      </w:pPr>
    </w:p>
    <w:p w:rsidR="002C5E0B" w:rsidRPr="007542FD" w:rsidRDefault="002C5E0B" w:rsidP="007542FD">
      <w:pPr>
        <w:spacing w:line="360" w:lineRule="auto"/>
        <w:rPr>
          <w:rFonts w:ascii="Times New Roman" w:hAnsi="Times New Roman"/>
          <w:sz w:val="22"/>
          <w:szCs w:val="22"/>
        </w:rPr>
      </w:pPr>
    </w:p>
    <w:p w:rsidR="002C5E0B" w:rsidRPr="007542FD" w:rsidRDefault="002C5E0B" w:rsidP="007542FD">
      <w:pPr>
        <w:spacing w:line="360" w:lineRule="auto"/>
        <w:rPr>
          <w:rFonts w:ascii="Times New Roman" w:hAnsi="Times New Roman"/>
          <w:sz w:val="22"/>
          <w:szCs w:val="22"/>
        </w:rPr>
      </w:pPr>
    </w:p>
    <w:p w:rsidR="002C5E0B" w:rsidRPr="007542FD" w:rsidRDefault="002C5E0B" w:rsidP="007542FD">
      <w:pPr>
        <w:spacing w:line="360" w:lineRule="auto"/>
        <w:rPr>
          <w:rFonts w:ascii="Times New Roman" w:hAnsi="Times New Roman"/>
          <w:sz w:val="22"/>
          <w:szCs w:val="22"/>
        </w:rPr>
      </w:pPr>
    </w:p>
    <w:p w:rsidR="00F338F4" w:rsidRPr="007542FD" w:rsidRDefault="003144B8" w:rsidP="007542FD">
      <w:pPr>
        <w:pStyle w:val="Nagwek5"/>
        <w:rPr>
          <w:rFonts w:ascii="Times New Roman" w:eastAsiaTheme="minorHAnsi" w:hAnsi="Times New Roman" w:cs="Times New Roman"/>
          <w:bCs w:val="0"/>
          <w:color w:val="auto"/>
          <w:spacing w:val="26"/>
          <w:szCs w:val="22"/>
          <w:lang w:eastAsia="en-US"/>
        </w:rPr>
      </w:pPr>
      <w:r w:rsidRPr="007542FD">
        <w:rPr>
          <w:rFonts w:ascii="Times New Roman" w:eastAsiaTheme="minorHAnsi" w:hAnsi="Times New Roman" w:cs="Times New Roman"/>
          <w:bCs w:val="0"/>
          <w:color w:val="auto"/>
          <w:spacing w:val="26"/>
          <w:szCs w:val="22"/>
          <w:lang w:eastAsia="en-US"/>
        </w:rPr>
        <w:t>Rozdział I – INSTRUKCJA</w:t>
      </w:r>
    </w:p>
    <w:p w:rsidR="00F648A1" w:rsidRPr="007542FD" w:rsidRDefault="00F648A1" w:rsidP="007542FD">
      <w:pPr>
        <w:autoSpaceDE w:val="0"/>
        <w:autoSpaceDN w:val="0"/>
        <w:adjustRightInd w:val="0"/>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art. 1</w:t>
      </w:r>
    </w:p>
    <w:p w:rsidR="0052460B" w:rsidRPr="007542FD" w:rsidRDefault="00F648A1" w:rsidP="007542FD">
      <w:pPr>
        <w:autoSpaceDE w:val="0"/>
        <w:autoSpaceDN w:val="0"/>
        <w:adjustRightInd w:val="0"/>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ZAMAWIAJĄCY</w:t>
      </w:r>
    </w:p>
    <w:p w:rsidR="0052460B" w:rsidRPr="007542FD" w:rsidRDefault="0052460B" w:rsidP="007542FD">
      <w:pPr>
        <w:pStyle w:val="Akapitzlist"/>
        <w:numPr>
          <w:ilvl w:val="0"/>
          <w:numId w:val="37"/>
        </w:numPr>
        <w:autoSpaceDE w:val="0"/>
        <w:autoSpaceDN w:val="0"/>
        <w:adjustRightInd w:val="0"/>
        <w:spacing w:line="360" w:lineRule="auto"/>
        <w:rPr>
          <w:b/>
          <w:sz w:val="22"/>
          <w:szCs w:val="22"/>
        </w:rPr>
      </w:pPr>
      <w:r w:rsidRPr="007542FD">
        <w:rPr>
          <w:sz w:val="22"/>
          <w:szCs w:val="22"/>
        </w:rPr>
        <w:t xml:space="preserve">Zamawiający: </w:t>
      </w:r>
    </w:p>
    <w:p w:rsidR="0052460B" w:rsidRPr="007542FD" w:rsidRDefault="0052460B" w:rsidP="007542FD">
      <w:pPr>
        <w:autoSpaceDE w:val="0"/>
        <w:autoSpaceDN w:val="0"/>
        <w:adjustRightInd w:val="0"/>
        <w:spacing w:line="360" w:lineRule="auto"/>
        <w:ind w:left="360"/>
        <w:jc w:val="both"/>
        <w:rPr>
          <w:rFonts w:ascii="Times New Roman" w:hAnsi="Times New Roman"/>
          <w:b/>
          <w:sz w:val="22"/>
          <w:szCs w:val="22"/>
          <w:u w:val="single"/>
        </w:rPr>
      </w:pPr>
      <w:r w:rsidRPr="007542FD">
        <w:rPr>
          <w:rFonts w:ascii="Times New Roman" w:hAnsi="Times New Roman"/>
          <w:sz w:val="22"/>
          <w:szCs w:val="22"/>
        </w:rPr>
        <w:t>Uniwersytet Warszawski</w:t>
      </w:r>
    </w:p>
    <w:p w:rsidR="0052460B" w:rsidRPr="007542FD" w:rsidRDefault="0052460B" w:rsidP="007542FD">
      <w:pPr>
        <w:pStyle w:val="Akapitzlist"/>
        <w:autoSpaceDE w:val="0"/>
        <w:autoSpaceDN w:val="0"/>
        <w:adjustRightInd w:val="0"/>
        <w:spacing w:line="360" w:lineRule="auto"/>
        <w:ind w:left="360"/>
        <w:jc w:val="both"/>
        <w:rPr>
          <w:sz w:val="22"/>
          <w:szCs w:val="22"/>
        </w:rPr>
      </w:pPr>
      <w:r w:rsidRPr="007542FD">
        <w:rPr>
          <w:sz w:val="22"/>
          <w:szCs w:val="22"/>
        </w:rPr>
        <w:t>ul. Krakowskie Przedmieście 26/28, 00-927 Warszawa</w:t>
      </w:r>
    </w:p>
    <w:p w:rsidR="0052460B" w:rsidRPr="007542FD" w:rsidRDefault="0052460B" w:rsidP="007542FD">
      <w:pPr>
        <w:autoSpaceDE w:val="0"/>
        <w:autoSpaceDN w:val="0"/>
        <w:adjustRightInd w:val="0"/>
        <w:spacing w:line="360" w:lineRule="auto"/>
        <w:ind w:left="360"/>
        <w:jc w:val="both"/>
        <w:rPr>
          <w:rFonts w:ascii="Times New Roman" w:hAnsi="Times New Roman"/>
          <w:sz w:val="22"/>
          <w:szCs w:val="22"/>
        </w:rPr>
      </w:pPr>
      <w:r w:rsidRPr="007542FD">
        <w:rPr>
          <w:rFonts w:ascii="Times New Roman" w:hAnsi="Times New Roman"/>
          <w:sz w:val="22"/>
          <w:szCs w:val="22"/>
        </w:rPr>
        <w:t>NIP: 525-001-12-66, REGON: 000001258</w:t>
      </w:r>
    </w:p>
    <w:p w:rsidR="0052460B" w:rsidRPr="007542FD" w:rsidRDefault="0052460B" w:rsidP="007542FD">
      <w:pPr>
        <w:autoSpaceDE w:val="0"/>
        <w:autoSpaceDN w:val="0"/>
        <w:adjustRightInd w:val="0"/>
        <w:spacing w:line="360" w:lineRule="auto"/>
        <w:ind w:left="360"/>
        <w:jc w:val="both"/>
        <w:rPr>
          <w:rFonts w:ascii="Times New Roman" w:hAnsi="Times New Roman"/>
          <w:sz w:val="22"/>
          <w:szCs w:val="22"/>
          <w:lang w:val="en-US"/>
        </w:rPr>
      </w:pPr>
      <w:r w:rsidRPr="007542FD">
        <w:rPr>
          <w:rFonts w:ascii="Times New Roman" w:hAnsi="Times New Roman"/>
          <w:sz w:val="22"/>
          <w:szCs w:val="22"/>
          <w:lang w:val="en-US"/>
        </w:rPr>
        <w:t>email: dzp@adm.uw.edu.p</w:t>
      </w:r>
      <w:r w:rsidR="006F0FA9" w:rsidRPr="007542FD">
        <w:rPr>
          <w:rFonts w:ascii="Times New Roman" w:hAnsi="Times New Roman"/>
          <w:sz w:val="22"/>
          <w:szCs w:val="22"/>
          <w:lang w:val="en-US"/>
        </w:rPr>
        <w:t>l</w:t>
      </w:r>
    </w:p>
    <w:p w:rsidR="00BD3467" w:rsidRPr="007542FD" w:rsidRDefault="001F4CCA" w:rsidP="007542FD">
      <w:pPr>
        <w:spacing w:line="360" w:lineRule="auto"/>
        <w:ind w:left="360"/>
        <w:jc w:val="both"/>
        <w:rPr>
          <w:rFonts w:ascii="Times New Roman" w:eastAsia="Times New Roman" w:hAnsi="Times New Roman"/>
          <w:sz w:val="22"/>
          <w:szCs w:val="22"/>
        </w:rPr>
      </w:pPr>
      <w:r w:rsidRPr="007542FD">
        <w:rPr>
          <w:rFonts w:ascii="Times New Roman" w:eastAsia="Times New Roman" w:hAnsi="Times New Roman"/>
          <w:sz w:val="22"/>
          <w:szCs w:val="22"/>
        </w:rPr>
        <w:t>strona interne</w:t>
      </w:r>
      <w:r w:rsidR="00BD3467" w:rsidRPr="007542FD">
        <w:rPr>
          <w:rFonts w:ascii="Times New Roman" w:eastAsia="Times New Roman" w:hAnsi="Times New Roman"/>
          <w:sz w:val="22"/>
          <w:szCs w:val="22"/>
        </w:rPr>
        <w:t xml:space="preserve">towa prowadzonego postępowania:  </w:t>
      </w:r>
      <w:hyperlink r:id="rId10" w:history="1">
        <w:r w:rsidR="00BD3467" w:rsidRPr="007542FD">
          <w:rPr>
            <w:rStyle w:val="Hipercze"/>
            <w:rFonts w:eastAsia="Times New Roman"/>
            <w:sz w:val="22"/>
            <w:szCs w:val="22"/>
          </w:rPr>
          <w:t>https://dzp.uw.edu.pl/postepowania-przetargowe/</w:t>
        </w:r>
      </w:hyperlink>
    </w:p>
    <w:p w:rsidR="00143FD8" w:rsidRPr="007542FD" w:rsidRDefault="00143FD8" w:rsidP="007542FD">
      <w:pPr>
        <w:pStyle w:val="Akapitzlist"/>
        <w:numPr>
          <w:ilvl w:val="0"/>
          <w:numId w:val="74"/>
        </w:numPr>
        <w:autoSpaceDE w:val="0"/>
        <w:autoSpaceDN w:val="0"/>
        <w:adjustRightInd w:val="0"/>
        <w:spacing w:line="360" w:lineRule="auto"/>
        <w:jc w:val="both"/>
        <w:rPr>
          <w:sz w:val="22"/>
          <w:szCs w:val="22"/>
          <w:u w:val="single"/>
        </w:rPr>
      </w:pPr>
      <w:r w:rsidRPr="007542FD">
        <w:rPr>
          <w:sz w:val="22"/>
          <w:szCs w:val="22"/>
        </w:rPr>
        <w:t>Uniwersytet Warszawski posiada osobowość prawną i działa na podstawie ustawy Prawo o szkolnictwie wyższym i nauce z dnia 20 lipca 2018 r. (Dz. U. z 2021 r., poz. 478).</w:t>
      </w:r>
    </w:p>
    <w:p w:rsidR="003144B8" w:rsidRPr="007542FD" w:rsidRDefault="003144B8"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art. 2</w:t>
      </w:r>
    </w:p>
    <w:p w:rsidR="003144B8" w:rsidRPr="007542FD" w:rsidRDefault="003144B8"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INFORMACJE OGÓLNE</w:t>
      </w:r>
    </w:p>
    <w:p w:rsidR="003144B8" w:rsidRPr="007542FD" w:rsidRDefault="003144B8" w:rsidP="007542FD">
      <w:pPr>
        <w:tabs>
          <w:tab w:val="left" w:pos="0"/>
        </w:tabs>
        <w:overflowPunct w:val="0"/>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 1</w:t>
      </w:r>
    </w:p>
    <w:p w:rsidR="003144B8" w:rsidRPr="007542FD" w:rsidRDefault="003144B8" w:rsidP="007542FD">
      <w:pPr>
        <w:tabs>
          <w:tab w:val="left" w:pos="0"/>
        </w:tabs>
        <w:overflowPunct w:val="0"/>
        <w:autoSpaceDE w:val="0"/>
        <w:autoSpaceDN w:val="0"/>
        <w:adjustRightInd w:val="0"/>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Podstawa prawna</w:t>
      </w:r>
    </w:p>
    <w:p w:rsidR="000E25B4" w:rsidRPr="007542FD" w:rsidRDefault="000E25B4" w:rsidP="007542FD">
      <w:pPr>
        <w:numPr>
          <w:ilvl w:val="0"/>
          <w:numId w:val="1"/>
        </w:numPr>
        <w:autoSpaceDE w:val="0"/>
        <w:autoSpaceDN w:val="0"/>
        <w:adjustRightInd w:val="0"/>
        <w:spacing w:line="360" w:lineRule="auto"/>
        <w:ind w:left="357" w:hanging="357"/>
        <w:jc w:val="both"/>
        <w:rPr>
          <w:rFonts w:ascii="Times New Roman" w:eastAsia="Arial Unicode MS" w:hAnsi="Times New Roman"/>
          <w:sz w:val="22"/>
          <w:szCs w:val="22"/>
        </w:rPr>
      </w:pPr>
      <w:r w:rsidRPr="007542FD">
        <w:rPr>
          <w:rFonts w:ascii="Times New Roman" w:eastAsia="Times New Roman" w:hAnsi="Times New Roman"/>
          <w:sz w:val="22"/>
          <w:szCs w:val="22"/>
          <w:lang w:eastAsia="pl-PL"/>
        </w:rPr>
        <w:t>Ustawa z dnia 11 września 2019 r. Prawo zamówie</w:t>
      </w:r>
      <w:r w:rsidRPr="007542FD">
        <w:rPr>
          <w:rFonts w:ascii="Times New Roman" w:eastAsia="Arial Unicode MS" w:hAnsi="Times New Roman"/>
          <w:sz w:val="22"/>
          <w:szCs w:val="22"/>
          <w:lang w:eastAsia="pl-PL"/>
        </w:rPr>
        <w:t xml:space="preserve">ń publicznych, opublikowana </w:t>
      </w:r>
      <w:r w:rsidRPr="007542FD">
        <w:rPr>
          <w:rFonts w:ascii="Times New Roman" w:eastAsia="Arial Unicode MS" w:hAnsi="Times New Roman"/>
          <w:sz w:val="22"/>
          <w:szCs w:val="22"/>
          <w:lang w:eastAsia="pl-PL"/>
        </w:rPr>
        <w:br/>
        <w:t>w Dz. U. z 2019 r. poz. 2019, zwana dal</w:t>
      </w:r>
      <w:r w:rsidRPr="007542FD">
        <w:rPr>
          <w:rFonts w:ascii="Times New Roman" w:eastAsia="Times New Roman" w:hAnsi="Times New Roman"/>
          <w:sz w:val="22"/>
          <w:szCs w:val="22"/>
          <w:lang w:eastAsia="pl-PL"/>
        </w:rPr>
        <w:t>ej ustaw</w:t>
      </w:r>
      <w:r w:rsidRPr="007542FD">
        <w:rPr>
          <w:rFonts w:ascii="Times New Roman" w:eastAsia="Arial Unicode MS" w:hAnsi="Times New Roman"/>
          <w:sz w:val="22"/>
          <w:szCs w:val="22"/>
          <w:lang w:eastAsia="pl-PL"/>
        </w:rPr>
        <w:t>ą, wraz z aktami wykonawczymi do tej ustawy</w:t>
      </w:r>
      <w:r w:rsidRPr="007542FD">
        <w:rPr>
          <w:rFonts w:ascii="Times New Roman" w:hAnsi="Times New Roman"/>
          <w:sz w:val="22"/>
          <w:szCs w:val="22"/>
        </w:rPr>
        <w:t xml:space="preserve">. </w:t>
      </w:r>
    </w:p>
    <w:p w:rsidR="003144B8" w:rsidRPr="007542FD" w:rsidRDefault="003144B8" w:rsidP="007542FD">
      <w:pPr>
        <w:numPr>
          <w:ilvl w:val="0"/>
          <w:numId w:val="1"/>
        </w:numPr>
        <w:autoSpaceDE w:val="0"/>
        <w:autoSpaceDN w:val="0"/>
        <w:adjustRightInd w:val="0"/>
        <w:spacing w:line="360" w:lineRule="auto"/>
        <w:ind w:left="357" w:hanging="357"/>
        <w:jc w:val="both"/>
        <w:rPr>
          <w:rFonts w:ascii="Times New Roman" w:eastAsia="Arial Unicode MS" w:hAnsi="Times New Roman"/>
          <w:sz w:val="22"/>
          <w:szCs w:val="22"/>
        </w:rPr>
      </w:pPr>
      <w:r w:rsidRPr="007542FD">
        <w:rPr>
          <w:rFonts w:ascii="Times New Roman" w:hAnsi="Times New Roman"/>
          <w:sz w:val="22"/>
          <w:szCs w:val="22"/>
        </w:rPr>
        <w:t>Tryb zamówienia public</w:t>
      </w:r>
      <w:r w:rsidR="0052460B" w:rsidRPr="007542FD">
        <w:rPr>
          <w:rFonts w:ascii="Times New Roman" w:hAnsi="Times New Roman"/>
          <w:sz w:val="22"/>
          <w:szCs w:val="22"/>
        </w:rPr>
        <w:t xml:space="preserve">znego: przetarg nieograniczony </w:t>
      </w:r>
      <w:r w:rsidR="00281D88" w:rsidRPr="007542FD">
        <w:rPr>
          <w:rFonts w:ascii="Times New Roman" w:hAnsi="Times New Roman"/>
          <w:sz w:val="22"/>
          <w:szCs w:val="22"/>
        </w:rPr>
        <w:t xml:space="preserve">- </w:t>
      </w:r>
      <w:r w:rsidR="0052460B" w:rsidRPr="007542FD">
        <w:rPr>
          <w:rFonts w:ascii="Times New Roman" w:hAnsi="Times New Roman"/>
          <w:sz w:val="22"/>
          <w:szCs w:val="22"/>
        </w:rPr>
        <w:t xml:space="preserve">art. 132 ustawy. </w:t>
      </w:r>
    </w:p>
    <w:p w:rsidR="006A5DB7" w:rsidRPr="007542FD" w:rsidRDefault="006A5DB7" w:rsidP="007542FD">
      <w:pPr>
        <w:pStyle w:val="Akapitzlist"/>
        <w:numPr>
          <w:ilvl w:val="0"/>
          <w:numId w:val="1"/>
        </w:numPr>
        <w:autoSpaceDE w:val="0"/>
        <w:autoSpaceDN w:val="0"/>
        <w:adjustRightInd w:val="0"/>
        <w:spacing w:line="360" w:lineRule="auto"/>
        <w:jc w:val="both"/>
        <w:rPr>
          <w:rFonts w:eastAsiaTheme="minorHAnsi"/>
          <w:sz w:val="22"/>
          <w:szCs w:val="22"/>
        </w:rPr>
      </w:pPr>
      <w:r w:rsidRPr="007542FD">
        <w:rPr>
          <w:rFonts w:eastAsiaTheme="minorHAnsi"/>
          <w:sz w:val="22"/>
          <w:szCs w:val="22"/>
        </w:rPr>
        <w:t>Szacunkowa wartość zamówienia przekracza kwotę określoną w obwieszczeniu Prezesa Urzędu Zamówień Publicznych wydanym</w:t>
      </w:r>
      <w:r w:rsidR="005C4302" w:rsidRPr="007542FD">
        <w:rPr>
          <w:rFonts w:eastAsiaTheme="minorHAnsi"/>
          <w:sz w:val="22"/>
          <w:szCs w:val="22"/>
        </w:rPr>
        <w:t xml:space="preserve"> na</w:t>
      </w:r>
      <w:r w:rsidR="006F0FA9" w:rsidRPr="007542FD">
        <w:rPr>
          <w:rFonts w:eastAsiaTheme="minorHAnsi"/>
          <w:sz w:val="22"/>
          <w:szCs w:val="22"/>
        </w:rPr>
        <w:t xml:space="preserve"> podstawie art. 3 ust. 2 ustawy. </w:t>
      </w:r>
    </w:p>
    <w:p w:rsidR="00C40077" w:rsidRPr="007542FD" w:rsidRDefault="00C40077" w:rsidP="007542FD">
      <w:pPr>
        <w:pStyle w:val="Tekstpodstawowy21"/>
        <w:tabs>
          <w:tab w:val="clear" w:pos="0"/>
        </w:tabs>
        <w:spacing w:line="360" w:lineRule="auto"/>
        <w:ind w:left="0" w:firstLine="0"/>
        <w:rPr>
          <w:rFonts w:ascii="Times New Roman" w:hAnsi="Times New Roman"/>
          <w:b/>
          <w:sz w:val="22"/>
          <w:szCs w:val="22"/>
        </w:rPr>
      </w:pPr>
      <w:r w:rsidRPr="007542FD">
        <w:rPr>
          <w:rFonts w:ascii="Times New Roman" w:hAnsi="Times New Roman"/>
          <w:b/>
          <w:sz w:val="22"/>
          <w:szCs w:val="22"/>
        </w:rPr>
        <w:t>§ 2</w:t>
      </w:r>
    </w:p>
    <w:p w:rsidR="00C40077" w:rsidRPr="007542FD" w:rsidRDefault="00C40077" w:rsidP="007542FD">
      <w:pPr>
        <w:pStyle w:val="Akapitzlist"/>
        <w:overflowPunct w:val="0"/>
        <w:autoSpaceDE w:val="0"/>
        <w:autoSpaceDN w:val="0"/>
        <w:adjustRightInd w:val="0"/>
        <w:spacing w:line="360" w:lineRule="auto"/>
        <w:ind w:left="6"/>
        <w:jc w:val="center"/>
        <w:rPr>
          <w:b/>
          <w:sz w:val="22"/>
          <w:szCs w:val="22"/>
          <w:u w:val="single"/>
        </w:rPr>
      </w:pPr>
      <w:r w:rsidRPr="007542FD">
        <w:rPr>
          <w:b/>
          <w:sz w:val="22"/>
          <w:szCs w:val="22"/>
          <w:u w:val="single"/>
        </w:rPr>
        <w:t xml:space="preserve">Dopuszczenie Wykonawcy do udziału w przetargu nieograniczonym </w:t>
      </w:r>
    </w:p>
    <w:p w:rsidR="00C40077" w:rsidRPr="007542FD" w:rsidRDefault="00C40077" w:rsidP="007542FD">
      <w:pPr>
        <w:pStyle w:val="Akapitzlist"/>
        <w:numPr>
          <w:ilvl w:val="0"/>
          <w:numId w:val="41"/>
        </w:numPr>
        <w:suppressAutoHyphens/>
        <w:spacing w:line="360" w:lineRule="auto"/>
        <w:contextualSpacing w:val="0"/>
        <w:jc w:val="both"/>
        <w:rPr>
          <w:sz w:val="22"/>
          <w:szCs w:val="22"/>
        </w:rPr>
      </w:pPr>
      <w:r w:rsidRPr="007542FD">
        <w:rPr>
          <w:sz w:val="22"/>
          <w:szCs w:val="22"/>
        </w:rPr>
        <w:t>O udzielenie zamówienia mogą ubiegać się Wykonawcy, którzy:</w:t>
      </w:r>
    </w:p>
    <w:p w:rsidR="00C40077" w:rsidRPr="007542FD" w:rsidRDefault="00C40077" w:rsidP="007542FD">
      <w:pPr>
        <w:pStyle w:val="Akapitzlist"/>
        <w:numPr>
          <w:ilvl w:val="0"/>
          <w:numId w:val="50"/>
        </w:numPr>
        <w:suppressAutoHyphens/>
        <w:spacing w:line="360" w:lineRule="auto"/>
        <w:rPr>
          <w:sz w:val="22"/>
          <w:szCs w:val="22"/>
        </w:rPr>
      </w:pPr>
      <w:r w:rsidRPr="007542FD">
        <w:rPr>
          <w:sz w:val="22"/>
          <w:szCs w:val="22"/>
        </w:rPr>
        <w:t>nie podlegają wykluczeniu,</w:t>
      </w:r>
    </w:p>
    <w:p w:rsidR="00C40077" w:rsidRPr="007542FD" w:rsidRDefault="00C40077" w:rsidP="007542FD">
      <w:pPr>
        <w:pStyle w:val="Akapitzlist"/>
        <w:numPr>
          <w:ilvl w:val="0"/>
          <w:numId w:val="50"/>
        </w:numPr>
        <w:suppressAutoHyphens/>
        <w:spacing w:line="360" w:lineRule="auto"/>
        <w:rPr>
          <w:sz w:val="22"/>
          <w:szCs w:val="22"/>
        </w:rPr>
      </w:pPr>
      <w:r w:rsidRPr="007542FD">
        <w:rPr>
          <w:sz w:val="22"/>
          <w:szCs w:val="22"/>
        </w:rPr>
        <w:t>spełniają warunki udziału w postępowaniu określone przez Zamawiającego.</w:t>
      </w:r>
    </w:p>
    <w:p w:rsidR="00C40077" w:rsidRPr="007542FD" w:rsidRDefault="00C40077" w:rsidP="007542FD">
      <w:pPr>
        <w:numPr>
          <w:ilvl w:val="0"/>
          <w:numId w:val="51"/>
        </w:numPr>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Wykonawcy mogą ubiegać się o udzielenie zamówienia samodzielnie lub wspólnie. </w:t>
      </w:r>
    </w:p>
    <w:p w:rsidR="00C40077" w:rsidRPr="007542FD" w:rsidRDefault="00C40077" w:rsidP="007542FD">
      <w:pPr>
        <w:numPr>
          <w:ilvl w:val="0"/>
          <w:numId w:val="51"/>
        </w:numPr>
        <w:tabs>
          <w:tab w:val="num" w:pos="2204"/>
        </w:tabs>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C40077" w:rsidRPr="007542FD" w:rsidRDefault="00C40077" w:rsidP="007542FD">
      <w:pPr>
        <w:numPr>
          <w:ilvl w:val="0"/>
          <w:numId w:val="51"/>
        </w:numPr>
        <w:tabs>
          <w:tab w:val="num" w:pos="2204"/>
        </w:tabs>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hAnsi="Times New Roman"/>
          <w:sz w:val="22"/>
          <w:szCs w:val="22"/>
          <w:shd w:val="clear" w:color="auto" w:fill="FFFFFF"/>
        </w:rPr>
        <w:t xml:space="preserve">Przepisy dotyczące wykonawcy stosuje się odpowiednio do wykonawców wspólnie ubiegających się o udzielenie zamówienia. </w:t>
      </w:r>
    </w:p>
    <w:p w:rsidR="00C40077" w:rsidRPr="007542FD" w:rsidRDefault="00C40077" w:rsidP="007542FD">
      <w:pPr>
        <w:numPr>
          <w:ilvl w:val="0"/>
          <w:numId w:val="51"/>
        </w:numPr>
        <w:tabs>
          <w:tab w:val="num" w:pos="644"/>
        </w:tabs>
        <w:autoSpaceDE w:val="0"/>
        <w:autoSpaceDN w:val="0"/>
        <w:adjustRightInd w:val="0"/>
        <w:spacing w:line="360" w:lineRule="auto"/>
        <w:ind w:right="-428"/>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7E6832" w:rsidRPr="007542FD" w:rsidRDefault="007E6832" w:rsidP="007542FD">
      <w:pPr>
        <w:spacing w:line="360" w:lineRule="auto"/>
        <w:jc w:val="center"/>
        <w:rPr>
          <w:rFonts w:ascii="Times New Roman" w:eastAsia="Times New Roman" w:hAnsi="Times New Roman"/>
          <w:b/>
          <w:sz w:val="22"/>
          <w:szCs w:val="22"/>
          <w:lang w:eastAsia="pl-PL"/>
        </w:rPr>
      </w:pPr>
    </w:p>
    <w:p w:rsidR="007E6832" w:rsidRPr="007542FD" w:rsidRDefault="007E6832" w:rsidP="007542FD">
      <w:pPr>
        <w:spacing w:line="360" w:lineRule="auto"/>
        <w:jc w:val="center"/>
        <w:rPr>
          <w:rFonts w:ascii="Times New Roman" w:eastAsia="Times New Roman" w:hAnsi="Times New Roman"/>
          <w:b/>
          <w:sz w:val="22"/>
          <w:szCs w:val="22"/>
          <w:lang w:eastAsia="pl-PL"/>
        </w:rPr>
      </w:pPr>
    </w:p>
    <w:p w:rsidR="007E6832" w:rsidRPr="007542FD" w:rsidRDefault="007E6832" w:rsidP="007542FD">
      <w:pPr>
        <w:spacing w:line="360" w:lineRule="auto"/>
        <w:jc w:val="center"/>
        <w:rPr>
          <w:rFonts w:ascii="Times New Roman" w:eastAsia="Times New Roman" w:hAnsi="Times New Roman"/>
          <w:b/>
          <w:sz w:val="22"/>
          <w:szCs w:val="22"/>
          <w:lang w:eastAsia="pl-PL"/>
        </w:rPr>
      </w:pPr>
    </w:p>
    <w:p w:rsidR="00C40077" w:rsidRPr="007542FD" w:rsidRDefault="00C40077" w:rsidP="007542FD">
      <w:pPr>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 3</w:t>
      </w:r>
    </w:p>
    <w:p w:rsidR="00C40077" w:rsidRPr="007542FD" w:rsidRDefault="00C40077" w:rsidP="007542FD">
      <w:pPr>
        <w:spacing w:line="360" w:lineRule="auto"/>
        <w:jc w:val="center"/>
        <w:rPr>
          <w:rFonts w:ascii="Times New Roman" w:eastAsia="Times New Roman" w:hAnsi="Times New Roman"/>
          <w:b/>
          <w:sz w:val="22"/>
          <w:szCs w:val="22"/>
          <w:u w:val="single"/>
          <w:lang w:eastAsia="pl-PL"/>
        </w:rPr>
      </w:pPr>
      <w:r w:rsidRPr="007542FD">
        <w:rPr>
          <w:rFonts w:ascii="Times New Roman" w:eastAsia="Times New Roman" w:hAnsi="Times New Roman"/>
          <w:b/>
          <w:sz w:val="22"/>
          <w:szCs w:val="22"/>
          <w:u w:val="single"/>
          <w:lang w:eastAsia="pl-PL"/>
        </w:rPr>
        <w:t>Informacja o podwykonawstwie</w:t>
      </w:r>
    </w:p>
    <w:p w:rsidR="00C40077" w:rsidRPr="007542FD" w:rsidRDefault="00C40077" w:rsidP="007542FD">
      <w:pPr>
        <w:pStyle w:val="Akapitzlist"/>
        <w:numPr>
          <w:ilvl w:val="0"/>
          <w:numId w:val="62"/>
        </w:numPr>
        <w:spacing w:line="360" w:lineRule="auto"/>
        <w:jc w:val="both"/>
        <w:rPr>
          <w:sz w:val="22"/>
          <w:szCs w:val="22"/>
        </w:rPr>
      </w:pPr>
      <w:r w:rsidRPr="007542FD">
        <w:rPr>
          <w:sz w:val="22"/>
          <w:szCs w:val="22"/>
        </w:rPr>
        <w:t>Wykonawca może powierzyć wykonanie części zamówienia podwykonawcom. Zamawiający nie zastrzega obowiązku osobistego wykonania przez Wykonawcę kluczowych części zamówienia.</w:t>
      </w:r>
    </w:p>
    <w:p w:rsidR="00C40077" w:rsidRPr="007542FD" w:rsidRDefault="00C40077" w:rsidP="007542FD">
      <w:pPr>
        <w:pStyle w:val="Akapitzlist"/>
        <w:numPr>
          <w:ilvl w:val="0"/>
          <w:numId w:val="62"/>
        </w:numPr>
        <w:spacing w:line="360" w:lineRule="auto"/>
        <w:jc w:val="both"/>
        <w:rPr>
          <w:sz w:val="22"/>
          <w:szCs w:val="22"/>
        </w:rPr>
      </w:pPr>
      <w:r w:rsidRPr="007542FD">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C40077" w:rsidRPr="007542FD" w:rsidRDefault="00C40077" w:rsidP="007542FD">
      <w:pPr>
        <w:pStyle w:val="Akapitzlist"/>
        <w:numPr>
          <w:ilvl w:val="0"/>
          <w:numId w:val="62"/>
        </w:numPr>
        <w:spacing w:line="360" w:lineRule="auto"/>
        <w:jc w:val="both"/>
        <w:rPr>
          <w:sz w:val="22"/>
          <w:szCs w:val="22"/>
        </w:rPr>
      </w:pPr>
      <w:r w:rsidRPr="007542FD">
        <w:rPr>
          <w:sz w:val="22"/>
          <w:szCs w:val="22"/>
        </w:rPr>
        <w:t>Zamawiający żąda, aby przed przystąpieniem do wykonania niniejszego zamówienia Wykonawca podał nazwy, dane kontaktowe oraz przedstawicieli, podwykonawców zaangażowanych, w usługi wykonywane w miejscu podlegającym bezpośredniemu nadzorowi Zamawiającego, jeżeli są już znani. Wykonawca zawiadomi Zamawiającego o wszelkich zmianach w odniesieniu do informacji, o których mowa w zdaniu pierwszym, w trakcie realizacji zamówienia, a także przekaże wymagane informacje na temat nowych podwykonawców, którym w późniejszym okresie zamierza powierzyć realizację usług.</w:t>
      </w:r>
    </w:p>
    <w:p w:rsidR="00616DF6" w:rsidRPr="007542FD" w:rsidRDefault="00C40077" w:rsidP="007542FD">
      <w:pPr>
        <w:pStyle w:val="Akapitzlist"/>
        <w:numPr>
          <w:ilvl w:val="0"/>
          <w:numId w:val="62"/>
        </w:numPr>
        <w:spacing w:line="360" w:lineRule="auto"/>
        <w:jc w:val="both"/>
        <w:rPr>
          <w:sz w:val="22"/>
          <w:szCs w:val="22"/>
        </w:rPr>
      </w:pPr>
      <w:r w:rsidRPr="007542FD">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w:t>
      </w:r>
      <w:r w:rsidR="00616DF6" w:rsidRPr="007542FD">
        <w:rPr>
          <w:sz w:val="22"/>
          <w:szCs w:val="22"/>
        </w:rPr>
        <w:t xml:space="preserve"> </w:t>
      </w:r>
      <w:r w:rsidRPr="007542FD">
        <w:rPr>
          <w:sz w:val="22"/>
          <w:szCs w:val="22"/>
        </w:rPr>
        <w:t>którego zasoby Wykonawca powoływał się w trakcie postępowania o udzielenie zamówienia.</w:t>
      </w:r>
    </w:p>
    <w:p w:rsidR="00C40077" w:rsidRPr="007542FD" w:rsidRDefault="00C40077" w:rsidP="007542FD">
      <w:pPr>
        <w:pStyle w:val="Akapitzlist"/>
        <w:numPr>
          <w:ilvl w:val="0"/>
          <w:numId w:val="62"/>
        </w:numPr>
        <w:spacing w:line="360" w:lineRule="auto"/>
        <w:jc w:val="both"/>
        <w:rPr>
          <w:sz w:val="22"/>
          <w:szCs w:val="22"/>
        </w:rPr>
      </w:pPr>
      <w:r w:rsidRPr="007542FD">
        <w:rPr>
          <w:sz w:val="22"/>
          <w:szCs w:val="22"/>
        </w:rPr>
        <w:t>Powierzenie wykonania części zamówienia podwykonawcom nie zwalnia Wykonawcy z odpowiedzialności za należyte wykonanie tego zamówienia.</w:t>
      </w:r>
    </w:p>
    <w:p w:rsidR="00F648A1" w:rsidRPr="007542FD" w:rsidRDefault="006F0FA9" w:rsidP="007542FD">
      <w:pPr>
        <w:autoSpaceDE w:val="0"/>
        <w:autoSpaceDN w:val="0"/>
        <w:adjustRightInd w:val="0"/>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a</w:t>
      </w:r>
      <w:r w:rsidR="00F648A1" w:rsidRPr="007542FD">
        <w:rPr>
          <w:rFonts w:ascii="Times New Roman" w:eastAsia="Times New Roman" w:hAnsi="Times New Roman"/>
          <w:b/>
          <w:sz w:val="22"/>
          <w:szCs w:val="22"/>
          <w:lang w:eastAsia="pl-PL"/>
        </w:rPr>
        <w:t>rt. 3</w:t>
      </w:r>
    </w:p>
    <w:p w:rsidR="00F648A1" w:rsidRPr="007542FD" w:rsidRDefault="00F648A1" w:rsidP="007542FD">
      <w:pPr>
        <w:autoSpaceDE w:val="0"/>
        <w:autoSpaceDN w:val="0"/>
        <w:adjustRightInd w:val="0"/>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PRZEDMIOT ZAMÓWIENIA</w:t>
      </w:r>
    </w:p>
    <w:p w:rsidR="00F648A1" w:rsidRPr="007542FD" w:rsidRDefault="00F648A1" w:rsidP="007542FD">
      <w:pPr>
        <w:tabs>
          <w:tab w:val="left" w:pos="0"/>
        </w:tabs>
        <w:overflowPunct w:val="0"/>
        <w:autoSpaceDE w:val="0"/>
        <w:autoSpaceDN w:val="0"/>
        <w:adjustRightInd w:val="0"/>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 1</w:t>
      </w:r>
    </w:p>
    <w:p w:rsidR="00216684" w:rsidRPr="007542FD" w:rsidRDefault="00087E33" w:rsidP="007542FD">
      <w:pPr>
        <w:pStyle w:val="Tekstpodstawowy21"/>
        <w:spacing w:line="360" w:lineRule="auto"/>
        <w:ind w:left="0" w:firstLine="0"/>
        <w:rPr>
          <w:rFonts w:ascii="Times New Roman" w:hAnsi="Times New Roman"/>
          <w:b/>
          <w:sz w:val="22"/>
          <w:szCs w:val="22"/>
          <w:u w:val="single"/>
        </w:rPr>
      </w:pPr>
      <w:r w:rsidRPr="007542FD">
        <w:rPr>
          <w:rFonts w:ascii="Times New Roman" w:hAnsi="Times New Roman"/>
          <w:b/>
          <w:sz w:val="22"/>
          <w:szCs w:val="22"/>
          <w:u w:val="single"/>
        </w:rPr>
        <w:t>Opis przed</w:t>
      </w:r>
      <w:r w:rsidR="00216684" w:rsidRPr="007542FD">
        <w:rPr>
          <w:rFonts w:ascii="Times New Roman" w:hAnsi="Times New Roman"/>
          <w:b/>
          <w:sz w:val="22"/>
          <w:szCs w:val="22"/>
          <w:u w:val="single"/>
        </w:rPr>
        <w:t>miotu zamówienia</w:t>
      </w:r>
    </w:p>
    <w:p w:rsidR="002C5E0B" w:rsidRPr="007542FD" w:rsidRDefault="00860897" w:rsidP="007542FD">
      <w:pPr>
        <w:pStyle w:val="Akapitzlist"/>
        <w:suppressAutoHyphens/>
        <w:spacing w:line="360" w:lineRule="auto"/>
        <w:ind w:left="360"/>
        <w:jc w:val="both"/>
        <w:rPr>
          <w:b/>
          <w:sz w:val="22"/>
          <w:szCs w:val="22"/>
          <w:lang w:eastAsia="ar-SA"/>
        </w:rPr>
      </w:pPr>
      <w:r w:rsidRPr="007542FD">
        <w:rPr>
          <w:b/>
          <w:sz w:val="22"/>
          <w:szCs w:val="22"/>
          <w:lang w:eastAsia="ar-SA"/>
        </w:rPr>
        <w:t>Kod CPV: 50700000-2</w:t>
      </w:r>
    </w:p>
    <w:p w:rsidR="00860897" w:rsidRPr="007542FD" w:rsidRDefault="00BD3467" w:rsidP="00E04DB5">
      <w:pPr>
        <w:pStyle w:val="Akapitzlist"/>
        <w:numPr>
          <w:ilvl w:val="0"/>
          <w:numId w:val="79"/>
        </w:numPr>
        <w:autoSpaceDE w:val="0"/>
        <w:autoSpaceDN w:val="0"/>
        <w:adjustRightInd w:val="0"/>
        <w:spacing w:line="360" w:lineRule="auto"/>
        <w:jc w:val="both"/>
        <w:rPr>
          <w:sz w:val="22"/>
          <w:szCs w:val="22"/>
        </w:rPr>
      </w:pPr>
      <w:r w:rsidRPr="007542FD">
        <w:rPr>
          <w:sz w:val="22"/>
          <w:szCs w:val="22"/>
        </w:rPr>
        <w:t>P</w:t>
      </w:r>
      <w:r w:rsidR="002C5E0B" w:rsidRPr="007542FD">
        <w:rPr>
          <w:sz w:val="22"/>
          <w:szCs w:val="22"/>
        </w:rPr>
        <w:t>rzed</w:t>
      </w:r>
      <w:r w:rsidR="007E6832" w:rsidRPr="007542FD">
        <w:rPr>
          <w:sz w:val="22"/>
          <w:szCs w:val="22"/>
        </w:rPr>
        <w:t xml:space="preserve">miotem zamówienia jest </w:t>
      </w:r>
      <w:r w:rsidR="00860897" w:rsidRPr="007542FD">
        <w:rPr>
          <w:rFonts w:eastAsia="Calibri"/>
          <w:sz w:val="22"/>
          <w:szCs w:val="22"/>
          <w:lang w:eastAsia="en-US"/>
        </w:rPr>
        <w:t xml:space="preserve">konserwacja budynków kompleksu BUW położonych przy ul. Dobrej 56/66, Dobrej 69/70 i Dobrej 72 w Warszawie w zakresie b. budowlanej, sanitarnej, gazowej i elektrycznej wraz z gotowością do  usuwania awarii i zapobieżenia rozprzestrzenianiu  się skutków awarii. </w:t>
      </w:r>
    </w:p>
    <w:p w:rsidR="00C639D8" w:rsidRPr="007542FD" w:rsidRDefault="00C40077" w:rsidP="00E04DB5">
      <w:pPr>
        <w:pStyle w:val="Akapitzlist"/>
        <w:numPr>
          <w:ilvl w:val="0"/>
          <w:numId w:val="79"/>
        </w:numPr>
        <w:autoSpaceDE w:val="0"/>
        <w:autoSpaceDN w:val="0"/>
        <w:adjustRightInd w:val="0"/>
        <w:spacing w:line="360" w:lineRule="auto"/>
        <w:jc w:val="both"/>
        <w:rPr>
          <w:sz w:val="22"/>
          <w:szCs w:val="22"/>
        </w:rPr>
      </w:pPr>
      <w:r w:rsidRPr="007542FD">
        <w:rPr>
          <w:sz w:val="22"/>
          <w:szCs w:val="22"/>
        </w:rPr>
        <w:t>Szczegółowy opis przedmio</w:t>
      </w:r>
      <w:r w:rsidR="00B34031" w:rsidRPr="007542FD">
        <w:rPr>
          <w:sz w:val="22"/>
          <w:szCs w:val="22"/>
        </w:rPr>
        <w:t>tu zamówienia, w tym warunki,  zakres</w:t>
      </w:r>
      <w:r w:rsidRPr="007542FD">
        <w:rPr>
          <w:sz w:val="22"/>
          <w:szCs w:val="22"/>
        </w:rPr>
        <w:t xml:space="preserve"> i częstotliwość wyk</w:t>
      </w:r>
      <w:r w:rsidR="004A6CF0" w:rsidRPr="007542FD">
        <w:rPr>
          <w:sz w:val="22"/>
          <w:szCs w:val="22"/>
        </w:rPr>
        <w:t xml:space="preserve">onania usługi </w:t>
      </w:r>
      <w:r w:rsidR="0054020B" w:rsidRPr="007542FD">
        <w:rPr>
          <w:sz w:val="22"/>
          <w:szCs w:val="22"/>
        </w:rPr>
        <w:t xml:space="preserve">określa </w:t>
      </w:r>
      <w:r w:rsidRPr="007542FD">
        <w:rPr>
          <w:sz w:val="22"/>
          <w:szCs w:val="22"/>
        </w:rPr>
        <w:t xml:space="preserve">Załącznik nr 1 do Specyfikacji Warunków Zamówienia, zwanej dalej Specyfikacją lub </w:t>
      </w:r>
      <w:r w:rsidR="001A5D10" w:rsidRPr="007542FD">
        <w:rPr>
          <w:sz w:val="22"/>
          <w:szCs w:val="22"/>
        </w:rPr>
        <w:t>SWZ</w:t>
      </w:r>
      <w:r w:rsidRPr="007542FD">
        <w:rPr>
          <w:sz w:val="22"/>
          <w:szCs w:val="22"/>
        </w:rPr>
        <w:t>, pt.:</w:t>
      </w:r>
      <w:r w:rsidR="00715E86">
        <w:rPr>
          <w:sz w:val="22"/>
          <w:szCs w:val="22"/>
        </w:rPr>
        <w:t xml:space="preserve"> – „Opis przedmiotu zamówienia” wraz z załącznikami. </w:t>
      </w:r>
    </w:p>
    <w:p w:rsidR="00C639D8" w:rsidRPr="007542FD" w:rsidRDefault="00C639D8" w:rsidP="00E04DB5">
      <w:pPr>
        <w:pStyle w:val="Akapitzlist"/>
        <w:numPr>
          <w:ilvl w:val="0"/>
          <w:numId w:val="79"/>
        </w:numPr>
        <w:autoSpaceDE w:val="0"/>
        <w:autoSpaceDN w:val="0"/>
        <w:adjustRightInd w:val="0"/>
        <w:spacing w:line="360" w:lineRule="auto"/>
        <w:jc w:val="both"/>
        <w:rPr>
          <w:sz w:val="22"/>
          <w:szCs w:val="22"/>
        </w:rPr>
      </w:pPr>
      <w:r w:rsidRPr="007542FD">
        <w:rPr>
          <w:sz w:val="22"/>
          <w:szCs w:val="22"/>
        </w:rPr>
        <w:t>Na podstawie art. 95 ust.1 ustawy Zamawiający wymaga zatrudnienia przez Wykonawcę lub</w:t>
      </w:r>
      <w:r w:rsidR="00A45FDB" w:rsidRPr="007542FD">
        <w:rPr>
          <w:sz w:val="22"/>
          <w:szCs w:val="22"/>
        </w:rPr>
        <w:t>/i</w:t>
      </w:r>
      <w:r w:rsidRPr="007542FD">
        <w:rPr>
          <w:sz w:val="22"/>
          <w:szCs w:val="22"/>
        </w:rPr>
        <w:t xml:space="preserve"> podwykonawcę na podstawie stosunku pracy wszystkich osób </w:t>
      </w:r>
      <w:r w:rsidR="0012229D">
        <w:rPr>
          <w:sz w:val="22"/>
          <w:szCs w:val="22"/>
        </w:rPr>
        <w:t>(spełniających</w:t>
      </w:r>
      <w:r w:rsidR="00BA00DA" w:rsidRPr="007542FD">
        <w:rPr>
          <w:sz w:val="22"/>
          <w:szCs w:val="22"/>
        </w:rPr>
        <w:t xml:space="preserve"> wymagania określone w Opisie przedmiotu zamówienia)  </w:t>
      </w:r>
      <w:r w:rsidRPr="007542FD">
        <w:rPr>
          <w:sz w:val="22"/>
          <w:szCs w:val="22"/>
        </w:rPr>
        <w:t>wykonujących czynności określone w Opisie przedmiotu zamówienia,  jeżeli wykonanie tych czynności polega na wykonywaniu pracy w sposób określony w art. 22 § 1 ustawy z dnia 26 czerwca 1974 r. – Kodeks pracy (Dz. U. z 2020 r. poz. 1320)</w:t>
      </w:r>
      <w:r w:rsidR="001977F6">
        <w:rPr>
          <w:sz w:val="22"/>
          <w:szCs w:val="22"/>
        </w:rPr>
        <w:t>.</w:t>
      </w:r>
    </w:p>
    <w:p w:rsidR="00C639D8" w:rsidRPr="007542FD" w:rsidRDefault="00C639D8" w:rsidP="00E04DB5">
      <w:pPr>
        <w:pStyle w:val="Akapitzlist"/>
        <w:numPr>
          <w:ilvl w:val="0"/>
          <w:numId w:val="79"/>
        </w:numPr>
        <w:autoSpaceDE w:val="0"/>
        <w:autoSpaceDN w:val="0"/>
        <w:adjustRightInd w:val="0"/>
        <w:spacing w:line="360" w:lineRule="auto"/>
        <w:jc w:val="both"/>
        <w:rPr>
          <w:sz w:val="22"/>
          <w:szCs w:val="22"/>
        </w:rPr>
      </w:pPr>
      <w:r w:rsidRPr="007542FD">
        <w:rPr>
          <w:sz w:val="22"/>
          <w:szCs w:val="22"/>
        </w:rPr>
        <w:lastRenderedPageBreak/>
        <w:t xml:space="preserve">Najpóźniej w dniu </w:t>
      </w:r>
      <w:r w:rsidRPr="007542FD">
        <w:rPr>
          <w:bCs/>
          <w:sz w:val="22"/>
          <w:szCs w:val="22"/>
        </w:rPr>
        <w:t xml:space="preserve">rozpoczęcia usługi </w:t>
      </w:r>
      <w:r w:rsidRPr="007542FD">
        <w:rPr>
          <w:rFonts w:eastAsiaTheme="minorHAnsi"/>
          <w:color w:val="000000"/>
          <w:sz w:val="22"/>
          <w:szCs w:val="22"/>
        </w:rPr>
        <w:t xml:space="preserve">Wykonawca lub/i podwykonawca zatrudni na podstawie stosunku pracy na czas realizacji umowy osoby, o których mowa w ust. 3. </w:t>
      </w:r>
    </w:p>
    <w:p w:rsidR="00C90C29" w:rsidRPr="007542FD" w:rsidRDefault="00C90C29" w:rsidP="00E04DB5">
      <w:pPr>
        <w:pStyle w:val="Akapitzlist"/>
        <w:numPr>
          <w:ilvl w:val="0"/>
          <w:numId w:val="79"/>
        </w:numPr>
        <w:autoSpaceDE w:val="0"/>
        <w:autoSpaceDN w:val="0"/>
        <w:adjustRightInd w:val="0"/>
        <w:spacing w:line="360" w:lineRule="auto"/>
        <w:jc w:val="both"/>
        <w:rPr>
          <w:sz w:val="22"/>
          <w:szCs w:val="22"/>
        </w:rPr>
      </w:pPr>
      <w:r w:rsidRPr="007542FD">
        <w:rPr>
          <w:sz w:val="22"/>
          <w:szCs w:val="22"/>
        </w:rPr>
        <w:t>Wykonawca w trakcie realizacji usług, na każde żądani</w:t>
      </w:r>
      <w:r w:rsidR="00440F2D" w:rsidRPr="007542FD">
        <w:rPr>
          <w:sz w:val="22"/>
          <w:szCs w:val="22"/>
        </w:rPr>
        <w:t xml:space="preserve">e przedstawiciela Zamawiającego, </w:t>
      </w:r>
      <w:r w:rsidRPr="007542FD">
        <w:rPr>
          <w:sz w:val="22"/>
          <w:szCs w:val="22"/>
        </w:rPr>
        <w:t>w terminie nie dłuższym niż 3 dni robocze, licząc od dnia przesłania żądania drogą elektroniczną na adres email, zobowiązany jest do przedłożenia Zamawiającemu dokumentów potwierdzających spełnianie przez Wykonawcę lub podwykonawcę wymagań dotyczących zatrudnienia na podstawie umowy o pracę, w szczególności:</w:t>
      </w:r>
    </w:p>
    <w:p w:rsidR="00C90C29" w:rsidRPr="007542FD" w:rsidRDefault="00C90C29" w:rsidP="007542FD">
      <w:pPr>
        <w:shd w:val="clear" w:color="auto" w:fill="FFFFFF"/>
        <w:spacing w:line="360" w:lineRule="auto"/>
        <w:ind w:left="360"/>
        <w:rPr>
          <w:rFonts w:ascii="Times New Roman" w:hAnsi="Times New Roman"/>
          <w:sz w:val="22"/>
          <w:szCs w:val="22"/>
        </w:rPr>
      </w:pPr>
      <w:r w:rsidRPr="007542FD">
        <w:rPr>
          <w:rFonts w:ascii="Times New Roman" w:hAnsi="Times New Roman"/>
          <w:sz w:val="22"/>
          <w:szCs w:val="22"/>
        </w:rPr>
        <w:t>1) oświadczenia zatrudnionego pracownika,</w:t>
      </w:r>
    </w:p>
    <w:p w:rsidR="00C90C29" w:rsidRPr="007542FD" w:rsidRDefault="00C90C29" w:rsidP="007542FD">
      <w:pPr>
        <w:shd w:val="clear" w:color="auto" w:fill="FFFFFF"/>
        <w:spacing w:line="360" w:lineRule="auto"/>
        <w:ind w:left="360"/>
        <w:rPr>
          <w:rFonts w:ascii="Times New Roman" w:hAnsi="Times New Roman"/>
          <w:sz w:val="22"/>
          <w:szCs w:val="22"/>
        </w:rPr>
      </w:pPr>
      <w:r w:rsidRPr="007542FD">
        <w:rPr>
          <w:rFonts w:ascii="Times New Roman" w:hAnsi="Times New Roman"/>
          <w:sz w:val="22"/>
          <w:szCs w:val="22"/>
        </w:rPr>
        <w:t>2) oświadczenia Wykonawcy lub podwykonawcy o zatrudnieniu pracownika na podstawie umowy o pracę,</w:t>
      </w:r>
    </w:p>
    <w:p w:rsidR="00C90C29" w:rsidRPr="007542FD" w:rsidRDefault="00C90C29" w:rsidP="007542FD">
      <w:pPr>
        <w:shd w:val="clear" w:color="auto" w:fill="FFFFFF"/>
        <w:spacing w:line="360" w:lineRule="auto"/>
        <w:ind w:left="360"/>
        <w:rPr>
          <w:rFonts w:ascii="Times New Roman" w:hAnsi="Times New Roman"/>
          <w:sz w:val="22"/>
          <w:szCs w:val="22"/>
        </w:rPr>
      </w:pPr>
      <w:r w:rsidRPr="007542FD">
        <w:rPr>
          <w:rFonts w:ascii="Times New Roman" w:hAnsi="Times New Roman"/>
          <w:sz w:val="22"/>
          <w:szCs w:val="22"/>
        </w:rPr>
        <w:t>3) poświadczonej za zgodność z oryginałem kopii umowy o pracę zatrudnionego pracownika,</w:t>
      </w:r>
    </w:p>
    <w:p w:rsidR="00C90C29" w:rsidRPr="007542FD" w:rsidRDefault="00C90C29" w:rsidP="007542FD">
      <w:pPr>
        <w:shd w:val="clear" w:color="auto" w:fill="FFFFFF"/>
        <w:spacing w:line="360" w:lineRule="auto"/>
        <w:ind w:left="360"/>
        <w:rPr>
          <w:rFonts w:ascii="Times New Roman" w:hAnsi="Times New Roman"/>
          <w:sz w:val="22"/>
          <w:szCs w:val="22"/>
        </w:rPr>
      </w:pPr>
      <w:r w:rsidRPr="007542FD">
        <w:rPr>
          <w:rFonts w:ascii="Times New Roman" w:hAnsi="Times New Roman"/>
          <w:sz w:val="22"/>
          <w:szCs w:val="22"/>
        </w:rPr>
        <w:t xml:space="preserve">4) innych dokumentów, </w:t>
      </w:r>
    </w:p>
    <w:p w:rsidR="00C90C29" w:rsidRPr="007542FD" w:rsidRDefault="00C90C29" w:rsidP="007542FD">
      <w:pPr>
        <w:shd w:val="clear" w:color="auto" w:fill="FFFFFF"/>
        <w:spacing w:line="360" w:lineRule="auto"/>
        <w:ind w:left="284"/>
        <w:rPr>
          <w:rFonts w:ascii="Times New Roman" w:hAnsi="Times New Roman"/>
          <w:color w:val="333333"/>
          <w:sz w:val="22"/>
          <w:szCs w:val="22"/>
        </w:rPr>
      </w:pPr>
      <w:r w:rsidRPr="007542FD">
        <w:rPr>
          <w:rFonts w:ascii="Times New Roman" w:hAnsi="Times New Roman"/>
          <w:sz w:val="22"/>
          <w:szCs w:val="22"/>
        </w:rPr>
        <w:t xml:space="preserve">- zawierających informacje, w tym dane osobowe, niezbędne do weryfikacji zatrudnienia na podstawie umowy o pracę, w szczególności imię i nazwisko zatrudnionego pracownika, datę zawarcia umowy o pracę, </w:t>
      </w:r>
      <w:r w:rsidRPr="007542FD">
        <w:rPr>
          <w:rFonts w:ascii="Times New Roman" w:hAnsi="Times New Roman"/>
          <w:color w:val="333333"/>
          <w:sz w:val="22"/>
          <w:szCs w:val="22"/>
        </w:rPr>
        <w:t>rodzaj umowy o pracę i zakres obowiązków pracownika.</w:t>
      </w:r>
    </w:p>
    <w:p w:rsidR="003E746B" w:rsidRPr="007542FD" w:rsidRDefault="006E5482" w:rsidP="00E04DB5">
      <w:pPr>
        <w:pStyle w:val="Akapitzlist"/>
        <w:numPr>
          <w:ilvl w:val="0"/>
          <w:numId w:val="79"/>
        </w:numPr>
        <w:autoSpaceDE w:val="0"/>
        <w:autoSpaceDN w:val="0"/>
        <w:adjustRightInd w:val="0"/>
        <w:spacing w:line="360" w:lineRule="auto"/>
        <w:jc w:val="both"/>
        <w:rPr>
          <w:sz w:val="22"/>
          <w:szCs w:val="22"/>
        </w:rPr>
      </w:pPr>
      <w:r w:rsidRPr="007542FD">
        <w:rPr>
          <w:rFonts w:eastAsiaTheme="minorHAnsi"/>
          <w:color w:val="000000"/>
          <w:sz w:val="22"/>
          <w:szCs w:val="22"/>
        </w:rPr>
        <w:t xml:space="preserve">Pozostałe wymagania, o których mowa w ust. </w:t>
      </w:r>
      <w:r w:rsidR="007E1C1F" w:rsidRPr="007542FD">
        <w:rPr>
          <w:rFonts w:eastAsiaTheme="minorHAnsi"/>
          <w:color w:val="000000"/>
          <w:sz w:val="22"/>
          <w:szCs w:val="22"/>
        </w:rPr>
        <w:t>3-5</w:t>
      </w:r>
      <w:r w:rsidRPr="007542FD">
        <w:rPr>
          <w:rFonts w:eastAsiaTheme="minorHAnsi"/>
          <w:color w:val="000000"/>
          <w:sz w:val="22"/>
          <w:szCs w:val="22"/>
        </w:rPr>
        <w:t>, w szczególności dotyczące sposobu weryfikacji zatrudnien</w:t>
      </w:r>
      <w:r w:rsidR="00B34031" w:rsidRPr="007542FD">
        <w:rPr>
          <w:rFonts w:eastAsiaTheme="minorHAnsi"/>
          <w:color w:val="000000"/>
          <w:sz w:val="22"/>
          <w:szCs w:val="22"/>
        </w:rPr>
        <w:t>ia osób, o których mowa w ust. 3</w:t>
      </w:r>
      <w:r w:rsidRPr="007542FD">
        <w:rPr>
          <w:rFonts w:eastAsiaTheme="minorHAnsi"/>
          <w:color w:val="000000"/>
          <w:sz w:val="22"/>
          <w:szCs w:val="22"/>
        </w:rPr>
        <w:t xml:space="preserve">, uprawnień Zamawiającego w zakresie kontroli spełniania przez Wykonawcę wymagań związanych z zatrudnieniem osób, o których mowa w ust. </w:t>
      </w:r>
      <w:r w:rsidR="003E746B" w:rsidRPr="007542FD">
        <w:rPr>
          <w:rFonts w:eastAsiaTheme="minorHAnsi"/>
          <w:color w:val="000000"/>
          <w:sz w:val="22"/>
          <w:szCs w:val="22"/>
        </w:rPr>
        <w:t>3</w:t>
      </w:r>
      <w:r w:rsidRPr="007542FD">
        <w:rPr>
          <w:rFonts w:eastAsiaTheme="minorHAnsi"/>
          <w:color w:val="000000"/>
          <w:sz w:val="22"/>
          <w:szCs w:val="22"/>
        </w:rPr>
        <w:t xml:space="preserve">, oraz sankcji z tytułu </w:t>
      </w:r>
      <w:r w:rsidRPr="007542FD">
        <w:rPr>
          <w:rFonts w:eastAsiaTheme="minorHAnsi"/>
          <w:sz w:val="22"/>
          <w:szCs w:val="22"/>
        </w:rPr>
        <w:t xml:space="preserve">niespełniania tych wymagań są określone we wzorze umowy </w:t>
      </w:r>
      <w:r w:rsidR="00C40077" w:rsidRPr="007542FD">
        <w:rPr>
          <w:bCs/>
          <w:sz w:val="22"/>
          <w:szCs w:val="22"/>
        </w:rPr>
        <w:t>(</w:t>
      </w:r>
      <w:r w:rsidRPr="007542FD">
        <w:rPr>
          <w:sz w:val="22"/>
          <w:szCs w:val="22"/>
        </w:rPr>
        <w:t>Załącznik nr 2 do SWZ)</w:t>
      </w:r>
      <w:r w:rsidR="00C40077" w:rsidRPr="007542FD">
        <w:rPr>
          <w:bCs/>
          <w:sz w:val="22"/>
          <w:szCs w:val="22"/>
        </w:rPr>
        <w:t>.</w:t>
      </w:r>
    </w:p>
    <w:p w:rsidR="003E746B" w:rsidRPr="007542FD" w:rsidRDefault="00C40077" w:rsidP="00E04DB5">
      <w:pPr>
        <w:pStyle w:val="Akapitzlist"/>
        <w:numPr>
          <w:ilvl w:val="0"/>
          <w:numId w:val="79"/>
        </w:numPr>
        <w:autoSpaceDE w:val="0"/>
        <w:autoSpaceDN w:val="0"/>
        <w:adjustRightInd w:val="0"/>
        <w:spacing w:line="360" w:lineRule="auto"/>
        <w:jc w:val="both"/>
        <w:rPr>
          <w:sz w:val="22"/>
          <w:szCs w:val="22"/>
        </w:rPr>
      </w:pPr>
      <w:r w:rsidRPr="007542FD">
        <w:rPr>
          <w:sz w:val="22"/>
          <w:szCs w:val="22"/>
          <w:lang w:eastAsia="ar-SA"/>
        </w:rPr>
        <w:t>Zamawiający nie dopuszcza składania ofert częściowych.</w:t>
      </w:r>
    </w:p>
    <w:p w:rsidR="003E746B" w:rsidRPr="007542FD" w:rsidRDefault="00C40077" w:rsidP="00E04DB5">
      <w:pPr>
        <w:pStyle w:val="Akapitzlist"/>
        <w:numPr>
          <w:ilvl w:val="0"/>
          <w:numId w:val="79"/>
        </w:numPr>
        <w:autoSpaceDE w:val="0"/>
        <w:autoSpaceDN w:val="0"/>
        <w:adjustRightInd w:val="0"/>
        <w:spacing w:line="360" w:lineRule="auto"/>
        <w:jc w:val="both"/>
        <w:rPr>
          <w:sz w:val="22"/>
          <w:szCs w:val="22"/>
        </w:rPr>
      </w:pPr>
      <w:r w:rsidRPr="007542FD">
        <w:rPr>
          <w:sz w:val="22"/>
          <w:szCs w:val="22"/>
        </w:rPr>
        <w:t>Zamawiający nie dopuszcza składania ofert wariantowych.</w:t>
      </w:r>
    </w:p>
    <w:p w:rsidR="001C26C5" w:rsidRPr="007542FD" w:rsidRDefault="001C26C5" w:rsidP="00E04DB5">
      <w:pPr>
        <w:numPr>
          <w:ilvl w:val="0"/>
          <w:numId w:val="79"/>
        </w:numPr>
        <w:autoSpaceDE w:val="0"/>
        <w:autoSpaceDN w:val="0"/>
        <w:adjustRightInd w:val="0"/>
        <w:spacing w:line="360" w:lineRule="auto"/>
        <w:contextualSpacing/>
        <w:jc w:val="both"/>
        <w:rPr>
          <w:rFonts w:ascii="Times New Roman" w:hAnsi="Times New Roman"/>
          <w:b/>
          <w:sz w:val="22"/>
          <w:szCs w:val="22"/>
        </w:rPr>
      </w:pPr>
      <w:r w:rsidRPr="007542FD">
        <w:rPr>
          <w:rFonts w:ascii="Times New Roman" w:eastAsia="Times New Roman" w:hAnsi="Times New Roman"/>
          <w:sz w:val="22"/>
          <w:szCs w:val="22"/>
          <w:lang w:eastAsia="ar-SA"/>
        </w:rPr>
        <w:t>Możliwe jest dokonanie wizji lokalnej w miejscu realizacji przedmiotu zamówienia. Termin wizji lokalnej należy ustalać telefonicznie z p.</w:t>
      </w:r>
      <w:r w:rsidR="001E17EC" w:rsidRPr="007542FD">
        <w:rPr>
          <w:rFonts w:ascii="Times New Roman" w:eastAsia="Times New Roman" w:hAnsi="Times New Roman"/>
          <w:sz w:val="22"/>
          <w:szCs w:val="22"/>
          <w:lang w:eastAsia="ar-SA"/>
        </w:rPr>
        <w:t xml:space="preserve"> Piotrem Kołpą, tel. 600-374-086 </w:t>
      </w:r>
      <w:r w:rsidRPr="007542FD">
        <w:rPr>
          <w:rFonts w:ascii="Times New Roman" w:eastAsia="Times New Roman" w:hAnsi="Times New Roman"/>
          <w:sz w:val="22"/>
          <w:szCs w:val="22"/>
          <w:lang w:eastAsia="ar-SA"/>
        </w:rPr>
        <w:t xml:space="preserve"> od poniedziałku do piątku w godzinach 10.00-14.00.</w:t>
      </w:r>
    </w:p>
    <w:p w:rsidR="00D41A6F" w:rsidRPr="007542FD" w:rsidRDefault="00D41A6F" w:rsidP="007542FD">
      <w:pPr>
        <w:spacing w:line="360" w:lineRule="auto"/>
        <w:jc w:val="center"/>
        <w:rPr>
          <w:rFonts w:ascii="Times New Roman" w:hAnsi="Times New Roman"/>
          <w:b/>
          <w:sz w:val="22"/>
          <w:szCs w:val="22"/>
        </w:rPr>
      </w:pPr>
      <w:r w:rsidRPr="007542FD">
        <w:rPr>
          <w:rFonts w:ascii="Times New Roman" w:hAnsi="Times New Roman"/>
          <w:b/>
          <w:sz w:val="22"/>
          <w:szCs w:val="22"/>
        </w:rPr>
        <w:t>§ 2</w:t>
      </w:r>
    </w:p>
    <w:p w:rsidR="00D41A6F" w:rsidRPr="007542FD" w:rsidRDefault="00D41A6F" w:rsidP="007542FD">
      <w:pPr>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Informacja, o przewidywanych zamówieniach, o który</w:t>
      </w:r>
      <w:r w:rsidR="007C6D57" w:rsidRPr="007542FD">
        <w:rPr>
          <w:rFonts w:ascii="Times New Roman" w:hAnsi="Times New Roman"/>
          <w:b/>
          <w:sz w:val="22"/>
          <w:szCs w:val="22"/>
          <w:u w:val="single"/>
        </w:rPr>
        <w:t>ch mowa w art. 214 ust. 1 pkt. 7</w:t>
      </w:r>
      <w:r w:rsidRPr="007542FD">
        <w:rPr>
          <w:rFonts w:ascii="Times New Roman" w:hAnsi="Times New Roman"/>
          <w:b/>
          <w:sz w:val="22"/>
          <w:szCs w:val="22"/>
          <w:u w:val="single"/>
        </w:rPr>
        <w:t xml:space="preserve"> ustawy</w:t>
      </w:r>
    </w:p>
    <w:p w:rsidR="007E1C1F" w:rsidRPr="007542FD" w:rsidRDefault="00D41A6F" w:rsidP="007542FD">
      <w:pPr>
        <w:spacing w:line="360" w:lineRule="auto"/>
        <w:jc w:val="both"/>
        <w:rPr>
          <w:rFonts w:ascii="Times New Roman" w:hAnsi="Times New Roman"/>
          <w:sz w:val="22"/>
          <w:szCs w:val="22"/>
        </w:rPr>
      </w:pPr>
      <w:r w:rsidRPr="007542FD">
        <w:rPr>
          <w:rFonts w:ascii="Times New Roman" w:hAnsi="Times New Roman"/>
          <w:sz w:val="22"/>
          <w:szCs w:val="22"/>
        </w:rPr>
        <w:t>Zamawiający  nie przewiduje zamówień, o który</w:t>
      </w:r>
      <w:r w:rsidR="007C6D57" w:rsidRPr="007542FD">
        <w:rPr>
          <w:rFonts w:ascii="Times New Roman" w:hAnsi="Times New Roman"/>
          <w:sz w:val="22"/>
          <w:szCs w:val="22"/>
        </w:rPr>
        <w:t>ch mowa w art. 214 ust. 1 pkt. 7</w:t>
      </w:r>
      <w:r w:rsidRPr="007542FD">
        <w:rPr>
          <w:rFonts w:ascii="Times New Roman" w:hAnsi="Times New Roman"/>
          <w:sz w:val="22"/>
          <w:szCs w:val="22"/>
        </w:rPr>
        <w:t xml:space="preserve"> ustawy</w:t>
      </w:r>
    </w:p>
    <w:p w:rsidR="00976A9D" w:rsidRPr="007542FD" w:rsidRDefault="00976A9D" w:rsidP="007542FD">
      <w:pPr>
        <w:overflowPunct w:val="0"/>
        <w:autoSpaceDE w:val="0"/>
        <w:autoSpaceDN w:val="0"/>
        <w:adjustRightInd w:val="0"/>
        <w:spacing w:line="360" w:lineRule="auto"/>
        <w:jc w:val="center"/>
        <w:textAlignment w:val="baseline"/>
        <w:rPr>
          <w:rFonts w:ascii="Times New Roman" w:hAnsi="Times New Roman"/>
          <w:b/>
          <w:sz w:val="22"/>
          <w:szCs w:val="22"/>
          <w:lang w:eastAsia="ar-SA"/>
        </w:rPr>
      </w:pPr>
    </w:p>
    <w:p w:rsidR="00001BFC" w:rsidRPr="007542FD" w:rsidRDefault="006A3091" w:rsidP="007542FD">
      <w:pPr>
        <w:overflowPunct w:val="0"/>
        <w:autoSpaceDE w:val="0"/>
        <w:autoSpaceDN w:val="0"/>
        <w:adjustRightInd w:val="0"/>
        <w:spacing w:line="360" w:lineRule="auto"/>
        <w:jc w:val="center"/>
        <w:textAlignment w:val="baseline"/>
        <w:rPr>
          <w:rFonts w:ascii="Times New Roman" w:hAnsi="Times New Roman"/>
          <w:b/>
          <w:sz w:val="22"/>
          <w:szCs w:val="22"/>
          <w:lang w:eastAsia="ar-SA"/>
        </w:rPr>
      </w:pPr>
      <w:r w:rsidRPr="007542FD">
        <w:rPr>
          <w:rFonts w:ascii="Times New Roman" w:hAnsi="Times New Roman"/>
          <w:b/>
          <w:sz w:val="22"/>
          <w:szCs w:val="22"/>
          <w:lang w:eastAsia="ar-SA"/>
        </w:rPr>
        <w:t>§ 3</w:t>
      </w:r>
    </w:p>
    <w:p w:rsidR="00001BFC" w:rsidRPr="007542FD" w:rsidRDefault="00001BFC" w:rsidP="007542FD">
      <w:pPr>
        <w:tabs>
          <w:tab w:val="left" w:pos="0"/>
        </w:tabs>
        <w:suppressAutoHyphens/>
        <w:overflowPunct w:val="0"/>
        <w:autoSpaceDE w:val="0"/>
        <w:spacing w:line="360" w:lineRule="auto"/>
        <w:jc w:val="center"/>
        <w:rPr>
          <w:rFonts w:ascii="Times New Roman" w:hAnsi="Times New Roman"/>
          <w:b/>
          <w:sz w:val="22"/>
          <w:szCs w:val="22"/>
          <w:lang w:eastAsia="ar-SA"/>
        </w:rPr>
      </w:pPr>
      <w:r w:rsidRPr="007542FD">
        <w:rPr>
          <w:rFonts w:ascii="Times New Roman" w:hAnsi="Times New Roman"/>
          <w:b/>
          <w:sz w:val="22"/>
          <w:szCs w:val="22"/>
          <w:u w:val="single"/>
          <w:lang w:eastAsia="ar-SA"/>
        </w:rPr>
        <w:t>Termin wykonania zamówienia</w:t>
      </w:r>
    </w:p>
    <w:p w:rsidR="007542FD" w:rsidRPr="00495B33" w:rsidRDefault="005C1044" w:rsidP="00495B33">
      <w:pPr>
        <w:spacing w:line="360" w:lineRule="auto"/>
        <w:jc w:val="both"/>
        <w:rPr>
          <w:rFonts w:ascii="Times New Roman" w:hAnsi="Times New Roman"/>
          <w:sz w:val="22"/>
          <w:szCs w:val="22"/>
        </w:rPr>
      </w:pPr>
      <w:r w:rsidRPr="007542FD">
        <w:rPr>
          <w:rFonts w:ascii="Times New Roman" w:hAnsi="Times New Roman"/>
          <w:sz w:val="22"/>
          <w:szCs w:val="22"/>
        </w:rPr>
        <w:t xml:space="preserve">Wymagany termin (okres) wykonania zamówienia: </w:t>
      </w:r>
      <w:r w:rsidR="00C90C29" w:rsidRPr="007542FD">
        <w:rPr>
          <w:rFonts w:ascii="Times New Roman" w:hAnsi="Times New Roman"/>
          <w:sz w:val="22"/>
          <w:szCs w:val="22"/>
        </w:rPr>
        <w:t>24 miesiące</w:t>
      </w:r>
      <w:r w:rsidR="00166373" w:rsidRPr="007542FD">
        <w:rPr>
          <w:rFonts w:ascii="Times New Roman" w:hAnsi="Times New Roman"/>
          <w:sz w:val="22"/>
          <w:szCs w:val="22"/>
        </w:rPr>
        <w:t xml:space="preserve"> od dnia podpisania umowy </w:t>
      </w:r>
      <w:r w:rsidR="00440F2D" w:rsidRPr="007542FD">
        <w:rPr>
          <w:rFonts w:ascii="Times New Roman" w:hAnsi="Times New Roman"/>
          <w:sz w:val="22"/>
          <w:szCs w:val="22"/>
        </w:rPr>
        <w:t xml:space="preserve"> (nie </w:t>
      </w:r>
      <w:r w:rsidR="002C5E0B" w:rsidRPr="007542FD">
        <w:rPr>
          <w:rFonts w:ascii="Times New Roman" w:hAnsi="Times New Roman"/>
          <w:sz w:val="22"/>
          <w:szCs w:val="22"/>
        </w:rPr>
        <w:t>wcześniej niż od 02</w:t>
      </w:r>
      <w:r w:rsidR="001E17EC" w:rsidRPr="007542FD">
        <w:rPr>
          <w:rFonts w:ascii="Times New Roman" w:hAnsi="Times New Roman"/>
          <w:sz w:val="22"/>
          <w:szCs w:val="22"/>
        </w:rPr>
        <w:t>.04.2022</w:t>
      </w:r>
      <w:r w:rsidR="00C90C29" w:rsidRPr="007542FD">
        <w:rPr>
          <w:rFonts w:ascii="Times New Roman" w:hAnsi="Times New Roman"/>
          <w:sz w:val="22"/>
          <w:szCs w:val="22"/>
        </w:rPr>
        <w:t xml:space="preserve"> r. </w:t>
      </w:r>
      <w:r w:rsidR="00440F2D" w:rsidRPr="007542FD">
        <w:rPr>
          <w:rFonts w:ascii="Times New Roman" w:hAnsi="Times New Roman"/>
          <w:sz w:val="22"/>
          <w:szCs w:val="22"/>
        </w:rPr>
        <w:t xml:space="preserve">) </w:t>
      </w:r>
      <w:r w:rsidR="00C90C29" w:rsidRPr="007542FD">
        <w:rPr>
          <w:rFonts w:ascii="Times New Roman" w:hAnsi="Times New Roman"/>
          <w:sz w:val="22"/>
          <w:szCs w:val="22"/>
        </w:rPr>
        <w:t xml:space="preserve">lub  do wyczerpania kwoty na którą zostanie zwarta umowa, w zależności, które z tych zdarzeń nastąpi pierwsze. </w:t>
      </w:r>
    </w:p>
    <w:p w:rsidR="00495B33" w:rsidRDefault="00495B33" w:rsidP="007542FD">
      <w:pPr>
        <w:pStyle w:val="Akapitzlist"/>
        <w:spacing w:line="360" w:lineRule="auto"/>
        <w:ind w:left="284"/>
        <w:jc w:val="center"/>
        <w:rPr>
          <w:b/>
          <w:sz w:val="22"/>
          <w:szCs w:val="22"/>
        </w:rPr>
      </w:pPr>
    </w:p>
    <w:p w:rsidR="00495B33" w:rsidRDefault="00495B33" w:rsidP="007542FD">
      <w:pPr>
        <w:pStyle w:val="Akapitzlist"/>
        <w:spacing w:line="360" w:lineRule="auto"/>
        <w:ind w:left="284"/>
        <w:jc w:val="center"/>
        <w:rPr>
          <w:b/>
          <w:sz w:val="22"/>
          <w:szCs w:val="22"/>
        </w:rPr>
      </w:pPr>
    </w:p>
    <w:p w:rsidR="00495B33" w:rsidRDefault="00495B33" w:rsidP="007542FD">
      <w:pPr>
        <w:pStyle w:val="Akapitzlist"/>
        <w:spacing w:line="360" w:lineRule="auto"/>
        <w:ind w:left="284"/>
        <w:jc w:val="center"/>
        <w:rPr>
          <w:b/>
          <w:sz w:val="22"/>
          <w:szCs w:val="22"/>
        </w:rPr>
      </w:pPr>
    </w:p>
    <w:p w:rsidR="00495B33" w:rsidRDefault="00495B33" w:rsidP="007542FD">
      <w:pPr>
        <w:pStyle w:val="Akapitzlist"/>
        <w:spacing w:line="360" w:lineRule="auto"/>
        <w:ind w:left="284"/>
        <w:jc w:val="center"/>
        <w:rPr>
          <w:b/>
          <w:sz w:val="22"/>
          <w:szCs w:val="22"/>
        </w:rPr>
      </w:pPr>
    </w:p>
    <w:p w:rsidR="00495B33" w:rsidRDefault="00495B33" w:rsidP="007542FD">
      <w:pPr>
        <w:pStyle w:val="Akapitzlist"/>
        <w:spacing w:line="360" w:lineRule="auto"/>
        <w:ind w:left="284"/>
        <w:jc w:val="center"/>
        <w:rPr>
          <w:b/>
          <w:sz w:val="22"/>
          <w:szCs w:val="22"/>
        </w:rPr>
      </w:pPr>
    </w:p>
    <w:p w:rsidR="0095457D" w:rsidRPr="007542FD" w:rsidRDefault="00D32334" w:rsidP="007542FD">
      <w:pPr>
        <w:pStyle w:val="Akapitzlist"/>
        <w:spacing w:line="360" w:lineRule="auto"/>
        <w:ind w:left="284"/>
        <w:jc w:val="center"/>
        <w:rPr>
          <w:bCs/>
          <w:sz w:val="22"/>
          <w:szCs w:val="22"/>
          <w:lang w:val="cs-CZ" w:eastAsia="ar-SA"/>
        </w:rPr>
      </w:pPr>
      <w:r w:rsidRPr="007542FD">
        <w:rPr>
          <w:b/>
          <w:sz w:val="22"/>
          <w:szCs w:val="22"/>
        </w:rPr>
        <w:t>art. 4</w:t>
      </w:r>
    </w:p>
    <w:p w:rsidR="00495B33" w:rsidRDefault="00353B6A" w:rsidP="00495B33">
      <w:pPr>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 xml:space="preserve">PODSTAWY WYKLUCZENIA Z POSTĘPOWANIA ORAZ </w:t>
      </w:r>
      <w:r w:rsidR="008E4A0E" w:rsidRPr="007542FD">
        <w:rPr>
          <w:rFonts w:ascii="Times New Roman" w:eastAsia="Times New Roman" w:hAnsi="Times New Roman"/>
          <w:b/>
          <w:sz w:val="22"/>
          <w:szCs w:val="22"/>
          <w:lang w:eastAsia="pl-PL"/>
        </w:rPr>
        <w:t xml:space="preserve">INFORMACJE O WARUNKACH </w:t>
      </w:r>
      <w:r w:rsidRPr="007542FD">
        <w:rPr>
          <w:rFonts w:ascii="Times New Roman" w:eastAsia="Times New Roman" w:hAnsi="Times New Roman"/>
          <w:b/>
          <w:sz w:val="22"/>
          <w:szCs w:val="22"/>
          <w:lang w:eastAsia="pl-PL"/>
        </w:rPr>
        <w:t>UDZIAŁU W POSTĘPOWAN</w:t>
      </w:r>
      <w:r w:rsidR="008E4A0E" w:rsidRPr="007542FD">
        <w:rPr>
          <w:rFonts w:ascii="Times New Roman" w:eastAsia="Times New Roman" w:hAnsi="Times New Roman"/>
          <w:b/>
          <w:sz w:val="22"/>
          <w:szCs w:val="22"/>
          <w:lang w:eastAsia="pl-PL"/>
        </w:rPr>
        <w:t>I</w:t>
      </w:r>
      <w:r w:rsidRPr="007542FD">
        <w:rPr>
          <w:rFonts w:ascii="Times New Roman" w:eastAsia="Times New Roman" w:hAnsi="Times New Roman"/>
          <w:b/>
          <w:sz w:val="22"/>
          <w:szCs w:val="22"/>
          <w:lang w:eastAsia="pl-PL"/>
        </w:rPr>
        <w:t>U</w:t>
      </w:r>
      <w:r w:rsidR="00495B33">
        <w:rPr>
          <w:rFonts w:ascii="Times New Roman" w:eastAsia="Times New Roman" w:hAnsi="Times New Roman"/>
          <w:b/>
          <w:sz w:val="22"/>
          <w:szCs w:val="22"/>
          <w:lang w:eastAsia="pl-PL"/>
        </w:rPr>
        <w:t xml:space="preserve"> O UDZIELENIE ZAMÓWIENIA</w:t>
      </w:r>
    </w:p>
    <w:p w:rsidR="00310D0A" w:rsidRPr="007542FD" w:rsidRDefault="00C6591C" w:rsidP="007542FD">
      <w:pPr>
        <w:suppressAutoHyphens/>
        <w:spacing w:line="360" w:lineRule="auto"/>
        <w:jc w:val="center"/>
        <w:rPr>
          <w:rFonts w:ascii="Times New Roman" w:hAnsi="Times New Roman"/>
          <w:sz w:val="22"/>
          <w:szCs w:val="22"/>
        </w:rPr>
      </w:pPr>
      <w:r w:rsidRPr="007542FD">
        <w:rPr>
          <w:rFonts w:ascii="Times New Roman" w:eastAsia="Times New Roman" w:hAnsi="Times New Roman"/>
          <w:b/>
          <w:sz w:val="22"/>
          <w:szCs w:val="22"/>
          <w:lang w:eastAsia="pl-PL"/>
        </w:rPr>
        <w:t>§ 1</w:t>
      </w:r>
    </w:p>
    <w:p w:rsidR="00353B6A" w:rsidRPr="007542FD" w:rsidRDefault="00353B6A" w:rsidP="007542FD">
      <w:pPr>
        <w:spacing w:line="360" w:lineRule="auto"/>
        <w:jc w:val="center"/>
        <w:rPr>
          <w:rFonts w:ascii="Times New Roman" w:eastAsia="Times New Roman" w:hAnsi="Times New Roman"/>
          <w:b/>
          <w:sz w:val="22"/>
          <w:szCs w:val="22"/>
          <w:u w:val="single"/>
          <w:lang w:eastAsia="pl-PL"/>
        </w:rPr>
      </w:pPr>
      <w:r w:rsidRPr="007542FD">
        <w:rPr>
          <w:rFonts w:ascii="Times New Roman" w:eastAsia="Times New Roman" w:hAnsi="Times New Roman"/>
          <w:b/>
          <w:sz w:val="22"/>
          <w:szCs w:val="22"/>
          <w:u w:val="single"/>
          <w:lang w:eastAsia="pl-PL"/>
        </w:rPr>
        <w:t>Pods</w:t>
      </w:r>
      <w:r w:rsidR="004F4A33" w:rsidRPr="007542FD">
        <w:rPr>
          <w:rFonts w:ascii="Times New Roman" w:eastAsia="Times New Roman" w:hAnsi="Times New Roman"/>
          <w:b/>
          <w:sz w:val="22"/>
          <w:szCs w:val="22"/>
          <w:u w:val="single"/>
          <w:lang w:eastAsia="pl-PL"/>
        </w:rPr>
        <w:t>tawy wykluczenia z postępowania</w:t>
      </w:r>
      <w:r w:rsidR="0013226F" w:rsidRPr="007542FD">
        <w:rPr>
          <w:rFonts w:ascii="Times New Roman" w:eastAsia="Times New Roman" w:hAnsi="Times New Roman"/>
          <w:b/>
          <w:sz w:val="22"/>
          <w:szCs w:val="22"/>
          <w:u w:val="single"/>
          <w:lang w:eastAsia="pl-PL"/>
        </w:rPr>
        <w:t xml:space="preserve"> o udzielnie zamówienia</w:t>
      </w:r>
      <w:r w:rsidR="004F4A33" w:rsidRPr="007542FD">
        <w:rPr>
          <w:rFonts w:ascii="Times New Roman" w:eastAsia="Times New Roman" w:hAnsi="Times New Roman"/>
          <w:b/>
          <w:sz w:val="22"/>
          <w:szCs w:val="22"/>
          <w:u w:val="single"/>
          <w:lang w:eastAsia="pl-PL"/>
        </w:rPr>
        <w:t>, o których mowa w art. 108</w:t>
      </w:r>
      <w:r w:rsidR="00101E75" w:rsidRPr="007542FD">
        <w:rPr>
          <w:rFonts w:ascii="Times New Roman" w:eastAsia="Times New Roman" w:hAnsi="Times New Roman"/>
          <w:b/>
          <w:sz w:val="22"/>
          <w:szCs w:val="22"/>
          <w:u w:val="single"/>
          <w:lang w:eastAsia="pl-PL"/>
        </w:rPr>
        <w:t xml:space="preserve"> ustawy oraz art. 109 ust. 1 ustawy </w:t>
      </w:r>
      <w:r w:rsidR="004F4A33" w:rsidRPr="007542FD">
        <w:rPr>
          <w:rFonts w:ascii="Times New Roman" w:eastAsia="Times New Roman" w:hAnsi="Times New Roman"/>
          <w:b/>
          <w:sz w:val="22"/>
          <w:szCs w:val="22"/>
          <w:u w:val="single"/>
          <w:lang w:eastAsia="pl-PL"/>
        </w:rPr>
        <w:t xml:space="preserve"> </w:t>
      </w:r>
    </w:p>
    <w:p w:rsidR="00976A9D" w:rsidRPr="007542FD" w:rsidRDefault="0013226F" w:rsidP="007542FD">
      <w:pPr>
        <w:pStyle w:val="Tekstpodstawowy"/>
        <w:widowControl w:val="0"/>
        <w:numPr>
          <w:ilvl w:val="0"/>
          <w:numId w:val="38"/>
        </w:numPr>
        <w:tabs>
          <w:tab w:val="left" w:pos="555"/>
        </w:tabs>
        <w:overflowPunct/>
        <w:autoSpaceDE/>
        <w:autoSpaceDN/>
        <w:adjustRightInd/>
        <w:spacing w:line="360" w:lineRule="auto"/>
        <w:ind w:right="117"/>
        <w:rPr>
          <w:sz w:val="22"/>
          <w:szCs w:val="22"/>
        </w:rPr>
      </w:pPr>
      <w:r w:rsidRPr="007542FD">
        <w:rPr>
          <w:sz w:val="22"/>
          <w:szCs w:val="22"/>
        </w:rPr>
        <w:t>Z</w:t>
      </w:r>
      <w:r w:rsidRPr="007542FD">
        <w:rPr>
          <w:spacing w:val="19"/>
          <w:sz w:val="22"/>
          <w:szCs w:val="22"/>
        </w:rPr>
        <w:t xml:space="preserve"> </w:t>
      </w:r>
      <w:r w:rsidRPr="007542FD">
        <w:rPr>
          <w:sz w:val="22"/>
          <w:szCs w:val="22"/>
        </w:rPr>
        <w:t>postępowania</w:t>
      </w:r>
      <w:r w:rsidRPr="007542FD">
        <w:rPr>
          <w:spacing w:val="20"/>
          <w:sz w:val="22"/>
          <w:szCs w:val="22"/>
        </w:rPr>
        <w:t xml:space="preserve"> </w:t>
      </w:r>
      <w:r w:rsidRPr="007542FD">
        <w:rPr>
          <w:sz w:val="22"/>
          <w:szCs w:val="22"/>
        </w:rPr>
        <w:t>o</w:t>
      </w:r>
      <w:r w:rsidRPr="007542FD">
        <w:rPr>
          <w:spacing w:val="19"/>
          <w:sz w:val="22"/>
          <w:szCs w:val="22"/>
        </w:rPr>
        <w:t xml:space="preserve"> </w:t>
      </w:r>
      <w:r w:rsidRPr="007542FD">
        <w:rPr>
          <w:sz w:val="22"/>
          <w:szCs w:val="22"/>
        </w:rPr>
        <w:t>udzielenie</w:t>
      </w:r>
      <w:r w:rsidRPr="007542FD">
        <w:rPr>
          <w:spacing w:val="21"/>
          <w:sz w:val="22"/>
          <w:szCs w:val="22"/>
        </w:rPr>
        <w:t xml:space="preserve"> </w:t>
      </w:r>
      <w:r w:rsidRPr="007542FD">
        <w:rPr>
          <w:sz w:val="22"/>
          <w:szCs w:val="22"/>
        </w:rPr>
        <w:t>zamówienia</w:t>
      </w:r>
      <w:r w:rsidRPr="007542FD">
        <w:rPr>
          <w:spacing w:val="21"/>
          <w:sz w:val="22"/>
          <w:szCs w:val="22"/>
        </w:rPr>
        <w:t xml:space="preserve"> </w:t>
      </w:r>
      <w:r w:rsidRPr="007542FD">
        <w:rPr>
          <w:sz w:val="22"/>
          <w:szCs w:val="22"/>
        </w:rPr>
        <w:t>wyklucza</w:t>
      </w:r>
      <w:r w:rsidRPr="007542FD">
        <w:rPr>
          <w:spacing w:val="21"/>
          <w:sz w:val="22"/>
          <w:szCs w:val="22"/>
        </w:rPr>
        <w:t xml:space="preserve"> </w:t>
      </w:r>
      <w:r w:rsidRPr="007542FD">
        <w:rPr>
          <w:spacing w:val="-1"/>
          <w:sz w:val="22"/>
          <w:szCs w:val="22"/>
        </w:rPr>
        <w:t>się</w:t>
      </w:r>
      <w:r w:rsidRPr="007542FD">
        <w:rPr>
          <w:spacing w:val="20"/>
          <w:sz w:val="22"/>
          <w:szCs w:val="22"/>
        </w:rPr>
        <w:t xml:space="preserve"> </w:t>
      </w:r>
      <w:r w:rsidRPr="007542FD">
        <w:rPr>
          <w:sz w:val="22"/>
          <w:szCs w:val="22"/>
        </w:rPr>
        <w:t>Wykonawców,</w:t>
      </w:r>
      <w:r w:rsidRPr="007542FD">
        <w:rPr>
          <w:spacing w:val="21"/>
          <w:sz w:val="22"/>
          <w:szCs w:val="22"/>
        </w:rPr>
        <w:t xml:space="preserve"> </w:t>
      </w:r>
      <w:r w:rsidRPr="007542FD">
        <w:rPr>
          <w:sz w:val="22"/>
          <w:szCs w:val="22"/>
        </w:rPr>
        <w:t>w</w:t>
      </w:r>
      <w:r w:rsidRPr="007542FD">
        <w:rPr>
          <w:spacing w:val="21"/>
          <w:sz w:val="22"/>
          <w:szCs w:val="22"/>
        </w:rPr>
        <w:t xml:space="preserve"> </w:t>
      </w:r>
      <w:r w:rsidRPr="007542FD">
        <w:rPr>
          <w:spacing w:val="-1"/>
          <w:sz w:val="22"/>
          <w:szCs w:val="22"/>
        </w:rPr>
        <w:t>stosunku</w:t>
      </w:r>
      <w:r w:rsidRPr="007542FD">
        <w:rPr>
          <w:spacing w:val="19"/>
          <w:sz w:val="22"/>
          <w:szCs w:val="22"/>
        </w:rPr>
        <w:t xml:space="preserve"> </w:t>
      </w:r>
      <w:r w:rsidRPr="007542FD">
        <w:rPr>
          <w:sz w:val="22"/>
          <w:szCs w:val="22"/>
        </w:rPr>
        <w:t>do</w:t>
      </w:r>
      <w:r w:rsidRPr="007542FD">
        <w:rPr>
          <w:spacing w:val="20"/>
          <w:sz w:val="22"/>
          <w:szCs w:val="22"/>
        </w:rPr>
        <w:t xml:space="preserve"> </w:t>
      </w:r>
      <w:r w:rsidRPr="007542FD">
        <w:rPr>
          <w:sz w:val="22"/>
          <w:szCs w:val="22"/>
        </w:rPr>
        <w:t>których</w:t>
      </w:r>
      <w:r w:rsidRPr="007542FD">
        <w:rPr>
          <w:spacing w:val="36"/>
          <w:w w:val="99"/>
          <w:sz w:val="22"/>
          <w:szCs w:val="22"/>
        </w:rPr>
        <w:t xml:space="preserve"> </w:t>
      </w:r>
      <w:r w:rsidRPr="007542FD">
        <w:rPr>
          <w:sz w:val="22"/>
          <w:szCs w:val="22"/>
        </w:rPr>
        <w:t>zachodzi</w:t>
      </w:r>
      <w:r w:rsidRPr="007542FD">
        <w:rPr>
          <w:spacing w:val="-7"/>
          <w:sz w:val="22"/>
          <w:szCs w:val="22"/>
        </w:rPr>
        <w:t xml:space="preserve"> </w:t>
      </w:r>
      <w:r w:rsidRPr="007542FD">
        <w:rPr>
          <w:sz w:val="22"/>
          <w:szCs w:val="22"/>
        </w:rPr>
        <w:t>którakolwiek</w:t>
      </w:r>
      <w:r w:rsidRPr="007542FD">
        <w:rPr>
          <w:spacing w:val="-7"/>
          <w:sz w:val="22"/>
          <w:szCs w:val="22"/>
        </w:rPr>
        <w:t xml:space="preserve"> </w:t>
      </w:r>
      <w:r w:rsidRPr="007542FD">
        <w:rPr>
          <w:sz w:val="22"/>
          <w:szCs w:val="22"/>
        </w:rPr>
        <w:t>z</w:t>
      </w:r>
      <w:r w:rsidRPr="007542FD">
        <w:rPr>
          <w:spacing w:val="-5"/>
          <w:sz w:val="22"/>
          <w:szCs w:val="22"/>
        </w:rPr>
        <w:t xml:space="preserve"> </w:t>
      </w:r>
      <w:r w:rsidRPr="007542FD">
        <w:rPr>
          <w:spacing w:val="-1"/>
          <w:sz w:val="22"/>
          <w:szCs w:val="22"/>
        </w:rPr>
        <w:t>okoliczności</w:t>
      </w:r>
      <w:r w:rsidRPr="007542FD">
        <w:rPr>
          <w:spacing w:val="-4"/>
          <w:sz w:val="22"/>
          <w:szCs w:val="22"/>
        </w:rPr>
        <w:t xml:space="preserve"> </w:t>
      </w:r>
      <w:r w:rsidRPr="007542FD">
        <w:rPr>
          <w:sz w:val="22"/>
          <w:szCs w:val="22"/>
        </w:rPr>
        <w:t>wskazanych</w:t>
      </w:r>
      <w:r w:rsidRPr="007542FD">
        <w:rPr>
          <w:spacing w:val="-6"/>
          <w:sz w:val="22"/>
          <w:szCs w:val="22"/>
        </w:rPr>
        <w:t xml:space="preserve"> </w:t>
      </w:r>
      <w:r w:rsidRPr="007542FD">
        <w:rPr>
          <w:sz w:val="22"/>
          <w:szCs w:val="22"/>
        </w:rPr>
        <w:t>w</w:t>
      </w:r>
      <w:r w:rsidRPr="007542FD">
        <w:rPr>
          <w:spacing w:val="-7"/>
          <w:sz w:val="22"/>
          <w:szCs w:val="22"/>
        </w:rPr>
        <w:t xml:space="preserve"> </w:t>
      </w:r>
      <w:r w:rsidRPr="007542FD">
        <w:rPr>
          <w:sz w:val="22"/>
          <w:szCs w:val="22"/>
        </w:rPr>
        <w:t>art.</w:t>
      </w:r>
      <w:r w:rsidRPr="007542FD">
        <w:rPr>
          <w:spacing w:val="-5"/>
          <w:sz w:val="22"/>
          <w:szCs w:val="22"/>
        </w:rPr>
        <w:t xml:space="preserve"> </w:t>
      </w:r>
      <w:r w:rsidRPr="007542FD">
        <w:rPr>
          <w:sz w:val="22"/>
          <w:szCs w:val="22"/>
        </w:rPr>
        <w:t>108</w:t>
      </w:r>
      <w:r w:rsidRPr="007542FD">
        <w:rPr>
          <w:spacing w:val="-5"/>
          <w:sz w:val="22"/>
          <w:szCs w:val="22"/>
        </w:rPr>
        <w:t xml:space="preserve"> </w:t>
      </w:r>
      <w:r w:rsidRPr="007542FD">
        <w:rPr>
          <w:spacing w:val="1"/>
          <w:sz w:val="22"/>
          <w:szCs w:val="22"/>
        </w:rPr>
        <w:t>ust.</w:t>
      </w:r>
      <w:r w:rsidRPr="007542FD">
        <w:rPr>
          <w:spacing w:val="-5"/>
          <w:sz w:val="22"/>
          <w:szCs w:val="22"/>
        </w:rPr>
        <w:t xml:space="preserve"> </w:t>
      </w:r>
      <w:r w:rsidRPr="007542FD">
        <w:rPr>
          <w:sz w:val="22"/>
          <w:szCs w:val="22"/>
        </w:rPr>
        <w:t>1</w:t>
      </w:r>
      <w:r w:rsidRPr="007542FD">
        <w:rPr>
          <w:spacing w:val="-5"/>
          <w:sz w:val="22"/>
          <w:szCs w:val="22"/>
        </w:rPr>
        <w:t xml:space="preserve"> </w:t>
      </w:r>
      <w:r w:rsidR="00976A9D" w:rsidRPr="007542FD">
        <w:rPr>
          <w:spacing w:val="-1"/>
          <w:sz w:val="22"/>
          <w:szCs w:val="22"/>
        </w:rPr>
        <w:t xml:space="preserve">ustawy. </w:t>
      </w:r>
    </w:p>
    <w:p w:rsidR="00976A9D" w:rsidRPr="007542FD" w:rsidRDefault="00976A9D" w:rsidP="007542FD">
      <w:pPr>
        <w:pStyle w:val="Tekstpodstawowy"/>
        <w:widowControl w:val="0"/>
        <w:numPr>
          <w:ilvl w:val="0"/>
          <w:numId w:val="38"/>
        </w:numPr>
        <w:tabs>
          <w:tab w:val="left" w:pos="555"/>
        </w:tabs>
        <w:overflowPunct/>
        <w:autoSpaceDE/>
        <w:autoSpaceDN/>
        <w:adjustRightInd/>
        <w:spacing w:line="360" w:lineRule="auto"/>
        <w:ind w:right="117"/>
        <w:rPr>
          <w:sz w:val="22"/>
          <w:szCs w:val="22"/>
        </w:rPr>
      </w:pPr>
      <w:r w:rsidRPr="007542FD">
        <w:rPr>
          <w:rFonts w:eastAsia="Calibri"/>
          <w:sz w:val="22"/>
          <w:szCs w:val="22"/>
        </w:rPr>
        <w:t xml:space="preserve">Zgodnie z art. 108 ust. 1 ustawy </w:t>
      </w:r>
      <w:r w:rsidRPr="007542FD">
        <w:rPr>
          <w:sz w:val="22"/>
          <w:szCs w:val="22"/>
        </w:rPr>
        <w:t>z  postępowania o udzielenie zamówienia wyklucza się wykonawcę:</w:t>
      </w:r>
    </w:p>
    <w:p w:rsidR="00976A9D" w:rsidRPr="007542FD" w:rsidRDefault="00976A9D" w:rsidP="00E04DB5">
      <w:pPr>
        <w:pStyle w:val="Default"/>
        <w:widowControl/>
        <w:numPr>
          <w:ilvl w:val="0"/>
          <w:numId w:val="80"/>
        </w:numPr>
        <w:spacing w:line="360" w:lineRule="auto"/>
        <w:jc w:val="both"/>
        <w:rPr>
          <w:rFonts w:ascii="Times New Roman" w:hAnsi="Times New Roman" w:cs="Times New Roman"/>
          <w:sz w:val="22"/>
          <w:szCs w:val="22"/>
        </w:rPr>
      </w:pPr>
      <w:r w:rsidRPr="007542FD">
        <w:rPr>
          <w:rFonts w:ascii="Times New Roman" w:hAnsi="Times New Roman" w:cs="Times New Roman"/>
          <w:sz w:val="22"/>
          <w:szCs w:val="22"/>
        </w:rPr>
        <w:t xml:space="preserve">będącego osobą fizyczną, którego prawomocnie skazano za przestępstwo: </w:t>
      </w:r>
    </w:p>
    <w:p w:rsidR="00976A9D" w:rsidRPr="007542FD" w:rsidRDefault="00976A9D" w:rsidP="00E04DB5">
      <w:pPr>
        <w:pStyle w:val="Default"/>
        <w:widowControl/>
        <w:numPr>
          <w:ilvl w:val="0"/>
          <w:numId w:val="81"/>
        </w:numPr>
        <w:spacing w:line="360" w:lineRule="auto"/>
        <w:ind w:left="1068"/>
        <w:jc w:val="both"/>
        <w:rPr>
          <w:rFonts w:ascii="Times New Roman" w:hAnsi="Times New Roman" w:cs="Times New Roman"/>
          <w:sz w:val="22"/>
          <w:szCs w:val="22"/>
        </w:rPr>
      </w:pPr>
      <w:r w:rsidRPr="007542FD">
        <w:rPr>
          <w:rFonts w:ascii="Times New Roman" w:hAnsi="Times New Roman" w:cs="Times New Roman"/>
          <w:sz w:val="22"/>
          <w:szCs w:val="22"/>
        </w:rPr>
        <w:t>udziału w zorganizowanej grupie przestępczej albo związku mającym na celu popełnienie przestępstwa lub przestępstwa skarbowego, o którym mowa w art. 258 Kodeksu karnego,</w:t>
      </w:r>
    </w:p>
    <w:p w:rsidR="00976A9D" w:rsidRPr="007542FD" w:rsidRDefault="00976A9D" w:rsidP="00E04DB5">
      <w:pPr>
        <w:pStyle w:val="Default"/>
        <w:widowControl/>
        <w:numPr>
          <w:ilvl w:val="0"/>
          <w:numId w:val="81"/>
        </w:numPr>
        <w:spacing w:line="360" w:lineRule="auto"/>
        <w:ind w:left="1068"/>
        <w:jc w:val="both"/>
        <w:rPr>
          <w:rFonts w:ascii="Times New Roman" w:hAnsi="Times New Roman" w:cs="Times New Roman"/>
          <w:sz w:val="22"/>
          <w:szCs w:val="22"/>
        </w:rPr>
      </w:pPr>
      <w:r w:rsidRPr="007542FD">
        <w:rPr>
          <w:rFonts w:ascii="Times New Roman" w:hAnsi="Times New Roman" w:cs="Times New Roman"/>
          <w:sz w:val="22"/>
          <w:szCs w:val="22"/>
        </w:rPr>
        <w:t xml:space="preserve">handlu ludźmi, o którym mowa w art. 189a Kodeksu karnego, </w:t>
      </w:r>
    </w:p>
    <w:p w:rsidR="00976A9D" w:rsidRPr="007542FD" w:rsidRDefault="00976A9D" w:rsidP="00E04DB5">
      <w:pPr>
        <w:pStyle w:val="Default"/>
        <w:widowControl/>
        <w:numPr>
          <w:ilvl w:val="0"/>
          <w:numId w:val="81"/>
        </w:numPr>
        <w:spacing w:line="360" w:lineRule="auto"/>
        <w:ind w:left="1068"/>
        <w:jc w:val="both"/>
        <w:rPr>
          <w:rFonts w:ascii="Times New Roman" w:hAnsi="Times New Roman" w:cs="Times New Roman"/>
          <w:sz w:val="22"/>
          <w:szCs w:val="22"/>
        </w:rPr>
      </w:pPr>
      <w:r w:rsidRPr="007542FD">
        <w:rPr>
          <w:rFonts w:ascii="Times New Roman" w:hAnsi="Times New Roman" w:cs="Times New Roman"/>
          <w:sz w:val="22"/>
          <w:szCs w:val="22"/>
        </w:rPr>
        <w:t>o którym mowa w art. 228–230a, art. 250a Kodeksu karnego lub w art. 46 lub art. 48 ustawy z dnia 25 czerwca 2010 r. o sporcie,</w:t>
      </w:r>
    </w:p>
    <w:p w:rsidR="00976A9D" w:rsidRPr="007542FD" w:rsidRDefault="00976A9D" w:rsidP="00E04DB5">
      <w:pPr>
        <w:pStyle w:val="Default"/>
        <w:widowControl/>
        <w:numPr>
          <w:ilvl w:val="0"/>
          <w:numId w:val="81"/>
        </w:numPr>
        <w:spacing w:line="360" w:lineRule="auto"/>
        <w:ind w:left="1068"/>
        <w:jc w:val="both"/>
        <w:rPr>
          <w:rFonts w:ascii="Times New Roman" w:hAnsi="Times New Roman" w:cs="Times New Roman"/>
          <w:sz w:val="22"/>
          <w:szCs w:val="22"/>
        </w:rPr>
      </w:pPr>
      <w:r w:rsidRPr="007542FD">
        <w:rPr>
          <w:rFonts w:ascii="Times New Roman" w:hAnsi="Times New Roman"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76A9D" w:rsidRPr="007542FD" w:rsidRDefault="00976A9D" w:rsidP="00E04DB5">
      <w:pPr>
        <w:pStyle w:val="Default"/>
        <w:widowControl/>
        <w:numPr>
          <w:ilvl w:val="0"/>
          <w:numId w:val="81"/>
        </w:numPr>
        <w:spacing w:line="360" w:lineRule="auto"/>
        <w:ind w:left="1068"/>
        <w:jc w:val="both"/>
        <w:rPr>
          <w:rFonts w:ascii="Times New Roman" w:hAnsi="Times New Roman" w:cs="Times New Roman"/>
          <w:sz w:val="22"/>
          <w:szCs w:val="22"/>
        </w:rPr>
      </w:pPr>
      <w:r w:rsidRPr="007542FD">
        <w:rPr>
          <w:rFonts w:ascii="Times New Roman" w:hAnsi="Times New Roman" w:cs="Times New Roman"/>
          <w:sz w:val="22"/>
          <w:szCs w:val="22"/>
        </w:rPr>
        <w:t xml:space="preserve">o charakterze terrorystycznym, o którym mowa w art. 115 § 20 Kodeksu karnego, lub mające na celu popełnienie tego przestępstwa, </w:t>
      </w:r>
    </w:p>
    <w:p w:rsidR="00976A9D" w:rsidRPr="007542FD" w:rsidRDefault="00976A9D" w:rsidP="00E04DB5">
      <w:pPr>
        <w:pStyle w:val="Default"/>
        <w:widowControl/>
        <w:numPr>
          <w:ilvl w:val="0"/>
          <w:numId w:val="81"/>
        </w:numPr>
        <w:spacing w:line="360" w:lineRule="auto"/>
        <w:ind w:left="1068"/>
        <w:jc w:val="both"/>
        <w:rPr>
          <w:rFonts w:ascii="Times New Roman" w:hAnsi="Times New Roman" w:cs="Times New Roman"/>
          <w:sz w:val="22"/>
          <w:szCs w:val="22"/>
        </w:rPr>
      </w:pPr>
      <w:r w:rsidRPr="007542FD">
        <w:rPr>
          <w:rFonts w:ascii="Times New Roman" w:hAnsi="Times New Roman" w:cs="Times New Roman"/>
          <w:bCs/>
          <w:sz w:val="22"/>
          <w:szCs w:val="22"/>
        </w:rPr>
        <w:t xml:space="preserve">powierzenia wykonywania pracy małoletniemu cudzoziemcowi, </w:t>
      </w:r>
      <w:r w:rsidRPr="007542FD">
        <w:rPr>
          <w:rFonts w:ascii="Times New Roman" w:hAnsi="Times New Roman" w:cs="Times New Roman"/>
          <w:sz w:val="22"/>
          <w:szCs w:val="22"/>
        </w:rPr>
        <w:t>o którym mowa w art. 9 ust. 2 ustawy z dnia 15 czerwca 2012 r. o skutkach powierzania wykonywania pracy cudzoziemcom przebywającym wbrew przepisom na terytorium Rzeczypospolitej Polskiej (Dz. U. poz. 769),</w:t>
      </w:r>
    </w:p>
    <w:p w:rsidR="00976A9D" w:rsidRPr="007542FD" w:rsidRDefault="00976A9D" w:rsidP="00E04DB5">
      <w:pPr>
        <w:pStyle w:val="Default"/>
        <w:widowControl/>
        <w:numPr>
          <w:ilvl w:val="0"/>
          <w:numId w:val="81"/>
        </w:numPr>
        <w:spacing w:line="360" w:lineRule="auto"/>
        <w:ind w:left="1068"/>
        <w:jc w:val="both"/>
        <w:rPr>
          <w:rFonts w:ascii="Times New Roman" w:hAnsi="Times New Roman" w:cs="Times New Roman"/>
          <w:sz w:val="22"/>
          <w:szCs w:val="22"/>
        </w:rPr>
      </w:pPr>
      <w:r w:rsidRPr="007542FD">
        <w:rPr>
          <w:rFonts w:ascii="Times New Roman" w:hAnsi="Times New Roman" w:cs="Times New Roman"/>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76A9D" w:rsidRPr="007542FD" w:rsidRDefault="00976A9D" w:rsidP="00E04DB5">
      <w:pPr>
        <w:pStyle w:val="Default"/>
        <w:widowControl/>
        <w:numPr>
          <w:ilvl w:val="0"/>
          <w:numId w:val="81"/>
        </w:numPr>
        <w:spacing w:line="360" w:lineRule="auto"/>
        <w:ind w:left="1068"/>
        <w:jc w:val="both"/>
        <w:rPr>
          <w:rFonts w:ascii="Times New Roman" w:hAnsi="Times New Roman" w:cs="Times New Roman"/>
          <w:sz w:val="22"/>
          <w:szCs w:val="22"/>
        </w:rPr>
      </w:pPr>
      <w:r w:rsidRPr="007542FD">
        <w:rPr>
          <w:rFonts w:ascii="Times New Roman" w:hAnsi="Times New Roman" w:cs="Times New Roman"/>
          <w:sz w:val="22"/>
          <w:szCs w:val="22"/>
        </w:rPr>
        <w:t xml:space="preserve">o którym mowa w art. 9 ust. 1 i 3 lub art. 10 ustawy z dnia 15 czerwca 2012 r. o skutkach powierzania wykonywania pracy cudzoziemcom przebywającym wbrew przepisom na terytorium Rzeczypospolitej Polskiej </w:t>
      </w:r>
    </w:p>
    <w:p w:rsidR="00976A9D" w:rsidRPr="007542FD" w:rsidRDefault="00976A9D" w:rsidP="007542FD">
      <w:pPr>
        <w:pStyle w:val="Default"/>
        <w:spacing w:line="360" w:lineRule="auto"/>
        <w:ind w:left="348" w:firstLine="360"/>
        <w:jc w:val="both"/>
        <w:rPr>
          <w:rFonts w:ascii="Times New Roman" w:hAnsi="Times New Roman" w:cs="Times New Roman"/>
          <w:sz w:val="22"/>
          <w:szCs w:val="22"/>
        </w:rPr>
      </w:pPr>
      <w:r w:rsidRPr="007542FD">
        <w:rPr>
          <w:rFonts w:ascii="Times New Roman" w:hAnsi="Times New Roman" w:cs="Times New Roman"/>
          <w:sz w:val="22"/>
          <w:szCs w:val="22"/>
        </w:rPr>
        <w:t xml:space="preserve">– lub za odpowiedni czyn zabroniony określony w przepisach prawa obcego; </w:t>
      </w:r>
    </w:p>
    <w:p w:rsidR="00976A9D" w:rsidRPr="007542FD" w:rsidRDefault="00976A9D" w:rsidP="00E04DB5">
      <w:pPr>
        <w:pStyle w:val="Default"/>
        <w:widowControl/>
        <w:numPr>
          <w:ilvl w:val="0"/>
          <w:numId w:val="80"/>
        </w:numPr>
        <w:spacing w:line="360" w:lineRule="auto"/>
        <w:jc w:val="both"/>
        <w:rPr>
          <w:rFonts w:ascii="Times New Roman" w:hAnsi="Times New Roman" w:cs="Times New Roman"/>
          <w:sz w:val="22"/>
          <w:szCs w:val="22"/>
        </w:rPr>
      </w:pPr>
      <w:r w:rsidRPr="007542FD">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976A9D" w:rsidRPr="007542FD" w:rsidRDefault="00976A9D" w:rsidP="00E04DB5">
      <w:pPr>
        <w:pStyle w:val="Default"/>
        <w:widowControl/>
        <w:numPr>
          <w:ilvl w:val="0"/>
          <w:numId w:val="80"/>
        </w:numPr>
        <w:spacing w:line="360" w:lineRule="auto"/>
        <w:jc w:val="both"/>
        <w:rPr>
          <w:rFonts w:ascii="Times New Roman" w:hAnsi="Times New Roman" w:cs="Times New Roman"/>
          <w:sz w:val="22"/>
          <w:szCs w:val="22"/>
        </w:rPr>
      </w:pPr>
      <w:r w:rsidRPr="007542FD">
        <w:rPr>
          <w:rFonts w:ascii="Times New Roman" w:hAnsi="Times New Roman" w:cs="Times New Roman"/>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76A9D" w:rsidRPr="007542FD" w:rsidRDefault="00976A9D" w:rsidP="00E04DB5">
      <w:pPr>
        <w:pStyle w:val="Default"/>
        <w:widowControl/>
        <w:numPr>
          <w:ilvl w:val="0"/>
          <w:numId w:val="80"/>
        </w:numPr>
        <w:spacing w:line="360" w:lineRule="auto"/>
        <w:jc w:val="both"/>
        <w:rPr>
          <w:rFonts w:ascii="Times New Roman" w:hAnsi="Times New Roman" w:cs="Times New Roman"/>
          <w:sz w:val="22"/>
          <w:szCs w:val="22"/>
        </w:rPr>
      </w:pPr>
      <w:r w:rsidRPr="007542FD">
        <w:rPr>
          <w:rFonts w:ascii="Times New Roman" w:hAnsi="Times New Roman" w:cs="Times New Roman"/>
          <w:sz w:val="22"/>
          <w:szCs w:val="22"/>
        </w:rPr>
        <w:t xml:space="preserve">wobec którego </w:t>
      </w:r>
      <w:r w:rsidRPr="007542FD">
        <w:rPr>
          <w:rFonts w:ascii="Times New Roman" w:hAnsi="Times New Roman" w:cs="Times New Roman"/>
          <w:bCs/>
          <w:sz w:val="22"/>
          <w:szCs w:val="22"/>
        </w:rPr>
        <w:t xml:space="preserve">prawomocnie </w:t>
      </w:r>
      <w:r w:rsidRPr="007542FD">
        <w:rPr>
          <w:rFonts w:ascii="Times New Roman" w:hAnsi="Times New Roman" w:cs="Times New Roman"/>
          <w:sz w:val="22"/>
          <w:szCs w:val="22"/>
        </w:rPr>
        <w:t>orzeczono zakaz ubiegania się o zamówienia publiczne;</w:t>
      </w:r>
    </w:p>
    <w:p w:rsidR="00976A9D" w:rsidRPr="007542FD" w:rsidRDefault="00976A9D" w:rsidP="00E04DB5">
      <w:pPr>
        <w:pStyle w:val="Default"/>
        <w:widowControl/>
        <w:numPr>
          <w:ilvl w:val="0"/>
          <w:numId w:val="80"/>
        </w:numPr>
        <w:spacing w:line="360" w:lineRule="auto"/>
        <w:jc w:val="both"/>
        <w:rPr>
          <w:rFonts w:ascii="Times New Roman" w:hAnsi="Times New Roman" w:cs="Times New Roman"/>
          <w:sz w:val="22"/>
          <w:szCs w:val="22"/>
        </w:rPr>
      </w:pPr>
      <w:r w:rsidRPr="007542FD">
        <w:rPr>
          <w:rFonts w:ascii="Times New Roman" w:hAnsi="Times New Roman" w:cs="Times New Roman"/>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76A9D" w:rsidRPr="007542FD" w:rsidRDefault="00976A9D" w:rsidP="00E04DB5">
      <w:pPr>
        <w:pStyle w:val="Default"/>
        <w:widowControl/>
        <w:numPr>
          <w:ilvl w:val="0"/>
          <w:numId w:val="80"/>
        </w:numPr>
        <w:spacing w:line="360" w:lineRule="auto"/>
        <w:jc w:val="both"/>
        <w:rPr>
          <w:rFonts w:ascii="Times New Roman" w:hAnsi="Times New Roman" w:cs="Times New Roman"/>
          <w:sz w:val="22"/>
          <w:szCs w:val="22"/>
        </w:rPr>
      </w:pPr>
      <w:r w:rsidRPr="007542FD">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3226F" w:rsidRPr="007542FD" w:rsidRDefault="0013226F" w:rsidP="007542FD">
      <w:pPr>
        <w:pStyle w:val="Tekstpodstawowy"/>
        <w:widowControl w:val="0"/>
        <w:numPr>
          <w:ilvl w:val="0"/>
          <w:numId w:val="38"/>
        </w:numPr>
        <w:tabs>
          <w:tab w:val="left" w:pos="555"/>
        </w:tabs>
        <w:overflowPunct/>
        <w:autoSpaceDE/>
        <w:autoSpaceDN/>
        <w:adjustRightInd/>
        <w:spacing w:line="360" w:lineRule="auto"/>
        <w:rPr>
          <w:sz w:val="22"/>
          <w:szCs w:val="22"/>
        </w:rPr>
      </w:pPr>
      <w:r w:rsidRPr="007542FD">
        <w:rPr>
          <w:sz w:val="22"/>
          <w:szCs w:val="22"/>
        </w:rPr>
        <w:t>Z</w:t>
      </w:r>
      <w:r w:rsidRPr="007542FD">
        <w:rPr>
          <w:spacing w:val="-7"/>
          <w:sz w:val="22"/>
          <w:szCs w:val="22"/>
        </w:rPr>
        <w:t xml:space="preserve"> </w:t>
      </w:r>
      <w:r w:rsidRPr="007542FD">
        <w:rPr>
          <w:sz w:val="22"/>
          <w:szCs w:val="22"/>
        </w:rPr>
        <w:t>postępowania</w:t>
      </w:r>
      <w:r w:rsidRPr="007542FD">
        <w:rPr>
          <w:spacing w:val="-4"/>
          <w:sz w:val="22"/>
          <w:szCs w:val="22"/>
        </w:rPr>
        <w:t xml:space="preserve"> </w:t>
      </w:r>
      <w:r w:rsidRPr="007542FD">
        <w:rPr>
          <w:sz w:val="22"/>
          <w:szCs w:val="22"/>
        </w:rPr>
        <w:t>o</w:t>
      </w:r>
      <w:r w:rsidRPr="007542FD">
        <w:rPr>
          <w:spacing w:val="-6"/>
          <w:sz w:val="22"/>
          <w:szCs w:val="22"/>
        </w:rPr>
        <w:t xml:space="preserve"> </w:t>
      </w:r>
      <w:r w:rsidRPr="007542FD">
        <w:rPr>
          <w:sz w:val="22"/>
          <w:szCs w:val="22"/>
        </w:rPr>
        <w:t xml:space="preserve">udzielenie </w:t>
      </w:r>
      <w:r w:rsidRPr="007542FD">
        <w:rPr>
          <w:spacing w:val="-6"/>
          <w:sz w:val="22"/>
          <w:szCs w:val="22"/>
        </w:rPr>
        <w:t xml:space="preserve"> </w:t>
      </w:r>
      <w:r w:rsidRPr="007542FD">
        <w:rPr>
          <w:sz w:val="22"/>
          <w:szCs w:val="22"/>
        </w:rPr>
        <w:t>zamówienia</w:t>
      </w:r>
      <w:r w:rsidRPr="007542FD">
        <w:rPr>
          <w:spacing w:val="-4"/>
          <w:sz w:val="22"/>
          <w:szCs w:val="22"/>
        </w:rPr>
        <w:t xml:space="preserve"> </w:t>
      </w:r>
      <w:r w:rsidRPr="007542FD">
        <w:rPr>
          <w:sz w:val="22"/>
          <w:szCs w:val="22"/>
        </w:rPr>
        <w:t>wyklucza</w:t>
      </w:r>
      <w:r w:rsidRPr="007542FD">
        <w:rPr>
          <w:spacing w:val="-5"/>
          <w:sz w:val="22"/>
          <w:szCs w:val="22"/>
        </w:rPr>
        <w:t xml:space="preserve"> </w:t>
      </w:r>
      <w:r w:rsidRPr="007542FD">
        <w:rPr>
          <w:sz w:val="22"/>
          <w:szCs w:val="22"/>
        </w:rPr>
        <w:t xml:space="preserve">się również </w:t>
      </w:r>
      <w:r w:rsidRPr="007542FD">
        <w:rPr>
          <w:spacing w:val="-6"/>
          <w:sz w:val="22"/>
          <w:szCs w:val="22"/>
        </w:rPr>
        <w:t xml:space="preserve"> </w:t>
      </w:r>
      <w:r w:rsidRPr="007542FD">
        <w:rPr>
          <w:sz w:val="22"/>
          <w:szCs w:val="22"/>
        </w:rPr>
        <w:t>Wykonawców,</w:t>
      </w:r>
      <w:r w:rsidRPr="007542FD">
        <w:rPr>
          <w:spacing w:val="2"/>
          <w:sz w:val="22"/>
          <w:szCs w:val="22"/>
        </w:rPr>
        <w:t xml:space="preserve"> </w:t>
      </w:r>
      <w:r w:rsidRPr="007542FD">
        <w:rPr>
          <w:sz w:val="22"/>
          <w:szCs w:val="22"/>
        </w:rPr>
        <w:t>w stosunku do których zachodzą okoliczności wskazane w  art.</w:t>
      </w:r>
      <w:r w:rsidRPr="007542FD">
        <w:rPr>
          <w:spacing w:val="-6"/>
          <w:sz w:val="22"/>
          <w:szCs w:val="22"/>
        </w:rPr>
        <w:t xml:space="preserve"> </w:t>
      </w:r>
      <w:r w:rsidRPr="007542FD">
        <w:rPr>
          <w:sz w:val="22"/>
          <w:szCs w:val="22"/>
        </w:rPr>
        <w:t>109</w:t>
      </w:r>
      <w:r w:rsidRPr="007542FD">
        <w:rPr>
          <w:spacing w:val="-5"/>
          <w:sz w:val="22"/>
          <w:szCs w:val="22"/>
        </w:rPr>
        <w:t xml:space="preserve">  </w:t>
      </w:r>
      <w:r w:rsidRPr="007542FD">
        <w:rPr>
          <w:sz w:val="22"/>
          <w:szCs w:val="22"/>
        </w:rPr>
        <w:t>ust.</w:t>
      </w:r>
      <w:r w:rsidRPr="007542FD">
        <w:rPr>
          <w:spacing w:val="-5"/>
          <w:sz w:val="22"/>
          <w:szCs w:val="22"/>
        </w:rPr>
        <w:t xml:space="preserve"> </w:t>
      </w:r>
      <w:r w:rsidRPr="007542FD">
        <w:rPr>
          <w:sz w:val="22"/>
          <w:szCs w:val="22"/>
        </w:rPr>
        <w:t>1</w:t>
      </w:r>
      <w:r w:rsidRPr="007542FD">
        <w:rPr>
          <w:spacing w:val="-5"/>
          <w:sz w:val="22"/>
          <w:szCs w:val="22"/>
        </w:rPr>
        <w:t xml:space="preserve"> </w:t>
      </w:r>
      <w:r w:rsidRPr="007542FD">
        <w:rPr>
          <w:sz w:val="22"/>
          <w:szCs w:val="22"/>
        </w:rPr>
        <w:t xml:space="preserve">pkt 1- 4 </w:t>
      </w:r>
      <w:r w:rsidRPr="007542FD">
        <w:rPr>
          <w:spacing w:val="-5"/>
          <w:sz w:val="22"/>
          <w:szCs w:val="22"/>
        </w:rPr>
        <w:t xml:space="preserve"> </w:t>
      </w:r>
      <w:r w:rsidRPr="007542FD">
        <w:rPr>
          <w:sz w:val="22"/>
          <w:szCs w:val="22"/>
        </w:rPr>
        <w:t>ustawy .</w:t>
      </w:r>
    </w:p>
    <w:p w:rsidR="00353B6A" w:rsidRPr="007542FD" w:rsidRDefault="00353B6A" w:rsidP="007542FD">
      <w:pPr>
        <w:pStyle w:val="Tekstpodstawowy"/>
        <w:widowControl w:val="0"/>
        <w:numPr>
          <w:ilvl w:val="0"/>
          <w:numId w:val="38"/>
        </w:numPr>
        <w:tabs>
          <w:tab w:val="left" w:pos="555"/>
        </w:tabs>
        <w:overflowPunct/>
        <w:autoSpaceDE/>
        <w:autoSpaceDN/>
        <w:adjustRightInd/>
        <w:spacing w:line="360" w:lineRule="auto"/>
        <w:rPr>
          <w:sz w:val="22"/>
          <w:szCs w:val="22"/>
        </w:rPr>
      </w:pPr>
      <w:r w:rsidRPr="007542FD">
        <w:rPr>
          <w:sz w:val="22"/>
          <w:szCs w:val="22"/>
        </w:rPr>
        <w:t xml:space="preserve">Zgodnie </w:t>
      </w:r>
      <w:r w:rsidR="00DE4E94" w:rsidRPr="007542FD">
        <w:rPr>
          <w:sz w:val="22"/>
          <w:szCs w:val="22"/>
        </w:rPr>
        <w:t>z art. 109 ust. 1 pkt 1 -</w:t>
      </w:r>
      <w:r w:rsidR="0013226F" w:rsidRPr="007542FD">
        <w:rPr>
          <w:sz w:val="22"/>
          <w:szCs w:val="22"/>
        </w:rPr>
        <w:t xml:space="preserve"> </w:t>
      </w:r>
      <w:r w:rsidR="00DE4E94" w:rsidRPr="007542FD">
        <w:rPr>
          <w:sz w:val="22"/>
          <w:szCs w:val="22"/>
        </w:rPr>
        <w:t xml:space="preserve">4 </w:t>
      </w:r>
      <w:r w:rsidRPr="007542FD">
        <w:rPr>
          <w:sz w:val="22"/>
          <w:szCs w:val="22"/>
        </w:rPr>
        <w:t>ustawy z  postępowania o udzielenie zamówienia zamawiający wykluczy Wykonawcę:</w:t>
      </w:r>
    </w:p>
    <w:p w:rsidR="00DE4E94" w:rsidRPr="007542FD" w:rsidRDefault="00DE4E94" w:rsidP="007542FD">
      <w:pPr>
        <w:pStyle w:val="Akapitzlist"/>
        <w:numPr>
          <w:ilvl w:val="0"/>
          <w:numId w:val="31"/>
        </w:numPr>
        <w:spacing w:line="360" w:lineRule="auto"/>
        <w:jc w:val="both"/>
        <w:rPr>
          <w:sz w:val="22"/>
          <w:szCs w:val="22"/>
        </w:rPr>
      </w:pPr>
      <w:r w:rsidRPr="007542FD">
        <w:rPr>
          <w:sz w:val="22"/>
          <w:szCs w:val="22"/>
        </w:rPr>
        <w:t>który naruszył obowiązki dotyczące płatności podatków, opłat lub składek na ubezpieczenia społeczne lub zdrowotne, z wyjątkiem przypadku, o którym mowa w</w:t>
      </w:r>
      <w:r w:rsidR="000852F7" w:rsidRPr="007542FD">
        <w:rPr>
          <w:sz w:val="22"/>
          <w:szCs w:val="22"/>
        </w:rPr>
        <w:t xml:space="preserve"> </w:t>
      </w:r>
      <w:r w:rsidRPr="007542FD">
        <w:rPr>
          <w:sz w:val="22"/>
          <w:szCs w:val="22"/>
        </w:rPr>
        <w:t>art.108</w:t>
      </w:r>
      <w:r w:rsidR="000852F7" w:rsidRPr="007542FD">
        <w:rPr>
          <w:sz w:val="22"/>
          <w:szCs w:val="22"/>
        </w:rPr>
        <w:t xml:space="preserve"> </w:t>
      </w:r>
      <w:r w:rsidRPr="007542FD">
        <w:rPr>
          <w:sz w:val="22"/>
          <w:szCs w:val="22"/>
        </w:rPr>
        <w:t>ust.1</w:t>
      </w:r>
      <w:r w:rsidR="000852F7" w:rsidRPr="007542FD">
        <w:rPr>
          <w:sz w:val="22"/>
          <w:szCs w:val="22"/>
        </w:rPr>
        <w:t xml:space="preserve"> </w:t>
      </w:r>
      <w:r w:rsidRPr="007542FD">
        <w:rPr>
          <w:sz w:val="22"/>
          <w:szCs w:val="22"/>
        </w:rPr>
        <w:t>pkt</w:t>
      </w:r>
      <w:r w:rsidR="000852F7" w:rsidRPr="007542FD">
        <w:rPr>
          <w:sz w:val="22"/>
          <w:szCs w:val="22"/>
        </w:rPr>
        <w:t xml:space="preserve"> </w:t>
      </w:r>
      <w:r w:rsidRPr="007542FD">
        <w:rPr>
          <w:sz w:val="22"/>
          <w:szCs w:val="22"/>
        </w:rPr>
        <w:t>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E4E94" w:rsidRPr="007542FD" w:rsidRDefault="00DE4E94" w:rsidP="007542FD">
      <w:pPr>
        <w:pStyle w:val="Akapitzlist"/>
        <w:numPr>
          <w:ilvl w:val="0"/>
          <w:numId w:val="31"/>
        </w:numPr>
        <w:spacing w:line="360" w:lineRule="auto"/>
        <w:jc w:val="both"/>
        <w:rPr>
          <w:sz w:val="22"/>
          <w:szCs w:val="22"/>
        </w:rPr>
      </w:pPr>
      <w:r w:rsidRPr="007542FD">
        <w:rPr>
          <w:sz w:val="22"/>
          <w:szCs w:val="22"/>
        </w:rPr>
        <w:t>który naruszył obowiązki w dziedzinie ochrony środowiska, prawa socjalnego lub prawa pracy:</w:t>
      </w:r>
    </w:p>
    <w:p w:rsidR="00DE4E94" w:rsidRPr="007542FD" w:rsidRDefault="00DE4E94" w:rsidP="007542FD">
      <w:pPr>
        <w:pStyle w:val="Akapitzlist"/>
        <w:numPr>
          <w:ilvl w:val="0"/>
          <w:numId w:val="32"/>
        </w:numPr>
        <w:spacing w:line="360" w:lineRule="auto"/>
        <w:jc w:val="both"/>
        <w:rPr>
          <w:sz w:val="22"/>
          <w:szCs w:val="22"/>
        </w:rPr>
      </w:pPr>
      <w:r w:rsidRPr="007542FD">
        <w:rPr>
          <w:sz w:val="22"/>
          <w:szCs w:val="22"/>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r w:rsidR="002F562F" w:rsidRPr="007542FD">
        <w:rPr>
          <w:sz w:val="22"/>
          <w:szCs w:val="22"/>
        </w:rPr>
        <w:t>,</w:t>
      </w:r>
    </w:p>
    <w:p w:rsidR="00DB4A60" w:rsidRPr="007542FD" w:rsidRDefault="00DB4A60" w:rsidP="007542FD">
      <w:pPr>
        <w:pStyle w:val="Akapitzlist"/>
        <w:numPr>
          <w:ilvl w:val="0"/>
          <w:numId w:val="32"/>
        </w:numPr>
        <w:spacing w:line="360" w:lineRule="auto"/>
        <w:jc w:val="both"/>
        <w:rPr>
          <w:sz w:val="22"/>
          <w:szCs w:val="22"/>
        </w:rPr>
      </w:pPr>
      <w:r w:rsidRPr="007542FD">
        <w:rPr>
          <w:sz w:val="22"/>
          <w:szCs w:val="22"/>
        </w:rPr>
        <w:t>będącego osobą fizyczną prawomocnie ukaranego za wykroczenie przeciwko prawom pracownika lub wykroczenie przeciwko środowisku, jeżeli za jego popełnienie wymierzono karę aresztu, ograniczenia wolności lub karę grzywny,</w:t>
      </w:r>
    </w:p>
    <w:p w:rsidR="00DE4E94" w:rsidRPr="007542FD" w:rsidRDefault="00DE4E94" w:rsidP="007542FD">
      <w:pPr>
        <w:pStyle w:val="Akapitzlist"/>
        <w:numPr>
          <w:ilvl w:val="0"/>
          <w:numId w:val="32"/>
        </w:numPr>
        <w:spacing w:line="360" w:lineRule="auto"/>
        <w:jc w:val="both"/>
        <w:rPr>
          <w:sz w:val="22"/>
          <w:szCs w:val="22"/>
        </w:rPr>
      </w:pPr>
      <w:r w:rsidRPr="007542FD">
        <w:rPr>
          <w:sz w:val="22"/>
          <w:szCs w:val="22"/>
        </w:rPr>
        <w:t>wobec którego wydano ostateczną decyzję administracyjną o naruszeniu obowiązków wynikających z prawa ochrony środowiska, prawa pracy lub przepisów o zabezpieczeniu społecznym, jeżeli wymierzono tą decyzją karę pieniężną</w:t>
      </w:r>
      <w:r w:rsidR="002F562F" w:rsidRPr="007542FD">
        <w:rPr>
          <w:sz w:val="22"/>
          <w:szCs w:val="22"/>
        </w:rPr>
        <w:t>,</w:t>
      </w:r>
    </w:p>
    <w:p w:rsidR="00DE4E94" w:rsidRPr="007542FD" w:rsidRDefault="00DE4E94" w:rsidP="007542FD">
      <w:pPr>
        <w:pStyle w:val="Akapitzlist"/>
        <w:numPr>
          <w:ilvl w:val="0"/>
          <w:numId w:val="33"/>
        </w:numPr>
        <w:spacing w:line="360" w:lineRule="auto"/>
        <w:jc w:val="both"/>
        <w:rPr>
          <w:sz w:val="22"/>
          <w:szCs w:val="22"/>
        </w:rPr>
      </w:pPr>
      <w:r w:rsidRPr="007542FD">
        <w:rPr>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 pkt</w:t>
      </w:r>
      <w:r w:rsidR="002F562F" w:rsidRPr="007542FD">
        <w:rPr>
          <w:sz w:val="22"/>
          <w:szCs w:val="22"/>
        </w:rPr>
        <w:t xml:space="preserve"> </w:t>
      </w:r>
      <w:r w:rsidRPr="007542FD">
        <w:rPr>
          <w:sz w:val="22"/>
          <w:szCs w:val="22"/>
        </w:rPr>
        <w:t>2</w:t>
      </w:r>
      <w:r w:rsidR="002F562F" w:rsidRPr="007542FD">
        <w:rPr>
          <w:sz w:val="22"/>
          <w:szCs w:val="22"/>
        </w:rPr>
        <w:t xml:space="preserve"> </w:t>
      </w:r>
      <w:r w:rsidRPr="007542FD">
        <w:rPr>
          <w:sz w:val="22"/>
          <w:szCs w:val="22"/>
        </w:rPr>
        <w:t>lit.</w:t>
      </w:r>
      <w:r w:rsidR="002F562F" w:rsidRPr="007542FD">
        <w:rPr>
          <w:sz w:val="22"/>
          <w:szCs w:val="22"/>
        </w:rPr>
        <w:t xml:space="preserve"> </w:t>
      </w:r>
      <w:r w:rsidRPr="007542FD">
        <w:rPr>
          <w:sz w:val="22"/>
          <w:szCs w:val="22"/>
        </w:rPr>
        <w:t>a</w:t>
      </w:r>
      <w:r w:rsidR="002F562F" w:rsidRPr="007542FD">
        <w:rPr>
          <w:sz w:val="22"/>
          <w:szCs w:val="22"/>
        </w:rPr>
        <w:t xml:space="preserve"> </w:t>
      </w:r>
      <w:r w:rsidRPr="007542FD">
        <w:rPr>
          <w:sz w:val="22"/>
          <w:szCs w:val="22"/>
        </w:rPr>
        <w:t>lub b;</w:t>
      </w:r>
    </w:p>
    <w:p w:rsidR="00DE4E94" w:rsidRPr="007542FD" w:rsidRDefault="00DE4E94" w:rsidP="007542FD">
      <w:pPr>
        <w:pStyle w:val="Akapitzlist"/>
        <w:numPr>
          <w:ilvl w:val="0"/>
          <w:numId w:val="31"/>
        </w:numPr>
        <w:spacing w:line="360" w:lineRule="auto"/>
        <w:jc w:val="both"/>
        <w:rPr>
          <w:sz w:val="22"/>
          <w:szCs w:val="22"/>
        </w:rPr>
      </w:pPr>
      <w:r w:rsidRPr="007542FD">
        <w:rPr>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13226F" w:rsidRPr="007542FD" w:rsidRDefault="0013226F" w:rsidP="007542FD">
      <w:pPr>
        <w:pStyle w:val="Tekstpodstawowy"/>
        <w:widowControl w:val="0"/>
        <w:numPr>
          <w:ilvl w:val="0"/>
          <w:numId w:val="39"/>
        </w:numPr>
        <w:tabs>
          <w:tab w:val="left" w:pos="555"/>
        </w:tabs>
        <w:overflowPunct/>
        <w:autoSpaceDE/>
        <w:autoSpaceDN/>
        <w:adjustRightInd/>
        <w:spacing w:line="360" w:lineRule="auto"/>
        <w:rPr>
          <w:sz w:val="22"/>
          <w:szCs w:val="22"/>
        </w:rPr>
      </w:pPr>
      <w:r w:rsidRPr="007542FD">
        <w:rPr>
          <w:sz w:val="22"/>
          <w:szCs w:val="22"/>
        </w:rPr>
        <w:t xml:space="preserve">Wykonawca może zostać wykluczony przez Zamawiającego na każdym etapie postępowaniu o udzielenie zamówienia. </w:t>
      </w:r>
    </w:p>
    <w:p w:rsidR="0013226F" w:rsidRPr="007542FD" w:rsidRDefault="00B35603" w:rsidP="007542FD">
      <w:pPr>
        <w:pStyle w:val="Tekstpodstawowy"/>
        <w:widowControl w:val="0"/>
        <w:numPr>
          <w:ilvl w:val="0"/>
          <w:numId w:val="39"/>
        </w:numPr>
        <w:tabs>
          <w:tab w:val="left" w:pos="555"/>
        </w:tabs>
        <w:overflowPunct/>
        <w:autoSpaceDE/>
        <w:autoSpaceDN/>
        <w:adjustRightInd/>
        <w:spacing w:line="360" w:lineRule="auto"/>
        <w:rPr>
          <w:sz w:val="22"/>
          <w:szCs w:val="22"/>
        </w:rPr>
      </w:pPr>
      <w:r w:rsidRPr="007542FD">
        <w:rPr>
          <w:sz w:val="22"/>
          <w:szCs w:val="22"/>
        </w:rPr>
        <w:t>Wykonawca</w:t>
      </w:r>
      <w:r w:rsidRPr="007542FD">
        <w:rPr>
          <w:spacing w:val="3"/>
          <w:sz w:val="22"/>
          <w:szCs w:val="22"/>
        </w:rPr>
        <w:t xml:space="preserve"> </w:t>
      </w:r>
      <w:r w:rsidRPr="007542FD">
        <w:rPr>
          <w:spacing w:val="-1"/>
          <w:sz w:val="22"/>
          <w:szCs w:val="22"/>
        </w:rPr>
        <w:t>nie</w:t>
      </w:r>
      <w:r w:rsidRPr="007542FD">
        <w:rPr>
          <w:sz w:val="22"/>
          <w:szCs w:val="22"/>
        </w:rPr>
        <w:t xml:space="preserve"> podlega wykluczeniu</w:t>
      </w:r>
      <w:r w:rsidRPr="007542FD">
        <w:rPr>
          <w:spacing w:val="1"/>
          <w:sz w:val="22"/>
          <w:szCs w:val="22"/>
        </w:rPr>
        <w:t xml:space="preserve"> </w:t>
      </w:r>
      <w:r w:rsidRPr="007542FD">
        <w:rPr>
          <w:sz w:val="22"/>
          <w:szCs w:val="22"/>
        </w:rPr>
        <w:t>w okolicznościach</w:t>
      </w:r>
      <w:r w:rsidRPr="007542FD">
        <w:rPr>
          <w:spacing w:val="-1"/>
          <w:sz w:val="22"/>
          <w:szCs w:val="22"/>
        </w:rPr>
        <w:t xml:space="preserve"> </w:t>
      </w:r>
      <w:r w:rsidRPr="007542FD">
        <w:rPr>
          <w:sz w:val="22"/>
          <w:szCs w:val="22"/>
        </w:rPr>
        <w:t>określonych</w:t>
      </w:r>
      <w:r w:rsidRPr="007542FD">
        <w:rPr>
          <w:spacing w:val="1"/>
          <w:sz w:val="22"/>
          <w:szCs w:val="22"/>
        </w:rPr>
        <w:t xml:space="preserve"> </w:t>
      </w:r>
      <w:r w:rsidRPr="007542FD">
        <w:rPr>
          <w:sz w:val="22"/>
          <w:szCs w:val="22"/>
        </w:rPr>
        <w:t xml:space="preserve">w art. 108 </w:t>
      </w:r>
      <w:r w:rsidRPr="007542FD">
        <w:rPr>
          <w:spacing w:val="-1"/>
          <w:sz w:val="22"/>
          <w:szCs w:val="22"/>
        </w:rPr>
        <w:t>ust.</w:t>
      </w:r>
      <w:r w:rsidRPr="007542FD">
        <w:rPr>
          <w:sz w:val="22"/>
          <w:szCs w:val="22"/>
        </w:rPr>
        <w:t xml:space="preserve"> 1</w:t>
      </w:r>
      <w:r w:rsidRPr="007542FD">
        <w:rPr>
          <w:spacing w:val="1"/>
          <w:sz w:val="22"/>
          <w:szCs w:val="22"/>
        </w:rPr>
        <w:t xml:space="preserve"> </w:t>
      </w:r>
      <w:r w:rsidRPr="007542FD">
        <w:rPr>
          <w:sz w:val="22"/>
          <w:szCs w:val="22"/>
        </w:rPr>
        <w:t>pkt</w:t>
      </w:r>
      <w:r w:rsidRPr="007542FD">
        <w:rPr>
          <w:spacing w:val="-1"/>
          <w:sz w:val="22"/>
          <w:szCs w:val="22"/>
        </w:rPr>
        <w:t xml:space="preserve"> </w:t>
      </w:r>
      <w:r w:rsidR="004B7E22" w:rsidRPr="007542FD">
        <w:rPr>
          <w:sz w:val="22"/>
          <w:szCs w:val="22"/>
        </w:rPr>
        <w:t xml:space="preserve">1,2,5 lub art. 109 ust. 1 pkt. 2-4 </w:t>
      </w:r>
      <w:r w:rsidRPr="007542FD">
        <w:rPr>
          <w:sz w:val="22"/>
          <w:szCs w:val="22"/>
        </w:rPr>
        <w:t>ustawy jeżeli</w:t>
      </w:r>
      <w:r w:rsidRPr="007542FD">
        <w:rPr>
          <w:spacing w:val="-7"/>
          <w:sz w:val="22"/>
          <w:szCs w:val="22"/>
        </w:rPr>
        <w:t xml:space="preserve"> </w:t>
      </w:r>
      <w:r w:rsidRPr="007542FD">
        <w:rPr>
          <w:sz w:val="22"/>
          <w:szCs w:val="22"/>
        </w:rPr>
        <w:t>udowodni</w:t>
      </w:r>
      <w:r w:rsidRPr="007542FD">
        <w:rPr>
          <w:spacing w:val="-7"/>
          <w:sz w:val="22"/>
          <w:szCs w:val="22"/>
        </w:rPr>
        <w:t xml:space="preserve"> </w:t>
      </w:r>
      <w:r w:rsidRPr="007542FD">
        <w:rPr>
          <w:sz w:val="22"/>
          <w:szCs w:val="22"/>
        </w:rPr>
        <w:t>Zamawiającemu,</w:t>
      </w:r>
      <w:r w:rsidRPr="007542FD">
        <w:rPr>
          <w:spacing w:val="-6"/>
          <w:sz w:val="22"/>
          <w:szCs w:val="22"/>
        </w:rPr>
        <w:t xml:space="preserve"> </w:t>
      </w:r>
      <w:r w:rsidRPr="007542FD">
        <w:rPr>
          <w:sz w:val="22"/>
          <w:szCs w:val="22"/>
        </w:rPr>
        <w:t>że</w:t>
      </w:r>
      <w:r w:rsidRPr="007542FD">
        <w:rPr>
          <w:spacing w:val="-6"/>
          <w:sz w:val="22"/>
          <w:szCs w:val="22"/>
        </w:rPr>
        <w:t xml:space="preserve"> </w:t>
      </w:r>
      <w:r w:rsidRPr="007542FD">
        <w:rPr>
          <w:spacing w:val="-1"/>
          <w:sz w:val="22"/>
          <w:szCs w:val="22"/>
        </w:rPr>
        <w:t>spełnił</w:t>
      </w:r>
      <w:r w:rsidRPr="007542FD">
        <w:rPr>
          <w:spacing w:val="-7"/>
          <w:sz w:val="22"/>
          <w:szCs w:val="22"/>
        </w:rPr>
        <w:t xml:space="preserve"> </w:t>
      </w:r>
      <w:r w:rsidRPr="007542FD">
        <w:rPr>
          <w:sz w:val="22"/>
          <w:szCs w:val="22"/>
        </w:rPr>
        <w:t>łącznie</w:t>
      </w:r>
      <w:r w:rsidRPr="007542FD">
        <w:rPr>
          <w:spacing w:val="-6"/>
          <w:sz w:val="22"/>
          <w:szCs w:val="22"/>
        </w:rPr>
        <w:t xml:space="preserve"> </w:t>
      </w:r>
      <w:r w:rsidRPr="007542FD">
        <w:rPr>
          <w:sz w:val="22"/>
          <w:szCs w:val="22"/>
        </w:rPr>
        <w:t>przesłanki</w:t>
      </w:r>
      <w:r w:rsidRPr="007542FD">
        <w:rPr>
          <w:spacing w:val="-7"/>
          <w:sz w:val="22"/>
          <w:szCs w:val="22"/>
        </w:rPr>
        <w:t xml:space="preserve"> </w:t>
      </w:r>
      <w:r w:rsidR="0013226F" w:rsidRPr="007542FD">
        <w:rPr>
          <w:spacing w:val="-7"/>
          <w:sz w:val="22"/>
          <w:szCs w:val="22"/>
        </w:rPr>
        <w:t xml:space="preserve">określone w </w:t>
      </w:r>
      <w:r w:rsidRPr="007542FD">
        <w:rPr>
          <w:sz w:val="22"/>
          <w:szCs w:val="22"/>
        </w:rPr>
        <w:t>art.</w:t>
      </w:r>
      <w:r w:rsidRPr="007542FD">
        <w:rPr>
          <w:spacing w:val="-5"/>
          <w:sz w:val="22"/>
          <w:szCs w:val="22"/>
        </w:rPr>
        <w:t xml:space="preserve"> </w:t>
      </w:r>
      <w:r w:rsidRPr="007542FD">
        <w:rPr>
          <w:sz w:val="22"/>
          <w:szCs w:val="22"/>
        </w:rPr>
        <w:t>110</w:t>
      </w:r>
      <w:r w:rsidRPr="007542FD">
        <w:rPr>
          <w:spacing w:val="-6"/>
          <w:sz w:val="22"/>
          <w:szCs w:val="22"/>
        </w:rPr>
        <w:t xml:space="preserve"> </w:t>
      </w:r>
      <w:r w:rsidRPr="007542FD">
        <w:rPr>
          <w:spacing w:val="-1"/>
          <w:sz w:val="22"/>
          <w:szCs w:val="22"/>
        </w:rPr>
        <w:t>ust.</w:t>
      </w:r>
      <w:r w:rsidRPr="007542FD">
        <w:rPr>
          <w:spacing w:val="-6"/>
          <w:sz w:val="22"/>
          <w:szCs w:val="22"/>
        </w:rPr>
        <w:t xml:space="preserve"> </w:t>
      </w:r>
      <w:r w:rsidRPr="007542FD">
        <w:rPr>
          <w:sz w:val="22"/>
          <w:szCs w:val="22"/>
        </w:rPr>
        <w:t>2</w:t>
      </w:r>
      <w:r w:rsidRPr="007542FD">
        <w:rPr>
          <w:spacing w:val="-5"/>
          <w:sz w:val="22"/>
          <w:szCs w:val="22"/>
        </w:rPr>
        <w:t xml:space="preserve"> </w:t>
      </w:r>
      <w:r w:rsidRPr="007542FD">
        <w:rPr>
          <w:sz w:val="22"/>
          <w:szCs w:val="22"/>
        </w:rPr>
        <w:t>ustawy</w:t>
      </w:r>
      <w:r w:rsidR="004B7E22" w:rsidRPr="007542FD">
        <w:rPr>
          <w:sz w:val="22"/>
          <w:szCs w:val="22"/>
        </w:rPr>
        <w:t xml:space="preserve">. </w:t>
      </w:r>
      <w:r w:rsidRPr="007542FD">
        <w:rPr>
          <w:sz w:val="22"/>
          <w:szCs w:val="22"/>
        </w:rPr>
        <w:t xml:space="preserve"> </w:t>
      </w:r>
    </w:p>
    <w:p w:rsidR="0013226F" w:rsidRPr="007542FD" w:rsidRDefault="00B35603" w:rsidP="007542FD">
      <w:pPr>
        <w:pStyle w:val="Tekstpodstawowy"/>
        <w:widowControl w:val="0"/>
        <w:numPr>
          <w:ilvl w:val="0"/>
          <w:numId w:val="39"/>
        </w:numPr>
        <w:tabs>
          <w:tab w:val="left" w:pos="555"/>
        </w:tabs>
        <w:overflowPunct/>
        <w:autoSpaceDE/>
        <w:autoSpaceDN/>
        <w:adjustRightInd/>
        <w:spacing w:line="360" w:lineRule="auto"/>
        <w:rPr>
          <w:sz w:val="22"/>
          <w:szCs w:val="22"/>
        </w:rPr>
      </w:pPr>
      <w:r w:rsidRPr="007542FD">
        <w:rPr>
          <w:sz w:val="22"/>
          <w:szCs w:val="22"/>
        </w:rPr>
        <w:t>Zamawiający</w:t>
      </w:r>
      <w:r w:rsidRPr="007542FD">
        <w:rPr>
          <w:spacing w:val="7"/>
          <w:sz w:val="22"/>
          <w:szCs w:val="22"/>
        </w:rPr>
        <w:t xml:space="preserve"> </w:t>
      </w:r>
      <w:r w:rsidRPr="007542FD">
        <w:rPr>
          <w:sz w:val="22"/>
          <w:szCs w:val="22"/>
        </w:rPr>
        <w:t>oceni</w:t>
      </w:r>
      <w:r w:rsidRPr="007542FD">
        <w:rPr>
          <w:spacing w:val="6"/>
          <w:sz w:val="22"/>
          <w:szCs w:val="22"/>
        </w:rPr>
        <w:t xml:space="preserve"> </w:t>
      </w:r>
      <w:r w:rsidRPr="007542FD">
        <w:rPr>
          <w:sz w:val="22"/>
          <w:szCs w:val="22"/>
        </w:rPr>
        <w:t>czy</w:t>
      </w:r>
      <w:r w:rsidRPr="007542FD">
        <w:rPr>
          <w:spacing w:val="7"/>
          <w:sz w:val="22"/>
          <w:szCs w:val="22"/>
        </w:rPr>
        <w:t xml:space="preserve"> </w:t>
      </w:r>
      <w:r w:rsidRPr="007542FD">
        <w:rPr>
          <w:sz w:val="22"/>
          <w:szCs w:val="22"/>
        </w:rPr>
        <w:t>podjęte</w:t>
      </w:r>
      <w:r w:rsidRPr="007542FD">
        <w:rPr>
          <w:spacing w:val="7"/>
          <w:sz w:val="22"/>
          <w:szCs w:val="22"/>
        </w:rPr>
        <w:t xml:space="preserve"> </w:t>
      </w:r>
      <w:r w:rsidRPr="007542FD">
        <w:rPr>
          <w:sz w:val="22"/>
          <w:szCs w:val="22"/>
        </w:rPr>
        <w:t>przez</w:t>
      </w:r>
      <w:r w:rsidRPr="007542FD">
        <w:rPr>
          <w:spacing w:val="8"/>
          <w:sz w:val="22"/>
          <w:szCs w:val="22"/>
        </w:rPr>
        <w:t xml:space="preserve"> </w:t>
      </w:r>
      <w:r w:rsidRPr="007542FD">
        <w:rPr>
          <w:spacing w:val="-1"/>
          <w:sz w:val="22"/>
          <w:szCs w:val="22"/>
        </w:rPr>
        <w:t>Wykonawcę</w:t>
      </w:r>
      <w:r w:rsidRPr="007542FD">
        <w:rPr>
          <w:spacing w:val="7"/>
          <w:sz w:val="22"/>
          <w:szCs w:val="22"/>
        </w:rPr>
        <w:t xml:space="preserve"> </w:t>
      </w:r>
      <w:r w:rsidRPr="007542FD">
        <w:rPr>
          <w:sz w:val="22"/>
          <w:szCs w:val="22"/>
        </w:rPr>
        <w:t>czynności,</w:t>
      </w:r>
      <w:r w:rsidRPr="007542FD">
        <w:rPr>
          <w:spacing w:val="8"/>
          <w:sz w:val="22"/>
          <w:szCs w:val="22"/>
        </w:rPr>
        <w:t xml:space="preserve"> </w:t>
      </w:r>
      <w:r w:rsidRPr="007542FD">
        <w:rPr>
          <w:sz w:val="22"/>
          <w:szCs w:val="22"/>
        </w:rPr>
        <w:t>o</w:t>
      </w:r>
      <w:r w:rsidRPr="007542FD">
        <w:rPr>
          <w:spacing w:val="6"/>
          <w:sz w:val="22"/>
          <w:szCs w:val="22"/>
        </w:rPr>
        <w:t xml:space="preserve"> </w:t>
      </w:r>
      <w:r w:rsidRPr="007542FD">
        <w:rPr>
          <w:sz w:val="22"/>
          <w:szCs w:val="22"/>
        </w:rPr>
        <w:t>których</w:t>
      </w:r>
      <w:r w:rsidRPr="007542FD">
        <w:rPr>
          <w:spacing w:val="6"/>
          <w:sz w:val="22"/>
          <w:szCs w:val="22"/>
        </w:rPr>
        <w:t xml:space="preserve"> </w:t>
      </w:r>
      <w:r w:rsidRPr="007542FD">
        <w:rPr>
          <w:sz w:val="22"/>
          <w:szCs w:val="22"/>
        </w:rPr>
        <w:t>mowa</w:t>
      </w:r>
      <w:r w:rsidRPr="007542FD">
        <w:rPr>
          <w:spacing w:val="15"/>
          <w:sz w:val="22"/>
          <w:szCs w:val="22"/>
        </w:rPr>
        <w:t xml:space="preserve"> </w:t>
      </w:r>
      <w:r w:rsidRPr="007542FD">
        <w:rPr>
          <w:sz w:val="22"/>
          <w:szCs w:val="22"/>
        </w:rPr>
        <w:t>w</w:t>
      </w:r>
      <w:r w:rsidRPr="007542FD">
        <w:rPr>
          <w:spacing w:val="6"/>
          <w:sz w:val="22"/>
          <w:szCs w:val="22"/>
        </w:rPr>
        <w:t xml:space="preserve"> </w:t>
      </w:r>
      <w:r w:rsidRPr="007542FD">
        <w:rPr>
          <w:sz w:val="22"/>
          <w:szCs w:val="22"/>
        </w:rPr>
        <w:t>art.</w:t>
      </w:r>
      <w:r w:rsidRPr="007542FD">
        <w:rPr>
          <w:spacing w:val="8"/>
          <w:sz w:val="22"/>
          <w:szCs w:val="22"/>
        </w:rPr>
        <w:t xml:space="preserve"> </w:t>
      </w:r>
      <w:r w:rsidRPr="007542FD">
        <w:rPr>
          <w:spacing w:val="-1"/>
          <w:sz w:val="22"/>
          <w:szCs w:val="22"/>
        </w:rPr>
        <w:t>110</w:t>
      </w:r>
      <w:r w:rsidRPr="007542FD">
        <w:rPr>
          <w:spacing w:val="8"/>
          <w:sz w:val="22"/>
          <w:szCs w:val="22"/>
        </w:rPr>
        <w:t xml:space="preserve"> </w:t>
      </w:r>
      <w:r w:rsidRPr="007542FD">
        <w:rPr>
          <w:spacing w:val="-1"/>
          <w:sz w:val="22"/>
          <w:szCs w:val="22"/>
        </w:rPr>
        <w:t>ust.</w:t>
      </w:r>
      <w:r w:rsidRPr="007542FD">
        <w:rPr>
          <w:spacing w:val="5"/>
          <w:sz w:val="22"/>
          <w:szCs w:val="22"/>
        </w:rPr>
        <w:t xml:space="preserve"> </w:t>
      </w:r>
      <w:r w:rsidRPr="007542FD">
        <w:rPr>
          <w:sz w:val="22"/>
          <w:szCs w:val="22"/>
        </w:rPr>
        <w:t>2</w:t>
      </w:r>
      <w:r w:rsidRPr="007542FD">
        <w:rPr>
          <w:spacing w:val="8"/>
          <w:sz w:val="22"/>
          <w:szCs w:val="22"/>
        </w:rPr>
        <w:t xml:space="preserve"> </w:t>
      </w:r>
      <w:r w:rsidRPr="007542FD">
        <w:rPr>
          <w:sz w:val="22"/>
          <w:szCs w:val="22"/>
        </w:rPr>
        <w:t>ustawy,</w:t>
      </w:r>
      <w:r w:rsidRPr="007542FD">
        <w:rPr>
          <w:spacing w:val="6"/>
          <w:sz w:val="22"/>
          <w:szCs w:val="22"/>
        </w:rPr>
        <w:t xml:space="preserve"> </w:t>
      </w:r>
      <w:r w:rsidRPr="007542FD">
        <w:rPr>
          <w:spacing w:val="-2"/>
          <w:sz w:val="22"/>
          <w:szCs w:val="22"/>
        </w:rPr>
        <w:t>są</w:t>
      </w:r>
      <w:r w:rsidRPr="007542FD">
        <w:rPr>
          <w:spacing w:val="38"/>
          <w:w w:val="99"/>
          <w:sz w:val="22"/>
          <w:szCs w:val="22"/>
        </w:rPr>
        <w:t xml:space="preserve"> </w:t>
      </w:r>
      <w:r w:rsidRPr="007542FD">
        <w:rPr>
          <w:sz w:val="22"/>
          <w:szCs w:val="22"/>
        </w:rPr>
        <w:t>wystarczające</w:t>
      </w:r>
      <w:r w:rsidRPr="007542FD">
        <w:rPr>
          <w:spacing w:val="43"/>
          <w:sz w:val="22"/>
          <w:szCs w:val="22"/>
        </w:rPr>
        <w:t xml:space="preserve"> </w:t>
      </w:r>
      <w:r w:rsidRPr="007542FD">
        <w:rPr>
          <w:sz w:val="22"/>
          <w:szCs w:val="22"/>
        </w:rPr>
        <w:t>do</w:t>
      </w:r>
      <w:r w:rsidRPr="007542FD">
        <w:rPr>
          <w:spacing w:val="41"/>
          <w:sz w:val="22"/>
          <w:szCs w:val="22"/>
        </w:rPr>
        <w:t xml:space="preserve"> </w:t>
      </w:r>
      <w:r w:rsidRPr="007542FD">
        <w:rPr>
          <w:sz w:val="22"/>
          <w:szCs w:val="22"/>
        </w:rPr>
        <w:t>wykazania</w:t>
      </w:r>
      <w:r w:rsidRPr="007542FD">
        <w:rPr>
          <w:spacing w:val="44"/>
          <w:sz w:val="22"/>
          <w:szCs w:val="22"/>
        </w:rPr>
        <w:t xml:space="preserve"> </w:t>
      </w:r>
      <w:r w:rsidRPr="007542FD">
        <w:rPr>
          <w:sz w:val="22"/>
          <w:szCs w:val="22"/>
        </w:rPr>
        <w:t>jego</w:t>
      </w:r>
      <w:r w:rsidRPr="007542FD">
        <w:rPr>
          <w:spacing w:val="41"/>
          <w:sz w:val="22"/>
          <w:szCs w:val="22"/>
        </w:rPr>
        <w:t xml:space="preserve"> </w:t>
      </w:r>
      <w:r w:rsidRPr="007542FD">
        <w:rPr>
          <w:sz w:val="22"/>
          <w:szCs w:val="22"/>
        </w:rPr>
        <w:t>rzetelności,</w:t>
      </w:r>
      <w:r w:rsidRPr="007542FD">
        <w:rPr>
          <w:spacing w:val="43"/>
          <w:sz w:val="22"/>
          <w:szCs w:val="22"/>
        </w:rPr>
        <w:t xml:space="preserve"> </w:t>
      </w:r>
      <w:r w:rsidRPr="007542FD">
        <w:rPr>
          <w:sz w:val="22"/>
          <w:szCs w:val="22"/>
        </w:rPr>
        <w:t>uwzględniając</w:t>
      </w:r>
      <w:r w:rsidRPr="007542FD">
        <w:rPr>
          <w:spacing w:val="43"/>
          <w:sz w:val="22"/>
          <w:szCs w:val="22"/>
        </w:rPr>
        <w:t xml:space="preserve"> </w:t>
      </w:r>
      <w:r w:rsidRPr="007542FD">
        <w:rPr>
          <w:sz w:val="22"/>
          <w:szCs w:val="22"/>
        </w:rPr>
        <w:t>wagę</w:t>
      </w:r>
      <w:r w:rsidRPr="007542FD">
        <w:rPr>
          <w:spacing w:val="43"/>
          <w:sz w:val="22"/>
          <w:szCs w:val="22"/>
        </w:rPr>
        <w:t xml:space="preserve"> </w:t>
      </w:r>
      <w:r w:rsidRPr="007542FD">
        <w:rPr>
          <w:sz w:val="22"/>
          <w:szCs w:val="22"/>
        </w:rPr>
        <w:t>i</w:t>
      </w:r>
      <w:r w:rsidRPr="007542FD">
        <w:rPr>
          <w:spacing w:val="44"/>
          <w:sz w:val="22"/>
          <w:szCs w:val="22"/>
        </w:rPr>
        <w:t xml:space="preserve"> </w:t>
      </w:r>
      <w:r w:rsidRPr="007542FD">
        <w:rPr>
          <w:sz w:val="22"/>
          <w:szCs w:val="22"/>
        </w:rPr>
        <w:t>szczególne</w:t>
      </w:r>
      <w:r w:rsidRPr="007542FD">
        <w:rPr>
          <w:spacing w:val="44"/>
          <w:sz w:val="22"/>
          <w:szCs w:val="22"/>
        </w:rPr>
        <w:t xml:space="preserve"> </w:t>
      </w:r>
      <w:r w:rsidRPr="007542FD">
        <w:rPr>
          <w:sz w:val="22"/>
          <w:szCs w:val="22"/>
        </w:rPr>
        <w:t>okoliczności</w:t>
      </w:r>
      <w:r w:rsidRPr="007542FD">
        <w:rPr>
          <w:spacing w:val="42"/>
          <w:sz w:val="22"/>
          <w:szCs w:val="22"/>
        </w:rPr>
        <w:t xml:space="preserve"> </w:t>
      </w:r>
      <w:r w:rsidRPr="007542FD">
        <w:rPr>
          <w:sz w:val="22"/>
          <w:szCs w:val="22"/>
        </w:rPr>
        <w:t>czynu</w:t>
      </w:r>
      <w:r w:rsidRPr="007542FD">
        <w:rPr>
          <w:spacing w:val="29"/>
          <w:w w:val="99"/>
          <w:sz w:val="22"/>
          <w:szCs w:val="22"/>
        </w:rPr>
        <w:t xml:space="preserve"> </w:t>
      </w:r>
      <w:r w:rsidRPr="007542FD">
        <w:rPr>
          <w:sz w:val="22"/>
          <w:szCs w:val="22"/>
        </w:rPr>
        <w:t>wykonawcy.</w:t>
      </w:r>
      <w:r w:rsidRPr="007542FD">
        <w:rPr>
          <w:spacing w:val="5"/>
          <w:sz w:val="22"/>
          <w:szCs w:val="22"/>
        </w:rPr>
        <w:t xml:space="preserve"> </w:t>
      </w:r>
      <w:r w:rsidRPr="007542FD">
        <w:rPr>
          <w:sz w:val="22"/>
          <w:szCs w:val="22"/>
        </w:rPr>
        <w:t>Jeżeli</w:t>
      </w:r>
      <w:r w:rsidRPr="007542FD">
        <w:rPr>
          <w:spacing w:val="5"/>
          <w:sz w:val="22"/>
          <w:szCs w:val="22"/>
        </w:rPr>
        <w:t xml:space="preserve"> </w:t>
      </w:r>
      <w:r w:rsidRPr="007542FD">
        <w:rPr>
          <w:sz w:val="22"/>
          <w:szCs w:val="22"/>
        </w:rPr>
        <w:t>podjęte</w:t>
      </w:r>
      <w:r w:rsidRPr="007542FD">
        <w:rPr>
          <w:spacing w:val="6"/>
          <w:sz w:val="22"/>
          <w:szCs w:val="22"/>
        </w:rPr>
        <w:t xml:space="preserve"> </w:t>
      </w:r>
      <w:r w:rsidRPr="007542FD">
        <w:rPr>
          <w:sz w:val="22"/>
          <w:szCs w:val="22"/>
        </w:rPr>
        <w:t>przez</w:t>
      </w:r>
      <w:r w:rsidRPr="007542FD">
        <w:rPr>
          <w:spacing w:val="7"/>
          <w:sz w:val="22"/>
          <w:szCs w:val="22"/>
        </w:rPr>
        <w:t xml:space="preserve"> </w:t>
      </w:r>
      <w:r w:rsidRPr="007542FD">
        <w:rPr>
          <w:spacing w:val="-1"/>
          <w:sz w:val="22"/>
          <w:szCs w:val="22"/>
        </w:rPr>
        <w:t>Wykonawcę</w:t>
      </w:r>
      <w:r w:rsidRPr="007542FD">
        <w:rPr>
          <w:spacing w:val="6"/>
          <w:sz w:val="22"/>
          <w:szCs w:val="22"/>
        </w:rPr>
        <w:t xml:space="preserve"> </w:t>
      </w:r>
      <w:r w:rsidRPr="007542FD">
        <w:rPr>
          <w:sz w:val="22"/>
          <w:szCs w:val="22"/>
        </w:rPr>
        <w:t>czynności</w:t>
      </w:r>
      <w:r w:rsidR="004B7E22" w:rsidRPr="007542FD">
        <w:rPr>
          <w:spacing w:val="5"/>
          <w:sz w:val="22"/>
          <w:szCs w:val="22"/>
        </w:rPr>
        <w:t xml:space="preserve">, o których mowa w art. 110 ust. 2 ustawy, </w:t>
      </w:r>
      <w:r w:rsidRPr="007542FD">
        <w:rPr>
          <w:spacing w:val="-1"/>
          <w:sz w:val="22"/>
          <w:szCs w:val="22"/>
        </w:rPr>
        <w:t>nie</w:t>
      </w:r>
      <w:r w:rsidRPr="007542FD">
        <w:rPr>
          <w:spacing w:val="5"/>
          <w:sz w:val="22"/>
          <w:szCs w:val="22"/>
        </w:rPr>
        <w:t xml:space="preserve"> </w:t>
      </w:r>
      <w:r w:rsidRPr="007542FD">
        <w:rPr>
          <w:sz w:val="22"/>
          <w:szCs w:val="22"/>
        </w:rPr>
        <w:t>są</w:t>
      </w:r>
      <w:r w:rsidRPr="007542FD">
        <w:rPr>
          <w:spacing w:val="6"/>
          <w:sz w:val="22"/>
          <w:szCs w:val="22"/>
        </w:rPr>
        <w:t xml:space="preserve"> </w:t>
      </w:r>
      <w:r w:rsidRPr="007542FD">
        <w:rPr>
          <w:sz w:val="22"/>
          <w:szCs w:val="22"/>
        </w:rPr>
        <w:t>wystarczające</w:t>
      </w:r>
      <w:r w:rsidRPr="007542FD">
        <w:rPr>
          <w:spacing w:val="7"/>
          <w:sz w:val="22"/>
          <w:szCs w:val="22"/>
        </w:rPr>
        <w:t xml:space="preserve"> </w:t>
      </w:r>
      <w:r w:rsidRPr="007542FD">
        <w:rPr>
          <w:sz w:val="22"/>
          <w:szCs w:val="22"/>
        </w:rPr>
        <w:t>do</w:t>
      </w:r>
      <w:r w:rsidRPr="007542FD">
        <w:rPr>
          <w:spacing w:val="4"/>
          <w:sz w:val="22"/>
          <w:szCs w:val="22"/>
        </w:rPr>
        <w:t xml:space="preserve"> </w:t>
      </w:r>
      <w:r w:rsidRPr="007542FD">
        <w:rPr>
          <w:sz w:val="22"/>
          <w:szCs w:val="22"/>
        </w:rPr>
        <w:t>wykazania</w:t>
      </w:r>
      <w:r w:rsidRPr="007542FD">
        <w:rPr>
          <w:spacing w:val="6"/>
          <w:sz w:val="22"/>
          <w:szCs w:val="22"/>
        </w:rPr>
        <w:t xml:space="preserve"> </w:t>
      </w:r>
      <w:r w:rsidRPr="007542FD">
        <w:rPr>
          <w:spacing w:val="-1"/>
          <w:sz w:val="22"/>
          <w:szCs w:val="22"/>
        </w:rPr>
        <w:t>jego</w:t>
      </w:r>
      <w:r w:rsidRPr="007542FD">
        <w:rPr>
          <w:spacing w:val="40"/>
          <w:w w:val="99"/>
          <w:sz w:val="22"/>
          <w:szCs w:val="22"/>
        </w:rPr>
        <w:t xml:space="preserve"> </w:t>
      </w:r>
      <w:r w:rsidRPr="007542FD">
        <w:rPr>
          <w:spacing w:val="-1"/>
          <w:sz w:val="22"/>
          <w:szCs w:val="22"/>
        </w:rPr>
        <w:t>rzetelności,</w:t>
      </w:r>
      <w:r w:rsidRPr="007542FD">
        <w:rPr>
          <w:spacing w:val="-13"/>
          <w:sz w:val="22"/>
          <w:szCs w:val="22"/>
        </w:rPr>
        <w:t xml:space="preserve"> </w:t>
      </w:r>
      <w:r w:rsidRPr="007542FD">
        <w:rPr>
          <w:sz w:val="22"/>
          <w:szCs w:val="22"/>
        </w:rPr>
        <w:t>Zamawiający</w:t>
      </w:r>
      <w:r w:rsidRPr="007542FD">
        <w:rPr>
          <w:spacing w:val="-13"/>
          <w:sz w:val="22"/>
          <w:szCs w:val="22"/>
        </w:rPr>
        <w:t xml:space="preserve"> </w:t>
      </w:r>
      <w:r w:rsidRPr="007542FD">
        <w:rPr>
          <w:sz w:val="22"/>
          <w:szCs w:val="22"/>
        </w:rPr>
        <w:t>wyklucza</w:t>
      </w:r>
      <w:r w:rsidRPr="007542FD">
        <w:rPr>
          <w:spacing w:val="-13"/>
          <w:sz w:val="22"/>
          <w:szCs w:val="22"/>
        </w:rPr>
        <w:t xml:space="preserve"> </w:t>
      </w:r>
      <w:r w:rsidRPr="007542FD">
        <w:rPr>
          <w:sz w:val="22"/>
          <w:szCs w:val="22"/>
        </w:rPr>
        <w:t>Wykonawcę.</w:t>
      </w:r>
      <w:r w:rsidR="0013226F" w:rsidRPr="007542FD">
        <w:rPr>
          <w:sz w:val="22"/>
          <w:szCs w:val="22"/>
        </w:rPr>
        <w:t xml:space="preserve"> </w:t>
      </w:r>
    </w:p>
    <w:p w:rsidR="00B35603" w:rsidRPr="007542FD" w:rsidRDefault="0013226F" w:rsidP="007542FD">
      <w:pPr>
        <w:pStyle w:val="Tekstpodstawowy"/>
        <w:widowControl w:val="0"/>
        <w:numPr>
          <w:ilvl w:val="0"/>
          <w:numId w:val="39"/>
        </w:numPr>
        <w:tabs>
          <w:tab w:val="left" w:pos="555"/>
        </w:tabs>
        <w:overflowPunct/>
        <w:autoSpaceDE/>
        <w:autoSpaceDN/>
        <w:adjustRightInd/>
        <w:spacing w:line="360" w:lineRule="auto"/>
        <w:rPr>
          <w:sz w:val="22"/>
          <w:szCs w:val="22"/>
        </w:rPr>
      </w:pPr>
      <w:r w:rsidRPr="007542FD">
        <w:rPr>
          <w:sz w:val="22"/>
          <w:szCs w:val="22"/>
        </w:rPr>
        <w:t>Wykluczenie</w:t>
      </w:r>
      <w:r w:rsidRPr="007542FD">
        <w:rPr>
          <w:spacing w:val="-7"/>
          <w:sz w:val="22"/>
          <w:szCs w:val="22"/>
        </w:rPr>
        <w:t xml:space="preserve"> </w:t>
      </w:r>
      <w:r w:rsidRPr="007542FD">
        <w:rPr>
          <w:sz w:val="22"/>
          <w:szCs w:val="22"/>
        </w:rPr>
        <w:t>Wykonawcy</w:t>
      </w:r>
      <w:r w:rsidRPr="007542FD">
        <w:rPr>
          <w:spacing w:val="-6"/>
          <w:sz w:val="22"/>
          <w:szCs w:val="22"/>
        </w:rPr>
        <w:t xml:space="preserve"> </w:t>
      </w:r>
      <w:r w:rsidRPr="007542FD">
        <w:rPr>
          <w:spacing w:val="-1"/>
          <w:sz w:val="22"/>
          <w:szCs w:val="22"/>
        </w:rPr>
        <w:t>następuje</w:t>
      </w:r>
      <w:r w:rsidRPr="007542FD">
        <w:rPr>
          <w:spacing w:val="-7"/>
          <w:sz w:val="22"/>
          <w:szCs w:val="22"/>
        </w:rPr>
        <w:t xml:space="preserve"> </w:t>
      </w:r>
      <w:r w:rsidRPr="007542FD">
        <w:rPr>
          <w:sz w:val="22"/>
          <w:szCs w:val="22"/>
        </w:rPr>
        <w:t>zgodnie</w:t>
      </w:r>
      <w:r w:rsidRPr="007542FD">
        <w:rPr>
          <w:spacing w:val="-7"/>
          <w:sz w:val="22"/>
          <w:szCs w:val="22"/>
        </w:rPr>
        <w:t xml:space="preserve"> </w:t>
      </w:r>
      <w:r w:rsidRPr="007542FD">
        <w:rPr>
          <w:sz w:val="22"/>
          <w:szCs w:val="22"/>
        </w:rPr>
        <w:t>z</w:t>
      </w:r>
      <w:r w:rsidRPr="007542FD">
        <w:rPr>
          <w:spacing w:val="-6"/>
          <w:sz w:val="22"/>
          <w:szCs w:val="22"/>
        </w:rPr>
        <w:t xml:space="preserve"> </w:t>
      </w:r>
      <w:r w:rsidRPr="007542FD">
        <w:rPr>
          <w:sz w:val="22"/>
          <w:szCs w:val="22"/>
        </w:rPr>
        <w:t>art.</w:t>
      </w:r>
      <w:r w:rsidRPr="007542FD">
        <w:rPr>
          <w:spacing w:val="-6"/>
          <w:sz w:val="22"/>
          <w:szCs w:val="22"/>
        </w:rPr>
        <w:t xml:space="preserve"> </w:t>
      </w:r>
      <w:r w:rsidRPr="007542FD">
        <w:rPr>
          <w:sz w:val="22"/>
          <w:szCs w:val="22"/>
        </w:rPr>
        <w:t>111</w:t>
      </w:r>
      <w:r w:rsidRPr="007542FD">
        <w:rPr>
          <w:spacing w:val="-8"/>
          <w:sz w:val="22"/>
          <w:szCs w:val="22"/>
        </w:rPr>
        <w:t xml:space="preserve"> </w:t>
      </w:r>
      <w:r w:rsidRPr="007542FD">
        <w:rPr>
          <w:sz w:val="22"/>
          <w:szCs w:val="22"/>
        </w:rPr>
        <w:t>ustawy .</w:t>
      </w:r>
    </w:p>
    <w:p w:rsidR="00EE55AC" w:rsidRPr="007542FD" w:rsidRDefault="00C6591C" w:rsidP="007542FD">
      <w:pPr>
        <w:pStyle w:val="Tekstpodstawowy21"/>
        <w:tabs>
          <w:tab w:val="left" w:pos="4395"/>
        </w:tabs>
        <w:spacing w:line="360" w:lineRule="auto"/>
        <w:ind w:left="0" w:right="-51" w:firstLine="0"/>
        <w:rPr>
          <w:rFonts w:ascii="Times New Roman" w:hAnsi="Times New Roman"/>
          <w:b/>
          <w:sz w:val="22"/>
          <w:szCs w:val="22"/>
        </w:rPr>
      </w:pPr>
      <w:r w:rsidRPr="007542FD">
        <w:rPr>
          <w:rFonts w:ascii="Times New Roman" w:hAnsi="Times New Roman"/>
          <w:b/>
          <w:sz w:val="22"/>
          <w:szCs w:val="22"/>
        </w:rPr>
        <w:t>§ 2</w:t>
      </w:r>
    </w:p>
    <w:p w:rsidR="00EE55AC" w:rsidRPr="007542FD" w:rsidRDefault="008E4A0E" w:rsidP="007542FD">
      <w:pPr>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 xml:space="preserve">Informacje o warunkach  </w:t>
      </w:r>
      <w:r w:rsidR="00EE55AC" w:rsidRPr="007542FD">
        <w:rPr>
          <w:rFonts w:ascii="Times New Roman" w:hAnsi="Times New Roman"/>
          <w:b/>
          <w:sz w:val="22"/>
          <w:szCs w:val="22"/>
          <w:u w:val="single"/>
        </w:rPr>
        <w:t>udziału w postępowaniu</w:t>
      </w:r>
    </w:p>
    <w:p w:rsidR="00EE55AC" w:rsidRPr="007542FD" w:rsidRDefault="00EE55AC" w:rsidP="007542FD">
      <w:pPr>
        <w:pStyle w:val="Akapitzlist"/>
        <w:numPr>
          <w:ilvl w:val="0"/>
          <w:numId w:val="40"/>
        </w:numPr>
        <w:suppressAutoHyphens/>
        <w:spacing w:line="360" w:lineRule="auto"/>
        <w:contextualSpacing w:val="0"/>
        <w:jc w:val="both"/>
        <w:rPr>
          <w:sz w:val="22"/>
          <w:szCs w:val="22"/>
        </w:rPr>
      </w:pPr>
      <w:r w:rsidRPr="007542FD">
        <w:rPr>
          <w:sz w:val="22"/>
          <w:szCs w:val="22"/>
        </w:rPr>
        <w:t xml:space="preserve">O udzielenie zamówienia mogą ubiegać się </w:t>
      </w:r>
      <w:r w:rsidR="00353B6A" w:rsidRPr="007542FD">
        <w:rPr>
          <w:sz w:val="22"/>
          <w:szCs w:val="22"/>
        </w:rPr>
        <w:t xml:space="preserve">Wykonawcy, którzy </w:t>
      </w:r>
      <w:r w:rsidRPr="007542FD">
        <w:rPr>
          <w:sz w:val="22"/>
          <w:szCs w:val="22"/>
        </w:rPr>
        <w:t xml:space="preserve">spełniają warunki udziału w postępowaniu określone </w:t>
      </w:r>
      <w:r w:rsidR="00A44D12" w:rsidRPr="007542FD">
        <w:rPr>
          <w:sz w:val="22"/>
          <w:szCs w:val="22"/>
        </w:rPr>
        <w:t xml:space="preserve">przez Zamawiającego </w:t>
      </w:r>
      <w:r w:rsidRPr="007542FD">
        <w:rPr>
          <w:sz w:val="22"/>
          <w:szCs w:val="22"/>
        </w:rPr>
        <w:t>w ust. 2.</w:t>
      </w:r>
    </w:p>
    <w:p w:rsidR="0012229D" w:rsidRDefault="00EE55AC" w:rsidP="0012229D">
      <w:pPr>
        <w:numPr>
          <w:ilvl w:val="0"/>
          <w:numId w:val="14"/>
        </w:numPr>
        <w:tabs>
          <w:tab w:val="clear" w:pos="255"/>
        </w:tabs>
        <w:suppressAutoHyphens/>
        <w:spacing w:line="360" w:lineRule="auto"/>
        <w:ind w:left="357" w:hanging="357"/>
        <w:jc w:val="both"/>
        <w:rPr>
          <w:rFonts w:ascii="Times New Roman" w:hAnsi="Times New Roman"/>
          <w:sz w:val="22"/>
          <w:szCs w:val="22"/>
        </w:rPr>
      </w:pPr>
      <w:r w:rsidRPr="007542FD">
        <w:rPr>
          <w:rFonts w:ascii="Times New Roman" w:hAnsi="Times New Roman"/>
          <w:sz w:val="22"/>
          <w:szCs w:val="22"/>
        </w:rPr>
        <w:t>O udzielenie zamówienia mogą ubiegać się Wykonawcy, którzy spełniają warunki dotyczące:</w:t>
      </w:r>
    </w:p>
    <w:p w:rsidR="00353B6A" w:rsidRPr="0012229D" w:rsidRDefault="00692302" w:rsidP="0012229D">
      <w:pPr>
        <w:pStyle w:val="Akapitzlist"/>
        <w:numPr>
          <w:ilvl w:val="1"/>
          <w:numId w:val="97"/>
        </w:numPr>
        <w:suppressAutoHyphens/>
        <w:spacing w:line="360" w:lineRule="auto"/>
        <w:jc w:val="both"/>
        <w:rPr>
          <w:sz w:val="22"/>
          <w:szCs w:val="22"/>
        </w:rPr>
      </w:pPr>
      <w:r w:rsidRPr="0012229D">
        <w:rPr>
          <w:sz w:val="22"/>
          <w:szCs w:val="22"/>
        </w:rPr>
        <w:t>z</w:t>
      </w:r>
      <w:r w:rsidR="006A5DB7" w:rsidRPr="0012229D">
        <w:rPr>
          <w:sz w:val="22"/>
          <w:szCs w:val="22"/>
        </w:rPr>
        <w:t>dolności do występowania w obrocie gosp</w:t>
      </w:r>
      <w:r w:rsidR="00353B6A" w:rsidRPr="0012229D">
        <w:rPr>
          <w:sz w:val="22"/>
          <w:szCs w:val="22"/>
        </w:rPr>
        <w:t>odarczym</w:t>
      </w:r>
      <w:r w:rsidR="00EE55AC" w:rsidRPr="0012229D">
        <w:rPr>
          <w:sz w:val="22"/>
          <w:szCs w:val="22"/>
        </w:rPr>
        <w:t xml:space="preserve">: </w:t>
      </w:r>
    </w:p>
    <w:p w:rsidR="0012229D" w:rsidRDefault="0012229D" w:rsidP="0012229D">
      <w:pPr>
        <w:suppressAutoHyphens/>
        <w:spacing w:line="360" w:lineRule="auto"/>
        <w:ind w:left="714"/>
        <w:jc w:val="both"/>
        <w:rPr>
          <w:rFonts w:ascii="Times New Roman" w:hAnsi="Times New Roman"/>
          <w:sz w:val="22"/>
          <w:szCs w:val="22"/>
        </w:rPr>
      </w:pPr>
      <w:r>
        <w:rPr>
          <w:rFonts w:ascii="Times New Roman" w:hAnsi="Times New Roman"/>
          <w:sz w:val="22"/>
          <w:szCs w:val="22"/>
        </w:rPr>
        <w:t xml:space="preserve"> </w:t>
      </w:r>
      <w:r w:rsidR="006A5DB7" w:rsidRPr="007542FD">
        <w:rPr>
          <w:rFonts w:ascii="Times New Roman" w:hAnsi="Times New Roman"/>
          <w:sz w:val="22"/>
          <w:szCs w:val="22"/>
        </w:rPr>
        <w:t xml:space="preserve">Zamawiający nie stawia warunków w powyższym </w:t>
      </w:r>
      <w:r w:rsidR="00EE55AC" w:rsidRPr="007542FD">
        <w:rPr>
          <w:rFonts w:ascii="Times New Roman" w:hAnsi="Times New Roman"/>
          <w:sz w:val="22"/>
          <w:szCs w:val="22"/>
        </w:rPr>
        <w:t>zakresie</w:t>
      </w:r>
      <w:r w:rsidR="009D02C2" w:rsidRPr="007542FD">
        <w:rPr>
          <w:rFonts w:ascii="Times New Roman" w:hAnsi="Times New Roman"/>
          <w:sz w:val="22"/>
          <w:szCs w:val="22"/>
        </w:rPr>
        <w:t>;</w:t>
      </w:r>
      <w:r w:rsidR="00EE55AC" w:rsidRPr="007542FD">
        <w:rPr>
          <w:rFonts w:ascii="Times New Roman" w:hAnsi="Times New Roman"/>
          <w:sz w:val="22"/>
          <w:szCs w:val="22"/>
        </w:rPr>
        <w:t xml:space="preserve"> </w:t>
      </w:r>
    </w:p>
    <w:p w:rsidR="00353B6A" w:rsidRPr="0012229D" w:rsidRDefault="00692302" w:rsidP="0012229D">
      <w:pPr>
        <w:pStyle w:val="Akapitzlist"/>
        <w:numPr>
          <w:ilvl w:val="1"/>
          <w:numId w:val="97"/>
        </w:numPr>
        <w:suppressAutoHyphens/>
        <w:spacing w:line="360" w:lineRule="auto"/>
        <w:jc w:val="both"/>
        <w:rPr>
          <w:sz w:val="22"/>
          <w:szCs w:val="22"/>
        </w:rPr>
      </w:pPr>
      <w:r w:rsidRPr="0012229D">
        <w:rPr>
          <w:sz w:val="22"/>
          <w:szCs w:val="22"/>
        </w:rPr>
        <w:t>u</w:t>
      </w:r>
      <w:r w:rsidR="006A5DB7" w:rsidRPr="0012229D">
        <w:rPr>
          <w:sz w:val="22"/>
          <w:szCs w:val="22"/>
        </w:rPr>
        <w:t xml:space="preserve">prawnień do prowadzenia określonej działalności gospodarczej lub zawodowej, o ile wynika to z odrębnych przepisów: </w:t>
      </w:r>
    </w:p>
    <w:p w:rsidR="0012229D" w:rsidRDefault="006A5DB7" w:rsidP="0012229D">
      <w:pPr>
        <w:suppressAutoHyphens/>
        <w:spacing w:line="360" w:lineRule="auto"/>
        <w:ind w:left="714"/>
        <w:jc w:val="both"/>
        <w:rPr>
          <w:rFonts w:ascii="Times New Roman" w:hAnsi="Times New Roman"/>
          <w:sz w:val="22"/>
          <w:szCs w:val="22"/>
        </w:rPr>
      </w:pPr>
      <w:r w:rsidRPr="007542FD">
        <w:rPr>
          <w:rFonts w:ascii="Times New Roman" w:hAnsi="Times New Roman"/>
          <w:sz w:val="22"/>
          <w:szCs w:val="22"/>
        </w:rPr>
        <w:t>Zamawiający nie stawia warunków  w powyższym  zakresie;</w:t>
      </w:r>
    </w:p>
    <w:p w:rsidR="00353B6A" w:rsidRPr="0012229D" w:rsidRDefault="00EE55AC" w:rsidP="0012229D">
      <w:pPr>
        <w:pStyle w:val="Akapitzlist"/>
        <w:numPr>
          <w:ilvl w:val="1"/>
          <w:numId w:val="97"/>
        </w:numPr>
        <w:suppressAutoHyphens/>
        <w:spacing w:line="360" w:lineRule="auto"/>
        <w:jc w:val="both"/>
        <w:rPr>
          <w:sz w:val="22"/>
          <w:szCs w:val="22"/>
        </w:rPr>
      </w:pPr>
      <w:r w:rsidRPr="0012229D">
        <w:rPr>
          <w:sz w:val="22"/>
          <w:szCs w:val="22"/>
        </w:rPr>
        <w:t xml:space="preserve">sytuacji ekonomicznej lub finansowej: </w:t>
      </w:r>
    </w:p>
    <w:p w:rsidR="0012229D" w:rsidRDefault="006A5DB7" w:rsidP="0012229D">
      <w:pPr>
        <w:suppressAutoHyphens/>
        <w:spacing w:line="360" w:lineRule="auto"/>
        <w:ind w:left="714"/>
        <w:jc w:val="both"/>
        <w:rPr>
          <w:rFonts w:ascii="Times New Roman" w:hAnsi="Times New Roman"/>
          <w:sz w:val="22"/>
          <w:szCs w:val="22"/>
        </w:rPr>
      </w:pPr>
      <w:r w:rsidRPr="007542FD">
        <w:rPr>
          <w:rFonts w:ascii="Times New Roman" w:hAnsi="Times New Roman"/>
          <w:sz w:val="22"/>
          <w:szCs w:val="22"/>
        </w:rPr>
        <w:t xml:space="preserve">Zamawiający nie stawia warunków  w powyższym </w:t>
      </w:r>
      <w:r w:rsidR="00EE55AC" w:rsidRPr="007542FD">
        <w:rPr>
          <w:rFonts w:ascii="Times New Roman" w:hAnsi="Times New Roman"/>
          <w:sz w:val="22"/>
          <w:szCs w:val="22"/>
        </w:rPr>
        <w:t xml:space="preserve"> zakresie</w:t>
      </w:r>
      <w:r w:rsidR="009D02C2" w:rsidRPr="007542FD">
        <w:rPr>
          <w:rFonts w:ascii="Times New Roman" w:hAnsi="Times New Roman"/>
          <w:sz w:val="22"/>
          <w:szCs w:val="22"/>
        </w:rPr>
        <w:t>;</w:t>
      </w:r>
    </w:p>
    <w:p w:rsidR="00353B6A" w:rsidRPr="0012229D" w:rsidRDefault="00EE55AC" w:rsidP="0012229D">
      <w:pPr>
        <w:pStyle w:val="Akapitzlist"/>
        <w:numPr>
          <w:ilvl w:val="1"/>
          <w:numId w:val="97"/>
        </w:numPr>
        <w:suppressAutoHyphens/>
        <w:spacing w:line="360" w:lineRule="auto"/>
        <w:jc w:val="both"/>
        <w:rPr>
          <w:sz w:val="22"/>
          <w:szCs w:val="22"/>
        </w:rPr>
      </w:pPr>
      <w:r w:rsidRPr="0012229D">
        <w:rPr>
          <w:sz w:val="22"/>
          <w:szCs w:val="22"/>
        </w:rPr>
        <w:t>zdolności technicznej lub zawodowej:</w:t>
      </w:r>
      <w:r w:rsidR="006A5DB7" w:rsidRPr="0012229D">
        <w:rPr>
          <w:sz w:val="22"/>
          <w:szCs w:val="22"/>
        </w:rPr>
        <w:t xml:space="preserve"> </w:t>
      </w:r>
    </w:p>
    <w:p w:rsidR="00344892" w:rsidRPr="007542FD" w:rsidRDefault="00F11B0F" w:rsidP="007542FD">
      <w:pPr>
        <w:spacing w:line="360" w:lineRule="auto"/>
        <w:ind w:left="714"/>
        <w:jc w:val="both"/>
        <w:rPr>
          <w:rFonts w:ascii="Times New Roman" w:hAnsi="Times New Roman"/>
          <w:sz w:val="22"/>
          <w:szCs w:val="22"/>
        </w:rPr>
      </w:pPr>
      <w:r w:rsidRPr="007542FD">
        <w:rPr>
          <w:rFonts w:ascii="Times New Roman" w:hAnsi="Times New Roman"/>
          <w:sz w:val="22"/>
          <w:szCs w:val="22"/>
        </w:rPr>
        <w:t>Określenie warunków:</w:t>
      </w:r>
    </w:p>
    <w:p w:rsidR="001E17EC" w:rsidRPr="000136A1" w:rsidRDefault="00344892" w:rsidP="007542FD">
      <w:pPr>
        <w:spacing w:line="360" w:lineRule="auto"/>
        <w:ind w:left="714"/>
        <w:jc w:val="both"/>
        <w:rPr>
          <w:rFonts w:ascii="Times New Roman" w:hAnsi="Times New Roman"/>
          <w:sz w:val="22"/>
          <w:szCs w:val="22"/>
        </w:rPr>
      </w:pPr>
      <w:r w:rsidRPr="00F60CBD">
        <w:rPr>
          <w:rFonts w:ascii="Times New Roman" w:hAnsi="Times New Roman"/>
          <w:sz w:val="22"/>
          <w:szCs w:val="22"/>
        </w:rPr>
        <w:t xml:space="preserve">2.4.1) </w:t>
      </w:r>
      <w:r w:rsidR="00E33F13" w:rsidRPr="00F60CBD">
        <w:rPr>
          <w:rFonts w:ascii="Times New Roman" w:hAnsi="Times New Roman"/>
          <w:sz w:val="22"/>
          <w:szCs w:val="22"/>
        </w:rPr>
        <w:t xml:space="preserve">Wykonawca wykaże, że wykonał, a w przypadku świadczeń powtarzających się lub ciągłych </w:t>
      </w:r>
      <w:r w:rsidR="00E33F13" w:rsidRPr="000136A1">
        <w:rPr>
          <w:rFonts w:ascii="Times New Roman" w:hAnsi="Times New Roman"/>
          <w:sz w:val="22"/>
          <w:szCs w:val="22"/>
        </w:rPr>
        <w:t xml:space="preserve">również wykonuje, w okresie ostatnich 3 lat przed upływem terminu składania ofert, a jeżeli okres prowadzenia działalności </w:t>
      </w:r>
      <w:r w:rsidR="001E17EC" w:rsidRPr="000136A1">
        <w:rPr>
          <w:rFonts w:ascii="Times New Roman" w:hAnsi="Times New Roman"/>
          <w:sz w:val="22"/>
          <w:szCs w:val="22"/>
        </w:rPr>
        <w:t xml:space="preserve">jest krótszy - w tym okresie,  co najmniej dwie usługi konserwacji budynku lub budynków. Wykazane usługi muszą  spełniać łącznie następujące warunki: </w:t>
      </w:r>
    </w:p>
    <w:p w:rsidR="001E17EC" w:rsidRPr="000136A1" w:rsidRDefault="001E17EC" w:rsidP="00E04DB5">
      <w:pPr>
        <w:numPr>
          <w:ilvl w:val="0"/>
          <w:numId w:val="82"/>
        </w:numPr>
        <w:autoSpaceDE w:val="0"/>
        <w:autoSpaceDN w:val="0"/>
        <w:spacing w:line="360" w:lineRule="auto"/>
        <w:ind w:left="1074"/>
        <w:contextualSpacing/>
        <w:jc w:val="both"/>
        <w:rPr>
          <w:rFonts w:ascii="Times New Roman" w:hAnsi="Times New Roman"/>
          <w:sz w:val="22"/>
          <w:szCs w:val="22"/>
        </w:rPr>
      </w:pPr>
      <w:r w:rsidRPr="000136A1">
        <w:rPr>
          <w:rFonts w:ascii="Times New Roman" w:hAnsi="Times New Roman"/>
          <w:sz w:val="22"/>
          <w:szCs w:val="22"/>
        </w:rPr>
        <w:t xml:space="preserve">łączna powierzchnia całkowita wykazanych budynków </w:t>
      </w:r>
      <w:r w:rsidR="0012229D" w:rsidRPr="000136A1">
        <w:rPr>
          <w:rFonts w:ascii="Times New Roman" w:hAnsi="Times New Roman"/>
          <w:sz w:val="22"/>
          <w:szCs w:val="22"/>
        </w:rPr>
        <w:t xml:space="preserve">musi </w:t>
      </w:r>
      <w:r w:rsidRPr="000136A1">
        <w:rPr>
          <w:rFonts w:ascii="Times New Roman" w:hAnsi="Times New Roman"/>
          <w:sz w:val="22"/>
          <w:szCs w:val="22"/>
        </w:rPr>
        <w:t>wynosi</w:t>
      </w:r>
      <w:r w:rsidR="0012229D" w:rsidRPr="000136A1">
        <w:rPr>
          <w:rFonts w:ascii="Times New Roman" w:hAnsi="Times New Roman"/>
          <w:sz w:val="22"/>
          <w:szCs w:val="22"/>
        </w:rPr>
        <w:t>ć</w:t>
      </w:r>
      <w:r w:rsidRPr="000136A1">
        <w:rPr>
          <w:rFonts w:ascii="Times New Roman" w:hAnsi="Times New Roman"/>
          <w:sz w:val="22"/>
          <w:szCs w:val="22"/>
        </w:rPr>
        <w:t xml:space="preserve"> min. </w:t>
      </w:r>
      <w:r w:rsidR="00F60CBD" w:rsidRPr="000136A1">
        <w:rPr>
          <w:rFonts w:ascii="Times New Roman" w:hAnsi="Times New Roman"/>
          <w:sz w:val="22"/>
          <w:szCs w:val="22"/>
        </w:rPr>
        <w:t xml:space="preserve">30 </w:t>
      </w:r>
      <w:r w:rsidRPr="000136A1">
        <w:rPr>
          <w:rFonts w:ascii="Times New Roman" w:hAnsi="Times New Roman"/>
          <w:sz w:val="22"/>
          <w:szCs w:val="22"/>
        </w:rPr>
        <w:t>tys. m</w:t>
      </w:r>
      <w:r w:rsidRPr="000136A1">
        <w:rPr>
          <w:rFonts w:ascii="Times New Roman" w:hAnsi="Times New Roman"/>
          <w:sz w:val="22"/>
          <w:szCs w:val="22"/>
          <w:vertAlign w:val="superscript"/>
        </w:rPr>
        <w:t>2</w:t>
      </w:r>
      <w:r w:rsidRPr="000136A1">
        <w:rPr>
          <w:rFonts w:ascii="Times New Roman" w:hAnsi="Times New Roman"/>
          <w:sz w:val="22"/>
          <w:szCs w:val="22"/>
        </w:rPr>
        <w:t xml:space="preserve">, </w:t>
      </w:r>
      <w:r w:rsidRPr="000136A1">
        <w:rPr>
          <w:rFonts w:ascii="Times New Roman" w:hAnsi="Times New Roman"/>
          <w:sz w:val="22"/>
          <w:szCs w:val="22"/>
        </w:rPr>
        <w:br/>
        <w:t xml:space="preserve">z zastrzeżeniem, że powierzchnia całkowita każdego z wykazanych budynków to min. </w:t>
      </w:r>
      <w:r w:rsidR="00F60CBD" w:rsidRPr="000136A1">
        <w:rPr>
          <w:rFonts w:ascii="Times New Roman" w:hAnsi="Times New Roman"/>
          <w:sz w:val="22"/>
          <w:szCs w:val="22"/>
        </w:rPr>
        <w:t xml:space="preserve">10 </w:t>
      </w:r>
      <w:r w:rsidRPr="000136A1">
        <w:rPr>
          <w:rFonts w:ascii="Times New Roman" w:hAnsi="Times New Roman"/>
          <w:sz w:val="22"/>
          <w:szCs w:val="22"/>
        </w:rPr>
        <w:t>tys. m</w:t>
      </w:r>
      <w:r w:rsidRPr="000136A1">
        <w:rPr>
          <w:rFonts w:ascii="Times New Roman" w:hAnsi="Times New Roman"/>
          <w:sz w:val="22"/>
          <w:szCs w:val="22"/>
          <w:vertAlign w:val="superscript"/>
        </w:rPr>
        <w:t>2</w:t>
      </w:r>
    </w:p>
    <w:p w:rsidR="007542FD" w:rsidRPr="000136A1" w:rsidRDefault="001E17EC" w:rsidP="00E04DB5">
      <w:pPr>
        <w:numPr>
          <w:ilvl w:val="0"/>
          <w:numId w:val="82"/>
        </w:numPr>
        <w:autoSpaceDE w:val="0"/>
        <w:autoSpaceDN w:val="0"/>
        <w:spacing w:line="360" w:lineRule="auto"/>
        <w:ind w:left="1074"/>
        <w:contextualSpacing/>
        <w:jc w:val="both"/>
        <w:rPr>
          <w:rFonts w:ascii="Times New Roman" w:hAnsi="Times New Roman"/>
          <w:sz w:val="22"/>
          <w:szCs w:val="22"/>
        </w:rPr>
      </w:pPr>
      <w:r w:rsidRPr="000136A1">
        <w:rPr>
          <w:rFonts w:ascii="Times New Roman" w:hAnsi="Times New Roman"/>
          <w:sz w:val="22"/>
          <w:szCs w:val="22"/>
        </w:rPr>
        <w:t>łączny zakres  konserwacji musi zawierać: instalacje wentylacji, chłodu, ciepła technologicznego i centralnego ogrzewania, tryskacz</w:t>
      </w:r>
      <w:r w:rsidR="00AA6AEB" w:rsidRPr="000136A1">
        <w:rPr>
          <w:rFonts w:ascii="Times New Roman" w:hAnsi="Times New Roman"/>
          <w:sz w:val="22"/>
          <w:szCs w:val="22"/>
        </w:rPr>
        <w:t>ową i hydrantów p.poż.</w:t>
      </w:r>
      <w:r w:rsidRPr="000136A1">
        <w:rPr>
          <w:rFonts w:ascii="Times New Roman" w:hAnsi="Times New Roman"/>
          <w:sz w:val="22"/>
          <w:szCs w:val="22"/>
        </w:rPr>
        <w:t xml:space="preserve">, </w:t>
      </w:r>
      <w:r w:rsidR="00AA6AEB" w:rsidRPr="000136A1">
        <w:rPr>
          <w:rFonts w:ascii="Times New Roman" w:hAnsi="Times New Roman"/>
          <w:sz w:val="22"/>
          <w:szCs w:val="22"/>
        </w:rPr>
        <w:t>elektryczną</w:t>
      </w:r>
      <w:r w:rsidR="00F60CBD" w:rsidRPr="000136A1">
        <w:rPr>
          <w:rFonts w:ascii="Times New Roman" w:hAnsi="Times New Roman"/>
          <w:sz w:val="22"/>
          <w:szCs w:val="22"/>
        </w:rPr>
        <w:t>,</w:t>
      </w:r>
      <w:r w:rsidR="00AA6AEB" w:rsidRPr="000136A1">
        <w:rPr>
          <w:rFonts w:ascii="Times New Roman" w:hAnsi="Times New Roman"/>
          <w:sz w:val="22"/>
          <w:szCs w:val="22"/>
        </w:rPr>
        <w:t xml:space="preserve"> </w:t>
      </w:r>
      <w:r w:rsidRPr="000136A1">
        <w:rPr>
          <w:rFonts w:ascii="Times New Roman" w:hAnsi="Times New Roman"/>
          <w:sz w:val="22"/>
          <w:szCs w:val="22"/>
        </w:rPr>
        <w:t>węzeł ciep</w:t>
      </w:r>
      <w:r w:rsidR="00F60CBD" w:rsidRPr="000136A1">
        <w:rPr>
          <w:rFonts w:ascii="Times New Roman" w:hAnsi="Times New Roman"/>
          <w:sz w:val="22"/>
          <w:szCs w:val="22"/>
        </w:rPr>
        <w:t>łowniczy</w:t>
      </w:r>
      <w:r w:rsidRPr="000136A1">
        <w:rPr>
          <w:rFonts w:ascii="Times New Roman" w:hAnsi="Times New Roman"/>
          <w:sz w:val="22"/>
          <w:szCs w:val="22"/>
        </w:rPr>
        <w:t xml:space="preserve">, bramy pożarowe. </w:t>
      </w:r>
    </w:p>
    <w:p w:rsidR="001E17EC" w:rsidRPr="000136A1" w:rsidRDefault="001E17EC" w:rsidP="007542FD">
      <w:pPr>
        <w:autoSpaceDE w:val="0"/>
        <w:autoSpaceDN w:val="0"/>
        <w:spacing w:line="360" w:lineRule="auto"/>
        <w:ind w:left="714"/>
        <w:contextualSpacing/>
        <w:jc w:val="both"/>
        <w:rPr>
          <w:rFonts w:ascii="Times New Roman" w:hAnsi="Times New Roman"/>
          <w:sz w:val="22"/>
          <w:szCs w:val="22"/>
        </w:rPr>
      </w:pPr>
      <w:r w:rsidRPr="000136A1">
        <w:rPr>
          <w:rFonts w:ascii="Times New Roman" w:hAnsi="Times New Roman"/>
          <w:sz w:val="22"/>
          <w:szCs w:val="22"/>
          <w:lang w:eastAsia="pl-PL"/>
        </w:rPr>
        <w:t>Do dnia otwarcia ofert Wykonawca musi realizo</w:t>
      </w:r>
      <w:r w:rsidR="0012229D" w:rsidRPr="000136A1">
        <w:rPr>
          <w:rFonts w:ascii="Times New Roman" w:hAnsi="Times New Roman"/>
          <w:sz w:val="22"/>
          <w:szCs w:val="22"/>
          <w:lang w:eastAsia="pl-PL"/>
        </w:rPr>
        <w:t xml:space="preserve">wać każdą z wykazanych usług co </w:t>
      </w:r>
      <w:r w:rsidRPr="000136A1">
        <w:rPr>
          <w:rFonts w:ascii="Times New Roman" w:hAnsi="Times New Roman"/>
          <w:sz w:val="22"/>
          <w:szCs w:val="22"/>
          <w:lang w:eastAsia="pl-PL"/>
        </w:rPr>
        <w:t xml:space="preserve">najmniej przez 1 rok. Uwaga: termin (1 rok) nie będzie liczony w niniejszym </w:t>
      </w:r>
      <w:r w:rsidR="00DA1B60" w:rsidRPr="000136A1">
        <w:rPr>
          <w:rFonts w:ascii="Times New Roman" w:hAnsi="Times New Roman"/>
          <w:sz w:val="22"/>
          <w:szCs w:val="22"/>
          <w:lang w:eastAsia="pl-PL"/>
        </w:rPr>
        <w:tab/>
      </w:r>
      <w:r w:rsidRPr="000136A1">
        <w:rPr>
          <w:rFonts w:ascii="Times New Roman" w:hAnsi="Times New Roman"/>
          <w:sz w:val="22"/>
          <w:szCs w:val="22"/>
          <w:lang w:eastAsia="pl-PL"/>
        </w:rPr>
        <w:t>postępowaniu zgodnie z art. 112 KC, czyli rok będzie oznaczał np. od dnia 05.01.2017 r. do dnia 04.01.2018 r. (a nie od dnia 05.01.2017 r. do 05.0</w:t>
      </w:r>
      <w:r w:rsidR="0080279D">
        <w:rPr>
          <w:rFonts w:ascii="Times New Roman" w:hAnsi="Times New Roman"/>
          <w:sz w:val="22"/>
          <w:szCs w:val="22"/>
          <w:lang w:eastAsia="pl-PL"/>
        </w:rPr>
        <w:t xml:space="preserve">1.2018 r. jak byłoby to liczone </w:t>
      </w:r>
      <w:r w:rsidRPr="000136A1">
        <w:rPr>
          <w:rFonts w:ascii="Times New Roman" w:hAnsi="Times New Roman"/>
          <w:sz w:val="22"/>
          <w:szCs w:val="22"/>
          <w:lang w:eastAsia="pl-PL"/>
        </w:rPr>
        <w:t>zgodnie z KC).</w:t>
      </w:r>
    </w:p>
    <w:p w:rsidR="00344892" w:rsidRPr="007542FD" w:rsidRDefault="001E17EC" w:rsidP="007542FD">
      <w:pPr>
        <w:tabs>
          <w:tab w:val="left" w:pos="1152"/>
        </w:tabs>
        <w:suppressAutoHyphens/>
        <w:spacing w:line="360" w:lineRule="auto"/>
        <w:ind w:left="714"/>
        <w:jc w:val="both"/>
        <w:rPr>
          <w:rFonts w:ascii="Times New Roman" w:hAnsi="Times New Roman"/>
          <w:sz w:val="22"/>
          <w:szCs w:val="22"/>
        </w:rPr>
      </w:pPr>
      <w:r w:rsidRPr="000136A1">
        <w:rPr>
          <w:rFonts w:ascii="Times New Roman" w:hAnsi="Times New Roman"/>
          <w:sz w:val="22"/>
          <w:szCs w:val="22"/>
        </w:rPr>
        <w:t xml:space="preserve">W </w:t>
      </w:r>
      <w:r w:rsidR="00B50FAF" w:rsidRPr="000136A1">
        <w:rPr>
          <w:rFonts w:ascii="Times New Roman" w:hAnsi="Times New Roman"/>
          <w:sz w:val="22"/>
          <w:szCs w:val="22"/>
        </w:rPr>
        <w:t xml:space="preserve"> przypadku Wykonawców wspólnie ubiegających się o udzielenie zamówienia wymagana </w:t>
      </w:r>
      <w:r w:rsidR="00F313A1" w:rsidRPr="000136A1">
        <w:rPr>
          <w:rFonts w:ascii="Times New Roman" w:hAnsi="Times New Roman"/>
          <w:sz w:val="22"/>
          <w:szCs w:val="22"/>
        </w:rPr>
        <w:t xml:space="preserve">liczba </w:t>
      </w:r>
      <w:r w:rsidR="00B50FAF" w:rsidRPr="000136A1">
        <w:rPr>
          <w:rFonts w:ascii="Times New Roman" w:hAnsi="Times New Roman"/>
          <w:sz w:val="22"/>
          <w:szCs w:val="22"/>
        </w:rPr>
        <w:t xml:space="preserve">usług nie sumuje się, tzn. co najmniej jeden z Wykonawców wspólnie ubiegających się o udzielenie zamówienia musi wykonać 2 </w:t>
      </w:r>
      <w:r w:rsidR="00976A9D" w:rsidRPr="000136A1">
        <w:rPr>
          <w:rFonts w:ascii="Times New Roman" w:hAnsi="Times New Roman"/>
          <w:sz w:val="22"/>
          <w:szCs w:val="22"/>
        </w:rPr>
        <w:t xml:space="preserve">usługi określone powyżej. Ta sama zasada dotyczy podmiotu udostępniającego </w:t>
      </w:r>
      <w:r w:rsidR="00976A9D" w:rsidRPr="00F60CBD">
        <w:rPr>
          <w:rFonts w:ascii="Times New Roman" w:hAnsi="Times New Roman"/>
          <w:sz w:val="22"/>
          <w:szCs w:val="22"/>
        </w:rPr>
        <w:t>zasoby</w:t>
      </w:r>
      <w:r w:rsidR="0012229D" w:rsidRPr="00F60CBD">
        <w:rPr>
          <w:rFonts w:ascii="Times New Roman" w:hAnsi="Times New Roman"/>
          <w:sz w:val="22"/>
          <w:szCs w:val="22"/>
        </w:rPr>
        <w:t>.</w:t>
      </w:r>
      <w:r w:rsidR="0012229D">
        <w:rPr>
          <w:rFonts w:ascii="Times New Roman" w:hAnsi="Times New Roman"/>
          <w:sz w:val="22"/>
          <w:szCs w:val="22"/>
        </w:rPr>
        <w:t xml:space="preserve"> </w:t>
      </w:r>
    </w:p>
    <w:p w:rsidR="00344892" w:rsidRPr="007542FD" w:rsidRDefault="00344892" w:rsidP="007542FD">
      <w:pPr>
        <w:tabs>
          <w:tab w:val="left" w:pos="1152"/>
        </w:tabs>
        <w:suppressAutoHyphens/>
        <w:spacing w:line="360" w:lineRule="auto"/>
        <w:ind w:left="714"/>
        <w:jc w:val="both"/>
        <w:rPr>
          <w:rFonts w:ascii="Times New Roman" w:hAnsi="Times New Roman"/>
          <w:sz w:val="22"/>
          <w:szCs w:val="22"/>
        </w:rPr>
      </w:pPr>
      <w:r w:rsidRPr="007542FD">
        <w:rPr>
          <w:rFonts w:ascii="Times New Roman" w:hAnsi="Times New Roman"/>
          <w:sz w:val="22"/>
          <w:szCs w:val="22"/>
        </w:rPr>
        <w:t>2.</w:t>
      </w:r>
      <w:r w:rsidRPr="007542FD">
        <w:rPr>
          <w:rFonts w:ascii="Times New Roman" w:hAnsi="Times New Roman"/>
          <w:sz w:val="22"/>
          <w:szCs w:val="22"/>
          <w:lang w:eastAsia="ar-SA"/>
        </w:rPr>
        <w:t>4.2) W</w:t>
      </w:r>
      <w:r w:rsidR="002C5E0B" w:rsidRPr="007542FD">
        <w:rPr>
          <w:rFonts w:ascii="Times New Roman" w:eastAsia="Times New Roman" w:hAnsi="Times New Roman"/>
          <w:sz w:val="22"/>
          <w:szCs w:val="22"/>
          <w:lang w:eastAsia="ar-SA"/>
        </w:rPr>
        <w:t xml:space="preserve">ykonawca wykaże  osoby skierowane  przez niego do realizacji zamówienia publicznego, w szczególności odpowiedzialne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344892" w:rsidRPr="007542FD" w:rsidRDefault="00E33F13" w:rsidP="007542FD">
      <w:pPr>
        <w:pStyle w:val="Akapitzlist"/>
        <w:tabs>
          <w:tab w:val="left" w:pos="1152"/>
        </w:tabs>
        <w:suppressAutoHyphens/>
        <w:spacing w:line="360" w:lineRule="auto"/>
        <w:ind w:left="696"/>
        <w:jc w:val="both"/>
        <w:rPr>
          <w:sz w:val="22"/>
          <w:szCs w:val="22"/>
          <w:lang w:eastAsia="en-US"/>
        </w:rPr>
      </w:pPr>
      <w:r w:rsidRPr="007542FD">
        <w:rPr>
          <w:sz w:val="22"/>
          <w:szCs w:val="22"/>
          <w:lang w:eastAsia="ar-SA"/>
        </w:rPr>
        <w:t>Wykonawca wykaże</w:t>
      </w:r>
      <w:r w:rsidR="00DA1B60" w:rsidRPr="007542FD">
        <w:rPr>
          <w:sz w:val="22"/>
          <w:szCs w:val="22"/>
          <w:lang w:eastAsia="ar-SA"/>
        </w:rPr>
        <w:t xml:space="preserve">: </w:t>
      </w:r>
    </w:p>
    <w:p w:rsidR="00786269" w:rsidRPr="007542FD" w:rsidRDefault="00344892" w:rsidP="00E04DB5">
      <w:pPr>
        <w:pStyle w:val="Akapitzlist"/>
        <w:numPr>
          <w:ilvl w:val="0"/>
          <w:numId w:val="88"/>
        </w:numPr>
        <w:suppressAutoHyphens/>
        <w:overflowPunct w:val="0"/>
        <w:autoSpaceDE w:val="0"/>
        <w:spacing w:line="360" w:lineRule="auto"/>
        <w:ind w:left="1062"/>
        <w:jc w:val="both"/>
        <w:rPr>
          <w:sz w:val="22"/>
          <w:szCs w:val="22"/>
          <w:lang w:eastAsia="ar-SA"/>
        </w:rPr>
      </w:pPr>
      <w:r w:rsidRPr="007542FD">
        <w:rPr>
          <w:sz w:val="22"/>
          <w:szCs w:val="22"/>
        </w:rPr>
        <w:t xml:space="preserve">jedną </w:t>
      </w:r>
      <w:r w:rsidR="00786269" w:rsidRPr="007542FD">
        <w:rPr>
          <w:sz w:val="22"/>
          <w:szCs w:val="22"/>
        </w:rPr>
        <w:t xml:space="preserve">osobę  przeznaczaną do pełnienia funkcji </w:t>
      </w:r>
      <w:r w:rsidR="001E17EC" w:rsidRPr="007542FD">
        <w:rPr>
          <w:sz w:val="22"/>
          <w:szCs w:val="22"/>
        </w:rPr>
        <w:t xml:space="preserve"> kierownika technicznego</w:t>
      </w:r>
      <w:r w:rsidR="00786269" w:rsidRPr="007542FD">
        <w:rPr>
          <w:sz w:val="22"/>
          <w:szCs w:val="22"/>
        </w:rPr>
        <w:t xml:space="preserve"> obiektu posiadającą:</w:t>
      </w:r>
    </w:p>
    <w:p w:rsidR="00DA1B60" w:rsidRPr="007542FD" w:rsidRDefault="00DA1B60" w:rsidP="007542FD">
      <w:pPr>
        <w:pStyle w:val="Akapitzlist"/>
        <w:suppressAutoHyphens/>
        <w:overflowPunct w:val="0"/>
        <w:autoSpaceDE w:val="0"/>
        <w:spacing w:line="360" w:lineRule="auto"/>
        <w:ind w:left="1038"/>
        <w:jc w:val="both"/>
        <w:rPr>
          <w:sz w:val="22"/>
          <w:szCs w:val="22"/>
        </w:rPr>
      </w:pPr>
      <w:r w:rsidRPr="007542FD">
        <w:rPr>
          <w:sz w:val="22"/>
          <w:szCs w:val="22"/>
        </w:rPr>
        <w:t xml:space="preserve">- </w:t>
      </w:r>
      <w:r w:rsidR="00BC3460" w:rsidRPr="007542FD">
        <w:rPr>
          <w:sz w:val="22"/>
          <w:szCs w:val="22"/>
        </w:rPr>
        <w:t>w</w:t>
      </w:r>
      <w:r w:rsidR="001E17EC" w:rsidRPr="007542FD">
        <w:rPr>
          <w:sz w:val="22"/>
          <w:szCs w:val="22"/>
        </w:rPr>
        <w:t>ykształcenie średnie lub wyższe techniczne o kierunku sanitarnym lub elektrycznym</w:t>
      </w:r>
      <w:r w:rsidR="001E17EC" w:rsidRPr="007542FD">
        <w:rPr>
          <w:strike/>
          <w:sz w:val="22"/>
          <w:szCs w:val="22"/>
        </w:rPr>
        <w:t xml:space="preserve"> </w:t>
      </w:r>
      <w:r w:rsidR="001E17EC" w:rsidRPr="007542FD">
        <w:rPr>
          <w:sz w:val="22"/>
          <w:szCs w:val="22"/>
        </w:rPr>
        <w:t xml:space="preserve">z uprawnieniami dozoru grup </w:t>
      </w:r>
      <w:r w:rsidR="001E17EC" w:rsidRPr="00184C3C">
        <w:rPr>
          <w:sz w:val="22"/>
          <w:szCs w:val="22"/>
        </w:rPr>
        <w:t>G1, G2 i G3</w:t>
      </w:r>
      <w:r w:rsidR="001E17EC" w:rsidRPr="007542FD">
        <w:rPr>
          <w:sz w:val="22"/>
          <w:szCs w:val="22"/>
        </w:rPr>
        <w:t xml:space="preserve"> zgodnie z Rozporządzeniem Ministra Gospodarki Pracy i Polityki Społecznej z dnia 28.04.2003 r. w sprawie szczegółowych zasad stwierdzania posiadania kwalifikacji przez osoby zajmujące się eksploatacją urządzeń, instalacji i sieci  (Dz U. Nr 89 poz. 828 z  i nr 129, poz.1184 oraz z 2005</w:t>
      </w:r>
      <w:r w:rsidR="00BC3460" w:rsidRPr="007542FD">
        <w:rPr>
          <w:sz w:val="22"/>
          <w:szCs w:val="22"/>
        </w:rPr>
        <w:t xml:space="preserve"> </w:t>
      </w:r>
      <w:r w:rsidR="001E17EC" w:rsidRPr="007542FD">
        <w:rPr>
          <w:sz w:val="22"/>
          <w:szCs w:val="22"/>
        </w:rPr>
        <w:t>r. nr 141, poz.1189) oraz co najmniej 3-letnie doświadczenie w pracy na adekw</w:t>
      </w:r>
      <w:r w:rsidR="00BC3460" w:rsidRPr="007542FD">
        <w:rPr>
          <w:sz w:val="22"/>
          <w:szCs w:val="22"/>
        </w:rPr>
        <w:t xml:space="preserve">atnym stanowisku kierowniczym. </w:t>
      </w:r>
    </w:p>
    <w:p w:rsidR="00DA1B60" w:rsidRPr="007542FD" w:rsidRDefault="00344892" w:rsidP="00E04DB5">
      <w:pPr>
        <w:pStyle w:val="Akapitzlist"/>
        <w:numPr>
          <w:ilvl w:val="0"/>
          <w:numId w:val="88"/>
        </w:numPr>
        <w:suppressAutoHyphens/>
        <w:overflowPunct w:val="0"/>
        <w:autoSpaceDE w:val="0"/>
        <w:spacing w:line="360" w:lineRule="auto"/>
        <w:ind w:left="1062"/>
        <w:jc w:val="both"/>
        <w:rPr>
          <w:sz w:val="22"/>
          <w:szCs w:val="22"/>
        </w:rPr>
      </w:pPr>
      <w:r w:rsidRPr="007542FD">
        <w:rPr>
          <w:sz w:val="22"/>
          <w:szCs w:val="22"/>
        </w:rPr>
        <w:t xml:space="preserve">jedną </w:t>
      </w:r>
      <w:r w:rsidR="00BC3460" w:rsidRPr="007542FD">
        <w:rPr>
          <w:sz w:val="22"/>
          <w:szCs w:val="22"/>
        </w:rPr>
        <w:t>osobę  przeznaczaną do pełnienia funkcji  zastępcy kierownika technicznego obiektu posiadającą:</w:t>
      </w:r>
    </w:p>
    <w:p w:rsidR="00344892" w:rsidRPr="007542FD" w:rsidRDefault="00344892" w:rsidP="007542FD">
      <w:pPr>
        <w:pStyle w:val="Akapitzlist"/>
        <w:suppressAutoHyphens/>
        <w:overflowPunct w:val="0"/>
        <w:autoSpaceDE w:val="0"/>
        <w:spacing w:line="360" w:lineRule="auto"/>
        <w:ind w:left="1038"/>
        <w:jc w:val="both"/>
        <w:rPr>
          <w:sz w:val="22"/>
          <w:szCs w:val="22"/>
        </w:rPr>
      </w:pPr>
      <w:r w:rsidRPr="007542FD">
        <w:rPr>
          <w:sz w:val="22"/>
          <w:szCs w:val="22"/>
        </w:rPr>
        <w:t xml:space="preserve">- </w:t>
      </w:r>
      <w:r w:rsidR="00BC3460" w:rsidRPr="007542FD">
        <w:rPr>
          <w:sz w:val="22"/>
          <w:szCs w:val="22"/>
        </w:rPr>
        <w:t>w</w:t>
      </w:r>
      <w:r w:rsidR="001E17EC" w:rsidRPr="007542FD">
        <w:rPr>
          <w:sz w:val="22"/>
          <w:szCs w:val="22"/>
        </w:rPr>
        <w:t>ykształcenie średnie lub wyższe techniczne o kierunku:</w:t>
      </w:r>
    </w:p>
    <w:p w:rsidR="00344892" w:rsidRPr="007542FD" w:rsidRDefault="00344892" w:rsidP="007542FD">
      <w:pPr>
        <w:pStyle w:val="Akapitzlist"/>
        <w:suppressAutoHyphens/>
        <w:overflowPunct w:val="0"/>
        <w:autoSpaceDE w:val="0"/>
        <w:spacing w:line="360" w:lineRule="auto"/>
        <w:ind w:left="1038"/>
        <w:jc w:val="both"/>
        <w:rPr>
          <w:sz w:val="22"/>
          <w:szCs w:val="22"/>
        </w:rPr>
      </w:pPr>
      <w:r w:rsidRPr="007542FD">
        <w:rPr>
          <w:sz w:val="22"/>
          <w:szCs w:val="22"/>
        </w:rPr>
        <w:t xml:space="preserve">- </w:t>
      </w:r>
      <w:r w:rsidR="001E17EC" w:rsidRPr="007542FD">
        <w:rPr>
          <w:sz w:val="22"/>
          <w:szCs w:val="22"/>
        </w:rPr>
        <w:t xml:space="preserve">sanitarnym (dotyczy sytuacji, w której  kierownik techniczny posiada wykształcenie o kierunku elektrycznym), </w:t>
      </w:r>
    </w:p>
    <w:p w:rsidR="00344892" w:rsidRPr="007542FD" w:rsidRDefault="001E17EC" w:rsidP="007542FD">
      <w:pPr>
        <w:pStyle w:val="Akapitzlist"/>
        <w:suppressAutoHyphens/>
        <w:overflowPunct w:val="0"/>
        <w:autoSpaceDE w:val="0"/>
        <w:spacing w:line="360" w:lineRule="auto"/>
        <w:ind w:left="1038"/>
        <w:jc w:val="both"/>
        <w:rPr>
          <w:sz w:val="22"/>
          <w:szCs w:val="22"/>
        </w:rPr>
      </w:pPr>
      <w:r w:rsidRPr="007542FD">
        <w:rPr>
          <w:sz w:val="22"/>
          <w:szCs w:val="22"/>
        </w:rPr>
        <w:t xml:space="preserve">lub </w:t>
      </w:r>
    </w:p>
    <w:p w:rsidR="00344892" w:rsidRPr="007542FD" w:rsidRDefault="00344892" w:rsidP="007542FD">
      <w:pPr>
        <w:pStyle w:val="Akapitzlist"/>
        <w:suppressAutoHyphens/>
        <w:overflowPunct w:val="0"/>
        <w:autoSpaceDE w:val="0"/>
        <w:spacing w:line="360" w:lineRule="auto"/>
        <w:ind w:left="1038"/>
        <w:jc w:val="both"/>
        <w:rPr>
          <w:sz w:val="22"/>
          <w:szCs w:val="22"/>
        </w:rPr>
      </w:pPr>
      <w:r w:rsidRPr="007542FD">
        <w:rPr>
          <w:sz w:val="22"/>
          <w:szCs w:val="22"/>
        </w:rPr>
        <w:t xml:space="preserve">- </w:t>
      </w:r>
      <w:r w:rsidR="001E17EC" w:rsidRPr="007542FD">
        <w:rPr>
          <w:sz w:val="22"/>
          <w:szCs w:val="22"/>
        </w:rPr>
        <w:t xml:space="preserve">elektrycznym (dotyczy sytuacji, w której kierownik posiada wykształcenie o kierunku sanitarnym), </w:t>
      </w:r>
    </w:p>
    <w:p w:rsidR="00344892" w:rsidRPr="007542FD" w:rsidRDefault="001E17EC" w:rsidP="007542FD">
      <w:pPr>
        <w:pStyle w:val="Akapitzlist"/>
        <w:suppressAutoHyphens/>
        <w:overflowPunct w:val="0"/>
        <w:autoSpaceDE w:val="0"/>
        <w:spacing w:line="360" w:lineRule="auto"/>
        <w:ind w:left="1038"/>
        <w:jc w:val="both"/>
        <w:rPr>
          <w:sz w:val="22"/>
          <w:szCs w:val="22"/>
        </w:rPr>
      </w:pPr>
      <w:r w:rsidRPr="000136A1">
        <w:rPr>
          <w:sz w:val="22"/>
          <w:szCs w:val="22"/>
        </w:rPr>
        <w:t>z uprawnieniami dozoru grup odpowiednio: G1, G</w:t>
      </w:r>
      <w:r w:rsidR="00184C3C" w:rsidRPr="000136A1">
        <w:rPr>
          <w:sz w:val="22"/>
          <w:szCs w:val="22"/>
        </w:rPr>
        <w:t>2</w:t>
      </w:r>
      <w:r w:rsidRPr="000136A1">
        <w:rPr>
          <w:sz w:val="22"/>
          <w:szCs w:val="22"/>
        </w:rPr>
        <w:t xml:space="preserve"> i G</w:t>
      </w:r>
      <w:r w:rsidR="00184C3C" w:rsidRPr="000136A1">
        <w:rPr>
          <w:sz w:val="22"/>
          <w:szCs w:val="22"/>
        </w:rPr>
        <w:t>3</w:t>
      </w:r>
      <w:r w:rsidRPr="000136A1">
        <w:rPr>
          <w:sz w:val="22"/>
          <w:szCs w:val="22"/>
        </w:rPr>
        <w:t xml:space="preserve"> zgodn</w:t>
      </w:r>
      <w:r w:rsidR="00884EEF" w:rsidRPr="000136A1">
        <w:rPr>
          <w:sz w:val="22"/>
          <w:szCs w:val="22"/>
        </w:rPr>
        <w:t>i</w:t>
      </w:r>
      <w:r w:rsidRPr="000136A1">
        <w:rPr>
          <w:sz w:val="22"/>
          <w:szCs w:val="22"/>
        </w:rPr>
        <w:t>e z Rozporządzeniem Ministra Gospodarki Pracy i Polityki Społecznej z dnia 28.04.2003 r. w sprawie szczegółowych zasad stwierdzania</w:t>
      </w:r>
      <w:r w:rsidRPr="007542FD">
        <w:rPr>
          <w:sz w:val="22"/>
          <w:szCs w:val="22"/>
        </w:rPr>
        <w:t xml:space="preserve"> posiadania kwalifikacji przez osoby zajmujące się eksploatacją urządzeń, instalacji i sieci  (Dz U. Nr 89 poz. 828 z  i nr 129, poz.1184 oraz z 2005r. nr 141, poz.1189) oraz co najmniej 3-letnie doświadczenie w pracy na adek</w:t>
      </w:r>
      <w:r w:rsidR="00344892" w:rsidRPr="007542FD">
        <w:rPr>
          <w:sz w:val="22"/>
          <w:szCs w:val="22"/>
        </w:rPr>
        <w:t>watnym stanowisku kierowniczym.</w:t>
      </w:r>
    </w:p>
    <w:p w:rsidR="00BC3460" w:rsidRPr="007542FD" w:rsidRDefault="00BC3460" w:rsidP="00E04DB5">
      <w:pPr>
        <w:pStyle w:val="Akapitzlist"/>
        <w:numPr>
          <w:ilvl w:val="0"/>
          <w:numId w:val="88"/>
        </w:numPr>
        <w:suppressAutoHyphens/>
        <w:overflowPunct w:val="0"/>
        <w:autoSpaceDE w:val="0"/>
        <w:spacing w:line="360" w:lineRule="auto"/>
        <w:ind w:left="1062"/>
        <w:jc w:val="both"/>
        <w:rPr>
          <w:sz w:val="22"/>
          <w:szCs w:val="22"/>
        </w:rPr>
      </w:pPr>
      <w:r w:rsidRPr="007542FD">
        <w:rPr>
          <w:sz w:val="22"/>
          <w:szCs w:val="22"/>
          <w:u w:val="single"/>
        </w:rPr>
        <w:t>Co najmniej 10-osobowy zespół konserwatorów</w:t>
      </w:r>
      <w:r w:rsidR="004239C7" w:rsidRPr="007542FD">
        <w:rPr>
          <w:sz w:val="22"/>
          <w:szCs w:val="22"/>
          <w:u w:val="single"/>
        </w:rPr>
        <w:t xml:space="preserve">: </w:t>
      </w:r>
    </w:p>
    <w:p w:rsidR="001E17EC" w:rsidRPr="000136A1" w:rsidRDefault="004239C7" w:rsidP="00E04DB5">
      <w:pPr>
        <w:pStyle w:val="Akapitzlist"/>
        <w:numPr>
          <w:ilvl w:val="0"/>
          <w:numId w:val="87"/>
        </w:numPr>
        <w:spacing w:line="360" w:lineRule="auto"/>
        <w:ind w:left="1422"/>
        <w:jc w:val="both"/>
        <w:rPr>
          <w:sz w:val="22"/>
          <w:szCs w:val="22"/>
          <w:u w:val="single"/>
        </w:rPr>
      </w:pPr>
      <w:r w:rsidRPr="007542FD">
        <w:rPr>
          <w:sz w:val="22"/>
          <w:szCs w:val="22"/>
          <w:u w:val="single"/>
        </w:rPr>
        <w:t>M</w:t>
      </w:r>
      <w:r w:rsidR="001E17EC" w:rsidRPr="007542FD">
        <w:rPr>
          <w:sz w:val="22"/>
          <w:szCs w:val="22"/>
          <w:u w:val="single"/>
        </w:rPr>
        <w:t xml:space="preserve">inimum cztery osoby przydzielone do zakresu praz branży sanitarnej posiadające co najmniej </w:t>
      </w:r>
      <w:r w:rsidR="001E17EC" w:rsidRPr="000136A1">
        <w:rPr>
          <w:sz w:val="22"/>
          <w:szCs w:val="22"/>
          <w:u w:val="single"/>
        </w:rPr>
        <w:t>wykształcenie zawodowe kierunkowe</w:t>
      </w:r>
      <w:r w:rsidRPr="000136A1">
        <w:rPr>
          <w:sz w:val="22"/>
          <w:szCs w:val="22"/>
          <w:u w:val="single"/>
        </w:rPr>
        <w:t xml:space="preserve"> oraz </w:t>
      </w:r>
      <w:r w:rsidR="001E17EC" w:rsidRPr="000136A1">
        <w:rPr>
          <w:sz w:val="22"/>
          <w:szCs w:val="22"/>
          <w:u w:val="single"/>
        </w:rPr>
        <w:t xml:space="preserve"> następujące kwalifikacje:</w:t>
      </w:r>
    </w:p>
    <w:p w:rsidR="001E17EC" w:rsidRPr="007542FD" w:rsidRDefault="001E17EC" w:rsidP="00E04DB5">
      <w:pPr>
        <w:numPr>
          <w:ilvl w:val="0"/>
          <w:numId w:val="84"/>
        </w:numPr>
        <w:spacing w:line="360" w:lineRule="auto"/>
        <w:ind w:left="1768"/>
        <w:jc w:val="both"/>
        <w:rPr>
          <w:rFonts w:ascii="Times New Roman" w:hAnsi="Times New Roman"/>
          <w:sz w:val="22"/>
          <w:szCs w:val="22"/>
        </w:rPr>
      </w:pPr>
      <w:r w:rsidRPr="000136A1">
        <w:rPr>
          <w:rFonts w:ascii="Times New Roman" w:hAnsi="Times New Roman"/>
          <w:sz w:val="22"/>
          <w:szCs w:val="22"/>
        </w:rPr>
        <w:t>C</w:t>
      </w:r>
      <w:r w:rsidR="004239C7" w:rsidRPr="000136A1">
        <w:rPr>
          <w:rFonts w:ascii="Times New Roman" w:hAnsi="Times New Roman"/>
          <w:sz w:val="22"/>
          <w:szCs w:val="22"/>
        </w:rPr>
        <w:t>o najmniej 2 osoby</w:t>
      </w:r>
      <w:r w:rsidRPr="000136A1">
        <w:rPr>
          <w:rFonts w:ascii="Times New Roman" w:hAnsi="Times New Roman"/>
          <w:sz w:val="22"/>
          <w:szCs w:val="22"/>
        </w:rPr>
        <w:t xml:space="preserve"> do konserwacji instalacji sanitarnych</w:t>
      </w:r>
      <w:r w:rsidR="004239C7" w:rsidRPr="000136A1">
        <w:rPr>
          <w:rFonts w:ascii="Times New Roman" w:hAnsi="Times New Roman"/>
          <w:sz w:val="22"/>
          <w:szCs w:val="22"/>
        </w:rPr>
        <w:t xml:space="preserve"> i węzła </w:t>
      </w:r>
      <w:r w:rsidR="008E0CC6" w:rsidRPr="000136A1">
        <w:rPr>
          <w:rFonts w:ascii="Times New Roman" w:hAnsi="Times New Roman"/>
          <w:sz w:val="22"/>
          <w:szCs w:val="22"/>
        </w:rPr>
        <w:t xml:space="preserve">ciepłowniczego </w:t>
      </w:r>
      <w:r w:rsidR="004239C7" w:rsidRPr="007542FD">
        <w:rPr>
          <w:rFonts w:ascii="Times New Roman" w:hAnsi="Times New Roman"/>
          <w:sz w:val="22"/>
          <w:szCs w:val="22"/>
        </w:rPr>
        <w:t>posiadające</w:t>
      </w:r>
      <w:r w:rsidRPr="007542FD">
        <w:rPr>
          <w:rFonts w:ascii="Times New Roman" w:hAnsi="Times New Roman"/>
          <w:sz w:val="22"/>
          <w:szCs w:val="22"/>
        </w:rPr>
        <w:t xml:space="preserve"> kwalifikacje do wykonywania zawodu w zakresie instalacji objętych zakresem zamówienia (monter lub konserwator instalacji), posiadających aktualne w okresie wykonywania Umowy świadectwo kwalifikacyjne, określone w Rozporządzeniu Ministra Gospodarki i Polityki społecznej z dnia 28 kwietnia 2003 r. w sprawie szczegółowych zasad stwierdzania posiadania kwalifikacji przez osoby zajmujące się eksploatacją urządzeń, instalacji i sieci (Dz.U. Nr 89. Poz.828 z późn. zm.) uprawniające do zajmowania się eksploatacją urządzeń, instalacji i sieci na stanowisku eksploatacji w zakresie obsługi, konserwacji, remontów, montażu, kontrolno-pomiarowym:</w:t>
      </w:r>
    </w:p>
    <w:p w:rsidR="001E17EC" w:rsidRPr="007542FD" w:rsidRDefault="001E17EC" w:rsidP="00E04DB5">
      <w:pPr>
        <w:numPr>
          <w:ilvl w:val="0"/>
          <w:numId w:val="83"/>
        </w:numPr>
        <w:spacing w:line="360" w:lineRule="auto"/>
        <w:ind w:left="1757" w:hanging="283"/>
        <w:contextualSpacing/>
        <w:rPr>
          <w:rFonts w:ascii="Times New Roman" w:hAnsi="Times New Roman"/>
          <w:sz w:val="22"/>
          <w:szCs w:val="22"/>
        </w:rPr>
      </w:pPr>
      <w:r w:rsidRPr="007542FD">
        <w:rPr>
          <w:rFonts w:ascii="Times New Roman" w:hAnsi="Times New Roman"/>
          <w:sz w:val="22"/>
          <w:szCs w:val="22"/>
        </w:rPr>
        <w:t>dla urządzeń, instalacji sieci energetycznych o napięciu do 1 kV;</w:t>
      </w:r>
    </w:p>
    <w:p w:rsidR="001E17EC" w:rsidRPr="007542FD" w:rsidRDefault="001E17EC" w:rsidP="00E04DB5">
      <w:pPr>
        <w:numPr>
          <w:ilvl w:val="0"/>
          <w:numId w:val="83"/>
        </w:numPr>
        <w:tabs>
          <w:tab w:val="left" w:pos="709"/>
        </w:tabs>
        <w:spacing w:line="360" w:lineRule="auto"/>
        <w:ind w:left="1757" w:hanging="283"/>
        <w:contextualSpacing/>
        <w:jc w:val="both"/>
        <w:rPr>
          <w:rFonts w:ascii="Times New Roman" w:hAnsi="Times New Roman"/>
          <w:sz w:val="22"/>
          <w:szCs w:val="22"/>
        </w:rPr>
      </w:pPr>
      <w:r w:rsidRPr="007542FD">
        <w:rPr>
          <w:rFonts w:ascii="Times New Roman" w:hAnsi="Times New Roman"/>
          <w:sz w:val="22"/>
          <w:szCs w:val="22"/>
        </w:rPr>
        <w:t>aparatury kontrolno-pomiarowej oraz urządzeń i instalacji automatycznej regulacji, sterowania i zabezpieczeń urządzeń i instalacji elektroenergetycznych o napięciu do 1 kV;</w:t>
      </w:r>
    </w:p>
    <w:p w:rsidR="001E17EC" w:rsidRPr="007542FD" w:rsidRDefault="001E17EC" w:rsidP="00E04DB5">
      <w:pPr>
        <w:numPr>
          <w:ilvl w:val="0"/>
          <w:numId w:val="83"/>
        </w:numPr>
        <w:tabs>
          <w:tab w:val="left" w:pos="709"/>
        </w:tabs>
        <w:spacing w:line="360" w:lineRule="auto"/>
        <w:ind w:left="1757" w:hanging="283"/>
        <w:contextualSpacing/>
        <w:jc w:val="both"/>
        <w:rPr>
          <w:rFonts w:ascii="Times New Roman" w:hAnsi="Times New Roman"/>
          <w:sz w:val="22"/>
          <w:szCs w:val="22"/>
        </w:rPr>
      </w:pPr>
      <w:r w:rsidRPr="007542FD">
        <w:rPr>
          <w:rFonts w:ascii="Times New Roman" w:hAnsi="Times New Roman"/>
          <w:sz w:val="22"/>
          <w:szCs w:val="22"/>
        </w:rPr>
        <w:t>sieci i instalacji cieplnych wraz z urządzeniami pomocniczymi o przesyle ciepła powyżej 50 kW;</w:t>
      </w:r>
    </w:p>
    <w:p w:rsidR="001E17EC" w:rsidRPr="007542FD" w:rsidRDefault="001E17EC" w:rsidP="00E04DB5">
      <w:pPr>
        <w:numPr>
          <w:ilvl w:val="0"/>
          <w:numId w:val="83"/>
        </w:numPr>
        <w:tabs>
          <w:tab w:val="left" w:pos="709"/>
        </w:tabs>
        <w:spacing w:line="360" w:lineRule="auto"/>
        <w:ind w:left="1757" w:hanging="283"/>
        <w:contextualSpacing/>
        <w:jc w:val="both"/>
        <w:rPr>
          <w:rFonts w:ascii="Times New Roman" w:hAnsi="Times New Roman"/>
          <w:sz w:val="22"/>
          <w:szCs w:val="22"/>
        </w:rPr>
      </w:pPr>
      <w:r w:rsidRPr="007542FD">
        <w:rPr>
          <w:rFonts w:ascii="Times New Roman" w:hAnsi="Times New Roman"/>
          <w:sz w:val="22"/>
          <w:szCs w:val="22"/>
        </w:rPr>
        <w:t>aparatury kontrolno-pomiarowej i urządzeń automatycznej regulacji do urządzeń i instalacji grzewczych;</w:t>
      </w:r>
    </w:p>
    <w:p w:rsidR="001E17EC" w:rsidRPr="007542FD" w:rsidRDefault="004239C7" w:rsidP="00E04DB5">
      <w:pPr>
        <w:numPr>
          <w:ilvl w:val="0"/>
          <w:numId w:val="84"/>
        </w:numPr>
        <w:tabs>
          <w:tab w:val="left" w:pos="709"/>
        </w:tabs>
        <w:spacing w:line="360" w:lineRule="auto"/>
        <w:ind w:left="1768"/>
        <w:contextualSpacing/>
        <w:jc w:val="both"/>
        <w:rPr>
          <w:rFonts w:ascii="Times New Roman" w:hAnsi="Times New Roman"/>
          <w:sz w:val="22"/>
          <w:szCs w:val="22"/>
        </w:rPr>
      </w:pPr>
      <w:r w:rsidRPr="007542FD">
        <w:rPr>
          <w:rFonts w:ascii="Times New Roman" w:hAnsi="Times New Roman"/>
          <w:sz w:val="22"/>
          <w:szCs w:val="22"/>
        </w:rPr>
        <w:t>Co najmniej 2 osoby</w:t>
      </w:r>
      <w:r w:rsidR="001E17EC" w:rsidRPr="007542FD">
        <w:rPr>
          <w:rFonts w:ascii="Times New Roman" w:hAnsi="Times New Roman"/>
          <w:sz w:val="22"/>
          <w:szCs w:val="22"/>
        </w:rPr>
        <w:t xml:space="preserve"> do konserwacji instalacji wentyla</w:t>
      </w:r>
      <w:r w:rsidRPr="007542FD">
        <w:rPr>
          <w:rFonts w:ascii="Times New Roman" w:hAnsi="Times New Roman"/>
          <w:sz w:val="22"/>
          <w:szCs w:val="22"/>
        </w:rPr>
        <w:t>cji i klimatyzacji posiadające</w:t>
      </w:r>
      <w:r w:rsidR="001E17EC" w:rsidRPr="007542FD">
        <w:rPr>
          <w:rFonts w:ascii="Times New Roman" w:hAnsi="Times New Roman"/>
          <w:sz w:val="22"/>
          <w:szCs w:val="22"/>
        </w:rPr>
        <w:t xml:space="preserve"> kwalifikacje do wykonywania zawodu w zakresie instalacji objętych zakresem zamówienia (monter lub konserwator instalacji), posiadającymi aktualne w okresie wykonywania Umowy świadectwo kwalifikacyjne, określone w Rozporządzeniu Ministra Gospodarki i Polityki społecznej z dnia 28 kwietnia 2003 r. w sprawie szczegółowych zasad stwierdzania posiadania kwalifikacji przez osoby zajmujące się eksploatacją urządzeń, instalacji i sieci (Dz.U. Nr 89. Poz.828 z późn. zm.) uprawniające do zajmowania się eksploatacją urządzeń, instalacji i sieci na stanowisku eksploatacji w zakresie obsługi, konserwacji, remontów, montażu, kontrolno-pomiarowym:</w:t>
      </w:r>
    </w:p>
    <w:p w:rsidR="001E17EC" w:rsidRPr="008E0CC6" w:rsidRDefault="001E17EC" w:rsidP="00E04DB5">
      <w:pPr>
        <w:numPr>
          <w:ilvl w:val="0"/>
          <w:numId w:val="83"/>
        </w:numPr>
        <w:spacing w:line="360" w:lineRule="auto"/>
        <w:ind w:left="1757" w:hanging="283"/>
        <w:contextualSpacing/>
        <w:jc w:val="both"/>
        <w:rPr>
          <w:rFonts w:ascii="Times New Roman" w:hAnsi="Times New Roman"/>
          <w:sz w:val="22"/>
          <w:szCs w:val="22"/>
        </w:rPr>
      </w:pPr>
      <w:r w:rsidRPr="008E0CC6">
        <w:rPr>
          <w:rFonts w:ascii="Times New Roman" w:hAnsi="Times New Roman"/>
          <w:sz w:val="22"/>
          <w:szCs w:val="22"/>
        </w:rPr>
        <w:t>dla urządzeń, instalacji sieci energetycznych o napięciu do 1 kV;</w:t>
      </w:r>
    </w:p>
    <w:p w:rsidR="001E17EC" w:rsidRPr="008E0CC6" w:rsidRDefault="001E17EC" w:rsidP="00E04DB5">
      <w:pPr>
        <w:numPr>
          <w:ilvl w:val="0"/>
          <w:numId w:val="83"/>
        </w:numPr>
        <w:spacing w:line="360" w:lineRule="auto"/>
        <w:ind w:left="1757" w:hanging="283"/>
        <w:contextualSpacing/>
        <w:jc w:val="both"/>
        <w:rPr>
          <w:rFonts w:ascii="Times New Roman" w:hAnsi="Times New Roman"/>
          <w:sz w:val="22"/>
          <w:szCs w:val="22"/>
        </w:rPr>
      </w:pPr>
      <w:r w:rsidRPr="008E0CC6">
        <w:rPr>
          <w:rFonts w:ascii="Times New Roman" w:hAnsi="Times New Roman"/>
          <w:sz w:val="22"/>
          <w:szCs w:val="22"/>
        </w:rPr>
        <w:t>aparatury kontrolno-pomiarowej oraz urządzeń i instalacji automatycznej regulacji, sterowania i zabezpieczeń urządzeń i instalacji elektroenergetycznych o napięciu do 1 kV;</w:t>
      </w:r>
    </w:p>
    <w:p w:rsidR="001E17EC" w:rsidRPr="007542FD" w:rsidRDefault="001E17EC" w:rsidP="00E04DB5">
      <w:pPr>
        <w:numPr>
          <w:ilvl w:val="0"/>
          <w:numId w:val="83"/>
        </w:numPr>
        <w:spacing w:line="360" w:lineRule="auto"/>
        <w:ind w:left="1757" w:hanging="283"/>
        <w:contextualSpacing/>
        <w:jc w:val="both"/>
        <w:rPr>
          <w:rFonts w:ascii="Times New Roman" w:hAnsi="Times New Roman"/>
          <w:sz w:val="22"/>
          <w:szCs w:val="22"/>
        </w:rPr>
      </w:pPr>
      <w:r w:rsidRPr="007542FD">
        <w:rPr>
          <w:rFonts w:ascii="Times New Roman" w:hAnsi="Times New Roman"/>
          <w:sz w:val="22"/>
          <w:szCs w:val="22"/>
        </w:rPr>
        <w:t>urządzeń wentylacji, klimatyzacji i chłodniczych o mocy powyżej 50 kW;</w:t>
      </w:r>
    </w:p>
    <w:p w:rsidR="001E17EC" w:rsidRPr="000136A1" w:rsidRDefault="001E17EC" w:rsidP="00E04DB5">
      <w:pPr>
        <w:numPr>
          <w:ilvl w:val="0"/>
          <w:numId w:val="83"/>
        </w:numPr>
        <w:spacing w:line="360" w:lineRule="auto"/>
        <w:ind w:left="1757" w:hanging="283"/>
        <w:contextualSpacing/>
        <w:jc w:val="both"/>
        <w:rPr>
          <w:rFonts w:ascii="Times New Roman" w:hAnsi="Times New Roman"/>
          <w:sz w:val="22"/>
          <w:szCs w:val="22"/>
        </w:rPr>
      </w:pPr>
      <w:r w:rsidRPr="007542FD">
        <w:rPr>
          <w:rFonts w:ascii="Times New Roman" w:hAnsi="Times New Roman"/>
          <w:sz w:val="22"/>
          <w:szCs w:val="22"/>
        </w:rPr>
        <w:t xml:space="preserve">aparatury kontrolno-pomiarowej i urządzeń automatycznej regulacji do ww. urządzeń i </w:t>
      </w:r>
      <w:r w:rsidRPr="000136A1">
        <w:rPr>
          <w:rFonts w:ascii="Times New Roman" w:hAnsi="Times New Roman"/>
          <w:sz w:val="22"/>
          <w:szCs w:val="22"/>
        </w:rPr>
        <w:t>instalacji o mocy powyżej 50 kW;</w:t>
      </w:r>
    </w:p>
    <w:p w:rsidR="001E17EC" w:rsidRPr="007542FD" w:rsidRDefault="001E17EC" w:rsidP="00E04DB5">
      <w:pPr>
        <w:numPr>
          <w:ilvl w:val="0"/>
          <w:numId w:val="84"/>
        </w:numPr>
        <w:spacing w:line="360" w:lineRule="auto"/>
        <w:ind w:left="1768"/>
        <w:contextualSpacing/>
        <w:jc w:val="both"/>
        <w:rPr>
          <w:rFonts w:ascii="Times New Roman" w:hAnsi="Times New Roman"/>
          <w:sz w:val="22"/>
          <w:szCs w:val="22"/>
        </w:rPr>
      </w:pPr>
      <w:r w:rsidRPr="000136A1">
        <w:rPr>
          <w:rFonts w:ascii="Times New Roman" w:hAnsi="Times New Roman"/>
          <w:sz w:val="22"/>
          <w:szCs w:val="22"/>
        </w:rPr>
        <w:t xml:space="preserve">Przynajmniej </w:t>
      </w:r>
      <w:r w:rsidR="00184C3C" w:rsidRPr="000136A1">
        <w:rPr>
          <w:rFonts w:ascii="Times New Roman" w:hAnsi="Times New Roman"/>
          <w:sz w:val="22"/>
          <w:szCs w:val="22"/>
        </w:rPr>
        <w:t xml:space="preserve">dwóch </w:t>
      </w:r>
      <w:r w:rsidRPr="000136A1">
        <w:rPr>
          <w:rFonts w:ascii="Times New Roman" w:hAnsi="Times New Roman"/>
          <w:sz w:val="22"/>
          <w:szCs w:val="22"/>
        </w:rPr>
        <w:t xml:space="preserve">pracowników </w:t>
      </w:r>
      <w:r w:rsidRPr="007542FD">
        <w:rPr>
          <w:rFonts w:ascii="Times New Roman" w:hAnsi="Times New Roman"/>
          <w:sz w:val="22"/>
          <w:szCs w:val="22"/>
        </w:rPr>
        <w:t>Wykonawcy ze zgłoszonych do obsługi instalacji i urządzeń sanitarnych musi posiadać uprawnienia dozorowe i eksploatacyjne SEP w grupie G-3 na urządzenia, instalacje i sieci gazowe,</w:t>
      </w:r>
    </w:p>
    <w:p w:rsidR="001E17EC" w:rsidRPr="007542FD" w:rsidRDefault="001E17EC" w:rsidP="00E04DB5">
      <w:pPr>
        <w:numPr>
          <w:ilvl w:val="0"/>
          <w:numId w:val="84"/>
        </w:numPr>
        <w:spacing w:line="360" w:lineRule="auto"/>
        <w:ind w:left="1768"/>
        <w:contextualSpacing/>
        <w:jc w:val="both"/>
        <w:rPr>
          <w:rFonts w:ascii="Times New Roman" w:hAnsi="Times New Roman"/>
          <w:sz w:val="22"/>
          <w:szCs w:val="22"/>
        </w:rPr>
      </w:pPr>
      <w:r w:rsidRPr="007542FD">
        <w:rPr>
          <w:rFonts w:ascii="Times New Roman" w:hAnsi="Times New Roman"/>
          <w:sz w:val="22"/>
          <w:szCs w:val="22"/>
        </w:rPr>
        <w:t>Przynajmniej jeden z pracowników Wykonawcy ze zgłoszonych do obsługi kotłowni musi posiadać uprawnienia dozorowe i eksploatacyjne SEP w grupie G-2 na kotły parowe i wodne na paliwa stałe, płynne i gazowe,</w:t>
      </w:r>
    </w:p>
    <w:p w:rsidR="001E17EC" w:rsidRPr="007542FD" w:rsidRDefault="001E17EC" w:rsidP="00E04DB5">
      <w:pPr>
        <w:numPr>
          <w:ilvl w:val="0"/>
          <w:numId w:val="84"/>
        </w:numPr>
        <w:spacing w:line="360" w:lineRule="auto"/>
        <w:ind w:left="1768"/>
        <w:contextualSpacing/>
        <w:jc w:val="both"/>
        <w:rPr>
          <w:rFonts w:ascii="Times New Roman" w:hAnsi="Times New Roman"/>
          <w:sz w:val="22"/>
          <w:szCs w:val="22"/>
        </w:rPr>
      </w:pPr>
      <w:r w:rsidRPr="007542FD">
        <w:rPr>
          <w:rFonts w:ascii="Times New Roman" w:hAnsi="Times New Roman"/>
          <w:sz w:val="22"/>
          <w:szCs w:val="22"/>
        </w:rPr>
        <w:t>Przynajmniej dwóch pracowników Wykonawcy musi posiadać znajomość obsługi kotłów wodnych Viessmann typu Paromat-Simplex, każdy o mocy 1500 kW, z palnikami gazowymi Weishaupt typu G8/1-D wer. ZD</w:t>
      </w:r>
      <w:r w:rsidR="00184C3C">
        <w:rPr>
          <w:rFonts w:ascii="Times New Roman" w:hAnsi="Times New Roman"/>
          <w:sz w:val="22"/>
          <w:szCs w:val="22"/>
        </w:rPr>
        <w:t>.</w:t>
      </w:r>
    </w:p>
    <w:p w:rsidR="001E17EC" w:rsidRPr="007542FD" w:rsidRDefault="001E17EC" w:rsidP="00E04DB5">
      <w:pPr>
        <w:numPr>
          <w:ilvl w:val="0"/>
          <w:numId w:val="89"/>
        </w:numPr>
        <w:spacing w:line="360" w:lineRule="auto"/>
        <w:ind w:left="1398"/>
        <w:contextualSpacing/>
        <w:jc w:val="both"/>
        <w:rPr>
          <w:rFonts w:ascii="Times New Roman" w:hAnsi="Times New Roman"/>
          <w:sz w:val="22"/>
          <w:szCs w:val="22"/>
          <w:u w:val="single"/>
        </w:rPr>
      </w:pPr>
      <w:r w:rsidRPr="007542FD">
        <w:rPr>
          <w:rFonts w:ascii="Times New Roman" w:hAnsi="Times New Roman"/>
          <w:sz w:val="22"/>
          <w:szCs w:val="22"/>
          <w:u w:val="single"/>
        </w:rPr>
        <w:t>Minimum  jedna osoba przydzielona do systemów niskoprądowych i automatyki oraz rozdzielni zasilających urządzenia wentylacji i klimatyzacji posiadająca co najmniej wykształcenie zawodowe kierunkowe i następujące kwalifikacje:</w:t>
      </w:r>
    </w:p>
    <w:p w:rsidR="001E17EC" w:rsidRPr="007542FD" w:rsidRDefault="004239C7" w:rsidP="00E04DB5">
      <w:pPr>
        <w:numPr>
          <w:ilvl w:val="0"/>
          <w:numId w:val="85"/>
        </w:numPr>
        <w:spacing w:line="360" w:lineRule="auto"/>
        <w:ind w:left="1758"/>
        <w:contextualSpacing/>
        <w:jc w:val="both"/>
        <w:rPr>
          <w:rFonts w:ascii="Times New Roman" w:hAnsi="Times New Roman"/>
          <w:sz w:val="22"/>
          <w:szCs w:val="22"/>
        </w:rPr>
      </w:pPr>
      <w:r w:rsidRPr="007542FD">
        <w:rPr>
          <w:rFonts w:ascii="Times New Roman" w:hAnsi="Times New Roman"/>
          <w:sz w:val="22"/>
          <w:szCs w:val="22"/>
        </w:rPr>
        <w:t>aktualne w okresie wykonywania u</w:t>
      </w:r>
      <w:r w:rsidR="001E17EC" w:rsidRPr="007542FD">
        <w:rPr>
          <w:rFonts w:ascii="Times New Roman" w:hAnsi="Times New Roman"/>
          <w:sz w:val="22"/>
          <w:szCs w:val="22"/>
        </w:rPr>
        <w:t>mowy uprawnienia elektryczne E do 1kV określone w Rozporządzeniu Ministra Gospodarki i Polityki społecznej z dnia 28 kwietnia 2003 r. w sprawie szczegółowych zasad stwierdzania posiadania kwalifikacji przez osoby zajmujące się eksploatacją urządzeń, instalacji i sieci (Dz.U. Nr 89. Poz.828 z późn. zm.),</w:t>
      </w:r>
    </w:p>
    <w:p w:rsidR="001E17EC" w:rsidRPr="007542FD" w:rsidRDefault="004239C7" w:rsidP="00E04DB5">
      <w:pPr>
        <w:numPr>
          <w:ilvl w:val="0"/>
          <w:numId w:val="85"/>
        </w:numPr>
        <w:spacing w:line="360" w:lineRule="auto"/>
        <w:ind w:left="1758"/>
        <w:contextualSpacing/>
        <w:jc w:val="both"/>
        <w:rPr>
          <w:rFonts w:ascii="Times New Roman" w:hAnsi="Times New Roman"/>
          <w:sz w:val="22"/>
          <w:szCs w:val="22"/>
        </w:rPr>
      </w:pPr>
      <w:r w:rsidRPr="007542FD">
        <w:rPr>
          <w:rFonts w:ascii="Times New Roman" w:hAnsi="Times New Roman"/>
          <w:sz w:val="22"/>
          <w:szCs w:val="22"/>
        </w:rPr>
        <w:t>posiada</w:t>
      </w:r>
      <w:r w:rsidR="001E17EC" w:rsidRPr="007542FD">
        <w:rPr>
          <w:rFonts w:ascii="Times New Roman" w:hAnsi="Times New Roman"/>
          <w:sz w:val="22"/>
          <w:szCs w:val="22"/>
        </w:rPr>
        <w:t xml:space="preserve"> doświadczenie zawodowe w obsłudze i eksploatacji systemów podlegających konserwacji np. Minimax, Polon Alfa, Gazex, itp.</w:t>
      </w:r>
    </w:p>
    <w:p w:rsidR="001E17EC" w:rsidRPr="007542FD" w:rsidRDefault="001E17EC" w:rsidP="00E04DB5">
      <w:pPr>
        <w:numPr>
          <w:ilvl w:val="0"/>
          <w:numId w:val="89"/>
        </w:numPr>
        <w:spacing w:line="360" w:lineRule="auto"/>
        <w:ind w:left="1398"/>
        <w:contextualSpacing/>
        <w:jc w:val="both"/>
        <w:rPr>
          <w:rFonts w:ascii="Times New Roman" w:hAnsi="Times New Roman"/>
          <w:sz w:val="22"/>
          <w:szCs w:val="22"/>
        </w:rPr>
      </w:pPr>
      <w:r w:rsidRPr="007542FD">
        <w:rPr>
          <w:rFonts w:ascii="Times New Roman" w:hAnsi="Times New Roman"/>
          <w:sz w:val="22"/>
          <w:szCs w:val="22"/>
          <w:u w:val="single"/>
        </w:rPr>
        <w:t xml:space="preserve">Minimum jedna osoba przydzielona do zakresu prac branży budowlanej posiadająca co najmniej wykształcenie zawodowe kierunkowe (ślusarz). </w:t>
      </w:r>
    </w:p>
    <w:p w:rsidR="001E17EC" w:rsidRPr="007542FD" w:rsidRDefault="001E17EC" w:rsidP="00E04DB5">
      <w:pPr>
        <w:numPr>
          <w:ilvl w:val="0"/>
          <w:numId w:val="89"/>
        </w:numPr>
        <w:spacing w:line="360" w:lineRule="auto"/>
        <w:ind w:left="1398"/>
        <w:contextualSpacing/>
        <w:jc w:val="both"/>
        <w:rPr>
          <w:rFonts w:ascii="Times New Roman" w:hAnsi="Times New Roman"/>
          <w:sz w:val="22"/>
          <w:szCs w:val="22"/>
        </w:rPr>
      </w:pPr>
      <w:r w:rsidRPr="007542FD">
        <w:rPr>
          <w:rFonts w:ascii="Times New Roman" w:hAnsi="Times New Roman"/>
          <w:sz w:val="22"/>
          <w:szCs w:val="22"/>
          <w:u w:val="single"/>
        </w:rPr>
        <w:t xml:space="preserve">Minimum cztery osoby przydzielone </w:t>
      </w:r>
      <w:r w:rsidR="004239C7" w:rsidRPr="007542FD">
        <w:rPr>
          <w:rFonts w:ascii="Times New Roman" w:hAnsi="Times New Roman"/>
          <w:sz w:val="22"/>
          <w:szCs w:val="22"/>
          <w:u w:val="single"/>
        </w:rPr>
        <w:t xml:space="preserve">do </w:t>
      </w:r>
      <w:r w:rsidRPr="007542FD">
        <w:rPr>
          <w:rFonts w:ascii="Times New Roman" w:hAnsi="Times New Roman"/>
          <w:sz w:val="22"/>
          <w:szCs w:val="22"/>
          <w:u w:val="single"/>
        </w:rPr>
        <w:t>zakresu prac branży elektrycznej posiadające co najmniej wykształcenie zawodowe kierunkowe (elektryk) i następujące kwalifikacje (dotyczy każdej z osób):</w:t>
      </w:r>
    </w:p>
    <w:p w:rsidR="001E17EC" w:rsidRPr="007542FD" w:rsidRDefault="001E17EC" w:rsidP="00E04DB5">
      <w:pPr>
        <w:numPr>
          <w:ilvl w:val="0"/>
          <w:numId w:val="86"/>
        </w:numPr>
        <w:tabs>
          <w:tab w:val="left" w:pos="709"/>
        </w:tabs>
        <w:spacing w:line="360" w:lineRule="auto"/>
        <w:ind w:left="1758"/>
        <w:contextualSpacing/>
        <w:jc w:val="both"/>
        <w:rPr>
          <w:rFonts w:ascii="Times New Roman" w:hAnsi="Times New Roman"/>
          <w:sz w:val="22"/>
          <w:szCs w:val="22"/>
        </w:rPr>
      </w:pPr>
      <w:r w:rsidRPr="007542FD">
        <w:rPr>
          <w:rFonts w:ascii="Times New Roman" w:hAnsi="Times New Roman"/>
          <w:sz w:val="22"/>
          <w:szCs w:val="22"/>
        </w:rPr>
        <w:t>aktualne w okresie wykonywania Umowy uprawnienia elektryczne E określone w Rozporządzeniu Ministra Gospodarki i Polityki społecznej z dnia 28 kwietnia 2003 r. w sprawie szczegółowych zasad stwierdzania posiadania kwalifikacji przez osoby zajmujące się eksploatacją urządzeń, instalacji i sieci (Dz.U. Nr 89. Poz.828 z późn. zm.), uprawniające do zajmowania się Eksploatacją na stanowisku eksploatacji w zakresie obsługi, konserwacji, remontów, montażu, kontrolno-pomiarowym dla następujących urządzeń, instalacji i sieci:</w:t>
      </w:r>
    </w:p>
    <w:p w:rsidR="001E17EC" w:rsidRPr="007542FD" w:rsidRDefault="001E17EC" w:rsidP="007542FD">
      <w:pPr>
        <w:spacing w:line="360" w:lineRule="auto"/>
        <w:ind w:left="1758"/>
        <w:contextualSpacing/>
        <w:jc w:val="both"/>
        <w:rPr>
          <w:rFonts w:ascii="Times New Roman" w:hAnsi="Times New Roman"/>
          <w:sz w:val="22"/>
          <w:szCs w:val="22"/>
        </w:rPr>
      </w:pPr>
      <w:r w:rsidRPr="007542FD">
        <w:rPr>
          <w:rFonts w:ascii="Times New Roman" w:hAnsi="Times New Roman"/>
          <w:sz w:val="22"/>
          <w:szCs w:val="22"/>
        </w:rPr>
        <w:t>Grupa 1. Urządzenia, instalacje i sieci elektroenergetyczne wytwarzające, przetwarzające, przesyłające i zużywające energię elektryczną:</w:t>
      </w:r>
    </w:p>
    <w:p w:rsidR="001E17EC" w:rsidRPr="007542F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urządzenia, instalacje i sieci elektroenergetyczne o napięciu nie wyższym  niż 1 kV,</w:t>
      </w:r>
    </w:p>
    <w:p w:rsidR="001E17EC" w:rsidRPr="007542F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urządzenia, instalacje i sieci o napięciu znamionowym powyżej 1 kV do 20 kV,</w:t>
      </w:r>
    </w:p>
    <w:p w:rsidR="001E17EC" w:rsidRPr="007542F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zespoły prądotwórcze o mocy powyżej 50kW do 450 kW,</w:t>
      </w:r>
    </w:p>
    <w:p w:rsidR="001E17EC" w:rsidRPr="007542F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sieci elektrycznego oświetlenia ulicznego,</w:t>
      </w:r>
    </w:p>
    <w:p w:rsidR="001E17EC" w:rsidRPr="007542F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aparatura kontrolno-pomiarowa oraz urządzenia i instalacje automatycznej regulacji, sterowania i zabezpieczeń urządzeń i instalacji wyżej wymienionych.</w:t>
      </w:r>
    </w:p>
    <w:p w:rsidR="001E17EC" w:rsidRPr="007542FD" w:rsidRDefault="004239C7" w:rsidP="00E04DB5">
      <w:pPr>
        <w:numPr>
          <w:ilvl w:val="0"/>
          <w:numId w:val="86"/>
        </w:numPr>
        <w:tabs>
          <w:tab w:val="left" w:pos="709"/>
        </w:tabs>
        <w:spacing w:line="360" w:lineRule="auto"/>
        <w:ind w:left="1758"/>
        <w:contextualSpacing/>
        <w:jc w:val="both"/>
        <w:rPr>
          <w:rFonts w:ascii="Times New Roman" w:hAnsi="Times New Roman"/>
          <w:sz w:val="22"/>
          <w:szCs w:val="22"/>
        </w:rPr>
      </w:pPr>
      <w:r w:rsidRPr="007542FD">
        <w:rPr>
          <w:rFonts w:ascii="Times New Roman" w:hAnsi="Times New Roman"/>
          <w:sz w:val="22"/>
          <w:szCs w:val="22"/>
        </w:rPr>
        <w:t>aktualne w okresie wykonywania u</w:t>
      </w:r>
      <w:r w:rsidR="001E17EC" w:rsidRPr="007542FD">
        <w:rPr>
          <w:rFonts w:ascii="Times New Roman" w:hAnsi="Times New Roman"/>
          <w:sz w:val="22"/>
          <w:szCs w:val="22"/>
        </w:rPr>
        <w:t>mowy uprawnienia elektryczne D określone w Rozporządzeniu Ministra Gospodarki i Polityki społecznej z dnia 28 kwietnia 2003 r. w sprawie szczegółowych zasad stwierdzania posiadania kwalifikacji przez osoby zajmujące się eksploatacją urządzeń, instalacji i sieci (Dz.U. Nr 89. Poz.828 z późn. zm.), uprawniające do zajmowania się eksploatacją na stanowisku Dozoru w zakresie obsługi, konserwacji, remontów, montażu, kontrolno-pomiarowym dla następujących urządzeń, instalacji i sieci:</w:t>
      </w:r>
    </w:p>
    <w:p w:rsidR="001E17EC" w:rsidRPr="007542FD" w:rsidRDefault="001E17EC" w:rsidP="007542FD">
      <w:pPr>
        <w:spacing w:line="360" w:lineRule="auto"/>
        <w:ind w:left="1758"/>
        <w:contextualSpacing/>
        <w:jc w:val="both"/>
        <w:rPr>
          <w:rFonts w:ascii="Times New Roman" w:hAnsi="Times New Roman"/>
          <w:sz w:val="22"/>
          <w:szCs w:val="22"/>
        </w:rPr>
      </w:pPr>
      <w:r w:rsidRPr="007542FD">
        <w:rPr>
          <w:rFonts w:ascii="Times New Roman" w:hAnsi="Times New Roman"/>
          <w:sz w:val="22"/>
          <w:szCs w:val="22"/>
        </w:rPr>
        <w:t>Grupa 1. Urządzenia, instalacje i sieci elektroenergetyczne wytwarzające, przetwarzające, przesyłające i zużywające energię elektryczną:</w:t>
      </w:r>
    </w:p>
    <w:p w:rsidR="001E17EC" w:rsidRPr="007542F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urządzenia, instalacje i sieci elektroenergetyczne o napięciu nie wyższym  niż 1 kV,</w:t>
      </w:r>
    </w:p>
    <w:p w:rsidR="001E17EC" w:rsidRPr="007542F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urządzenia, instalacje i sieci o napięciu znamionowym powyżej 1 kV do 20 kV,</w:t>
      </w:r>
    </w:p>
    <w:p w:rsidR="001E17EC" w:rsidRPr="007542F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zespoły prądotwórcze o mocy powyżej 50kW do 450 kW,</w:t>
      </w:r>
    </w:p>
    <w:p w:rsidR="001E17EC" w:rsidRPr="007542F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sieci elektrycznego oświetlenia ulicznego,</w:t>
      </w:r>
    </w:p>
    <w:p w:rsidR="001E17EC" w:rsidRPr="00F60CBD" w:rsidRDefault="001E17EC" w:rsidP="00E04DB5">
      <w:pPr>
        <w:numPr>
          <w:ilvl w:val="0"/>
          <w:numId w:val="83"/>
        </w:numPr>
        <w:spacing w:line="360" w:lineRule="auto"/>
        <w:ind w:left="1747" w:hanging="283"/>
        <w:contextualSpacing/>
        <w:jc w:val="both"/>
        <w:rPr>
          <w:rFonts w:ascii="Times New Roman" w:hAnsi="Times New Roman"/>
          <w:sz w:val="22"/>
          <w:szCs w:val="22"/>
        </w:rPr>
      </w:pPr>
      <w:r w:rsidRPr="007542FD">
        <w:rPr>
          <w:rFonts w:ascii="Times New Roman" w:hAnsi="Times New Roman"/>
          <w:sz w:val="22"/>
          <w:szCs w:val="22"/>
        </w:rPr>
        <w:t xml:space="preserve">aparatura kontrolno-pomiarowa oraz urządzenia i instalacje automatycznej regulacji, </w:t>
      </w:r>
      <w:r w:rsidRPr="00F60CBD">
        <w:rPr>
          <w:rFonts w:ascii="Times New Roman" w:hAnsi="Times New Roman"/>
          <w:sz w:val="22"/>
          <w:szCs w:val="22"/>
        </w:rPr>
        <w:t>sterowania i zabezpieczeń urządzeń i instalacji wyżej wymienionych.</w:t>
      </w:r>
    </w:p>
    <w:p w:rsidR="001E17EC" w:rsidRPr="00F60CBD" w:rsidRDefault="00BC3460" w:rsidP="007542FD">
      <w:pPr>
        <w:suppressAutoHyphens/>
        <w:overflowPunct w:val="0"/>
        <w:autoSpaceDE w:val="0"/>
        <w:spacing w:line="360" w:lineRule="auto"/>
        <w:ind w:left="702"/>
        <w:jc w:val="both"/>
        <w:rPr>
          <w:rFonts w:ascii="Times New Roman" w:eastAsia="Times New Roman" w:hAnsi="Times New Roman"/>
          <w:sz w:val="22"/>
          <w:szCs w:val="22"/>
          <w:u w:val="single"/>
          <w:lang w:eastAsia="pl-PL"/>
        </w:rPr>
      </w:pPr>
      <w:r w:rsidRPr="00F60CBD">
        <w:rPr>
          <w:rFonts w:ascii="Times New Roman" w:eastAsia="Times New Roman" w:hAnsi="Times New Roman"/>
          <w:sz w:val="22"/>
          <w:szCs w:val="22"/>
          <w:u w:val="single"/>
          <w:lang w:eastAsia="pl-PL"/>
        </w:rPr>
        <w:t xml:space="preserve">Funkcji kierownika technicznego, zastępcy kierownika technicznego i konserwatora nie można łączyć: </w:t>
      </w:r>
    </w:p>
    <w:p w:rsidR="00BC3460" w:rsidRPr="00F60CBD" w:rsidRDefault="00BC3460" w:rsidP="007542FD">
      <w:pPr>
        <w:suppressAutoHyphens/>
        <w:overflowPunct w:val="0"/>
        <w:autoSpaceDE w:val="0"/>
        <w:spacing w:line="360" w:lineRule="auto"/>
        <w:ind w:left="342"/>
        <w:jc w:val="both"/>
        <w:rPr>
          <w:rFonts w:ascii="Times New Roman" w:hAnsi="Times New Roman"/>
          <w:sz w:val="22"/>
          <w:szCs w:val="22"/>
          <w:u w:val="single"/>
        </w:rPr>
      </w:pPr>
      <w:r w:rsidRPr="00F60CBD">
        <w:rPr>
          <w:rFonts w:ascii="Times New Roman" w:hAnsi="Times New Roman"/>
          <w:sz w:val="22"/>
          <w:szCs w:val="22"/>
          <w:u w:val="single"/>
        </w:rPr>
        <w:t>W przypadku Wykonawców wspólnie ubiegających się o udzielenie zamówienia wymagana liczba osób skierowanych do realizacji niniejszego zamówienia publicznego sumuje się.</w:t>
      </w:r>
    </w:p>
    <w:p w:rsidR="00B351DF" w:rsidRPr="00F60CBD" w:rsidRDefault="00B351DF" w:rsidP="007542FD">
      <w:pPr>
        <w:numPr>
          <w:ilvl w:val="0"/>
          <w:numId w:val="65"/>
        </w:numPr>
        <w:suppressAutoHyphens/>
        <w:spacing w:line="360" w:lineRule="auto"/>
        <w:contextualSpacing/>
        <w:jc w:val="both"/>
        <w:rPr>
          <w:rFonts w:ascii="Times New Roman" w:eastAsia="Times New Roman" w:hAnsi="Times New Roman"/>
          <w:sz w:val="22"/>
          <w:szCs w:val="22"/>
          <w:lang w:eastAsia="pl-PL"/>
        </w:rPr>
      </w:pPr>
      <w:r w:rsidRPr="00F60CBD">
        <w:rPr>
          <w:rFonts w:ascii="Times New Roman" w:hAnsi="Times New Roman"/>
          <w:sz w:val="22"/>
          <w:szCs w:val="22"/>
        </w:rPr>
        <w:t>Potwierdzenie spełnienia przez Wykonawcę warunków, o których mowa w ust. 2, nastąpi na podstawie przedłożonych przez Wykonawcę</w:t>
      </w:r>
      <w:r w:rsidR="006B1F82" w:rsidRPr="00F60CBD">
        <w:rPr>
          <w:rFonts w:ascii="Times New Roman" w:hAnsi="Times New Roman"/>
          <w:sz w:val="22"/>
          <w:szCs w:val="22"/>
        </w:rPr>
        <w:t xml:space="preserve"> podmiotowych środków dowodowych</w:t>
      </w:r>
      <w:r w:rsidRPr="00F60CBD">
        <w:rPr>
          <w:rFonts w:ascii="Times New Roman" w:hAnsi="Times New Roman"/>
          <w:sz w:val="22"/>
          <w:szCs w:val="22"/>
        </w:rPr>
        <w:t>, wymienionych w art. 5 i oparty będzie na zasadzie TAK/NIE (spełnia /nie spełnia).</w:t>
      </w:r>
    </w:p>
    <w:p w:rsidR="00004DC4" w:rsidRPr="007542FD" w:rsidRDefault="00B351DF" w:rsidP="007542FD">
      <w:pPr>
        <w:numPr>
          <w:ilvl w:val="0"/>
          <w:numId w:val="65"/>
        </w:numPr>
        <w:suppressAutoHyphens/>
        <w:spacing w:line="360" w:lineRule="auto"/>
        <w:contextualSpacing/>
        <w:jc w:val="both"/>
        <w:rPr>
          <w:rFonts w:ascii="Times New Roman" w:eastAsia="Times New Roman" w:hAnsi="Times New Roman"/>
          <w:sz w:val="22"/>
          <w:szCs w:val="22"/>
          <w:lang w:eastAsia="pl-PL"/>
        </w:rPr>
      </w:pPr>
      <w:r w:rsidRPr="007542FD">
        <w:rPr>
          <w:rFonts w:ascii="Times New Roman" w:hAnsi="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006C3" w:rsidRPr="007542FD" w:rsidRDefault="007006C3" w:rsidP="007542FD">
      <w:pPr>
        <w:widowControl w:val="0"/>
        <w:numPr>
          <w:ilvl w:val="0"/>
          <w:numId w:val="65"/>
        </w:numPr>
        <w:suppressAutoHyphens/>
        <w:autoSpaceDE w:val="0"/>
        <w:autoSpaceDN w:val="0"/>
        <w:adjustRightInd w:val="0"/>
        <w:spacing w:line="360" w:lineRule="auto"/>
        <w:jc w:val="both"/>
        <w:textAlignment w:val="baseline"/>
        <w:rPr>
          <w:rFonts w:ascii="Times New Roman" w:eastAsia="SimSun" w:hAnsi="Times New Roman"/>
          <w:kern w:val="3"/>
          <w:sz w:val="22"/>
          <w:szCs w:val="22"/>
          <w:lang w:eastAsia="zh-CN" w:bidi="hi-IN"/>
        </w:rPr>
      </w:pPr>
      <w:r w:rsidRPr="007542FD">
        <w:rPr>
          <w:rFonts w:ascii="Times New Roman" w:hAnsi="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rsidR="007006C3" w:rsidRPr="007542FD" w:rsidRDefault="007006C3" w:rsidP="007542FD">
      <w:pPr>
        <w:widowControl w:val="0"/>
        <w:numPr>
          <w:ilvl w:val="0"/>
          <w:numId w:val="65"/>
        </w:numPr>
        <w:suppressAutoHyphens/>
        <w:autoSpaceDE w:val="0"/>
        <w:autoSpaceDN w:val="0"/>
        <w:adjustRightInd w:val="0"/>
        <w:spacing w:line="360" w:lineRule="auto"/>
        <w:jc w:val="both"/>
        <w:textAlignment w:val="baseline"/>
        <w:rPr>
          <w:rFonts w:ascii="Times New Roman" w:eastAsia="SimSun" w:hAnsi="Times New Roman"/>
          <w:kern w:val="3"/>
          <w:sz w:val="22"/>
          <w:szCs w:val="22"/>
          <w:lang w:eastAsia="zh-CN" w:bidi="hi-IN"/>
        </w:rPr>
      </w:pPr>
      <w:r w:rsidRPr="007542FD">
        <w:rPr>
          <w:rFonts w:ascii="Times New Roman" w:hAnsi="Times New Roman"/>
          <w:sz w:val="22"/>
          <w:szCs w:val="22"/>
        </w:rPr>
        <w:t xml:space="preserve">W przypadku, o którym mowa w ust. </w:t>
      </w:r>
      <w:r w:rsidR="00827C35" w:rsidRPr="007542FD">
        <w:rPr>
          <w:rFonts w:ascii="Times New Roman" w:hAnsi="Times New Roman"/>
          <w:sz w:val="22"/>
          <w:szCs w:val="22"/>
        </w:rPr>
        <w:t>5</w:t>
      </w:r>
      <w:r w:rsidRPr="007542FD">
        <w:rPr>
          <w:rFonts w:ascii="Times New Roman" w:hAnsi="Times New Roman"/>
          <w:sz w:val="22"/>
          <w:szCs w:val="22"/>
        </w:rPr>
        <w:t>, wykonawcy wspólnie ubiegający się o udzielenie zamówienia dołączają odpowiednio do oferty oświadczenie, z którego wynika, które usługi wykonają poszczególni wykonawcy.</w:t>
      </w:r>
      <w:r w:rsidR="00F562FD" w:rsidRPr="007542FD">
        <w:rPr>
          <w:rFonts w:ascii="Times New Roman" w:hAnsi="Times New Roman"/>
          <w:sz w:val="22"/>
          <w:szCs w:val="22"/>
        </w:rPr>
        <w:t xml:space="preserve"> Wzór oświadczenia </w:t>
      </w:r>
      <w:r w:rsidR="000F0F18" w:rsidRPr="007542FD">
        <w:rPr>
          <w:rFonts w:ascii="Times New Roman" w:hAnsi="Times New Roman"/>
          <w:sz w:val="22"/>
          <w:szCs w:val="22"/>
        </w:rPr>
        <w:t>stanowi F</w:t>
      </w:r>
      <w:r w:rsidR="00EB4459" w:rsidRPr="007542FD">
        <w:rPr>
          <w:rFonts w:ascii="Times New Roman" w:hAnsi="Times New Roman"/>
          <w:sz w:val="22"/>
          <w:szCs w:val="22"/>
        </w:rPr>
        <w:t>ormularz nr 2.</w:t>
      </w:r>
    </w:p>
    <w:p w:rsidR="006B1F82" w:rsidRPr="001D6BA8" w:rsidRDefault="006B1F82" w:rsidP="006B1F82">
      <w:pPr>
        <w:numPr>
          <w:ilvl w:val="0"/>
          <w:numId w:val="65"/>
        </w:numPr>
        <w:suppressAutoHyphens/>
        <w:spacing w:line="360" w:lineRule="auto"/>
        <w:jc w:val="both"/>
        <w:rPr>
          <w:rFonts w:ascii="Times New Roman" w:eastAsia="Times New Roman" w:hAnsi="Times New Roman"/>
          <w:sz w:val="22"/>
          <w:szCs w:val="22"/>
          <w:lang w:eastAsia="pl-PL"/>
        </w:rPr>
      </w:pPr>
      <w:r w:rsidRPr="001D6BA8">
        <w:rPr>
          <w:rFonts w:ascii="Times New Roman" w:eastAsiaTheme="minorHAnsi" w:hAnsi="Times New Roman"/>
          <w:sz w:val="22"/>
          <w:szCs w:val="22"/>
        </w:rPr>
        <w:t>W przypadku gdy jakakolwiek wartość dotycząca warunków, o których mowa w ust. 2, wyrażona będzie w walucie obcej, Zamawiający przeliczy tę wartość w oparciu o średni kurs walut Narodowego Banku Polskie</w:t>
      </w:r>
      <w:r>
        <w:rPr>
          <w:rFonts w:ascii="Times New Roman" w:eastAsiaTheme="minorHAnsi" w:hAnsi="Times New Roman"/>
          <w:sz w:val="22"/>
          <w:szCs w:val="22"/>
        </w:rPr>
        <w:t>go</w:t>
      </w:r>
      <w:r w:rsidRPr="001D6BA8">
        <w:rPr>
          <w:rFonts w:ascii="Times New Roman" w:eastAsiaTheme="minorHAnsi" w:hAnsi="Times New Roman"/>
          <w:sz w:val="22"/>
          <w:szCs w:val="22"/>
        </w:rPr>
        <w:t xml:space="preserve"> (dalej NBP) dla danej waluty z dnia, w którym nastąpi publikacja </w:t>
      </w:r>
      <w:r>
        <w:rPr>
          <w:rFonts w:ascii="Times New Roman" w:eastAsiaTheme="minorHAnsi" w:hAnsi="Times New Roman"/>
          <w:sz w:val="22"/>
          <w:szCs w:val="22"/>
        </w:rPr>
        <w:t>ogłoszenia w Dzienniku Urzędowym Unii Europejskiej</w:t>
      </w:r>
      <w:r w:rsidRPr="001D6BA8">
        <w:rPr>
          <w:rFonts w:ascii="Times New Roman" w:eastAsiaTheme="minorHAnsi" w:hAnsi="Times New Roman"/>
          <w:sz w:val="22"/>
          <w:szCs w:val="22"/>
        </w:rPr>
        <w:t>. Jeżeli w tym dniu nie będzie opublikowany średni kurs NBP, Zamawiający przyjmie średni kurs NBP z ostatniego dnia przed dniem publikacji.</w:t>
      </w:r>
    </w:p>
    <w:p w:rsidR="00B351DF" w:rsidRPr="007542FD" w:rsidRDefault="00B351DF" w:rsidP="007542FD">
      <w:pPr>
        <w:suppressAutoHyphens/>
        <w:spacing w:line="360" w:lineRule="auto"/>
        <w:contextualSpacing/>
        <w:jc w:val="center"/>
        <w:rPr>
          <w:rFonts w:ascii="Times New Roman" w:hAnsi="Times New Roman"/>
          <w:b/>
          <w:sz w:val="22"/>
          <w:szCs w:val="22"/>
        </w:rPr>
      </w:pPr>
      <w:r w:rsidRPr="007542FD">
        <w:rPr>
          <w:rFonts w:ascii="Times New Roman" w:hAnsi="Times New Roman"/>
          <w:b/>
          <w:sz w:val="22"/>
          <w:szCs w:val="22"/>
        </w:rPr>
        <w:t>§ 3</w:t>
      </w:r>
    </w:p>
    <w:p w:rsidR="00B351DF" w:rsidRPr="007542FD" w:rsidRDefault="00B351DF" w:rsidP="007542FD">
      <w:pPr>
        <w:suppressAutoHyphens/>
        <w:spacing w:line="360" w:lineRule="auto"/>
        <w:contextualSpacing/>
        <w:jc w:val="center"/>
        <w:rPr>
          <w:rFonts w:ascii="Times New Roman" w:hAnsi="Times New Roman"/>
          <w:b/>
          <w:sz w:val="22"/>
          <w:szCs w:val="22"/>
          <w:u w:val="single"/>
        </w:rPr>
      </w:pPr>
      <w:r w:rsidRPr="007542FD">
        <w:rPr>
          <w:rFonts w:ascii="Times New Roman" w:hAnsi="Times New Roman"/>
          <w:b/>
          <w:sz w:val="22"/>
          <w:szCs w:val="22"/>
          <w:u w:val="single"/>
        </w:rPr>
        <w:t>Udostępnianie zasobów</w:t>
      </w:r>
    </w:p>
    <w:p w:rsidR="00B351DF" w:rsidRPr="007542FD" w:rsidRDefault="00B351DF" w:rsidP="007542FD">
      <w:pPr>
        <w:pStyle w:val="Akapitzlist"/>
        <w:numPr>
          <w:ilvl w:val="0"/>
          <w:numId w:val="64"/>
        </w:numPr>
        <w:suppressAutoHyphens/>
        <w:spacing w:line="360" w:lineRule="auto"/>
        <w:ind w:left="284" w:hanging="284"/>
        <w:jc w:val="both"/>
        <w:rPr>
          <w:sz w:val="22"/>
          <w:szCs w:val="22"/>
        </w:rPr>
      </w:pPr>
      <w:r w:rsidRPr="007542FD">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rsidR="00B351DF" w:rsidRPr="007542FD" w:rsidRDefault="00B351DF" w:rsidP="007542FD">
      <w:pPr>
        <w:pStyle w:val="Akapitzlist"/>
        <w:numPr>
          <w:ilvl w:val="0"/>
          <w:numId w:val="64"/>
        </w:numPr>
        <w:suppressAutoHyphens/>
        <w:spacing w:line="360" w:lineRule="auto"/>
        <w:ind w:left="284" w:hanging="284"/>
        <w:jc w:val="both"/>
        <w:rPr>
          <w:sz w:val="22"/>
          <w:szCs w:val="22"/>
        </w:rPr>
      </w:pPr>
      <w:r w:rsidRPr="007542FD">
        <w:rPr>
          <w:sz w:val="22"/>
          <w:szCs w:val="22"/>
        </w:rPr>
        <w:t xml:space="preserve">W odniesieniu do warunków dotyczących wykształcenia, kwalifikacji zawodowych lub doświadczenia, Wykonawcy mogą polegać na zdolnościach podmiotów udostępniających zasoby, jeśli podmioty te wykonają </w:t>
      </w:r>
      <w:r w:rsidR="00197158" w:rsidRPr="007542FD">
        <w:rPr>
          <w:sz w:val="22"/>
          <w:szCs w:val="22"/>
        </w:rPr>
        <w:t>usługi</w:t>
      </w:r>
      <w:r w:rsidRPr="007542FD">
        <w:rPr>
          <w:sz w:val="22"/>
          <w:szCs w:val="22"/>
        </w:rPr>
        <w:t>, do realizacji których te zdolności są wymagane.</w:t>
      </w:r>
    </w:p>
    <w:p w:rsidR="00B351DF" w:rsidRPr="007542FD" w:rsidRDefault="00B351DF" w:rsidP="007542FD">
      <w:pPr>
        <w:pStyle w:val="Akapitzlist"/>
        <w:numPr>
          <w:ilvl w:val="0"/>
          <w:numId w:val="64"/>
        </w:numPr>
        <w:suppressAutoHyphens/>
        <w:spacing w:line="360" w:lineRule="auto"/>
        <w:ind w:left="284" w:hanging="284"/>
        <w:jc w:val="both"/>
        <w:rPr>
          <w:sz w:val="22"/>
          <w:szCs w:val="22"/>
        </w:rPr>
      </w:pPr>
      <w:r w:rsidRPr="007542FD">
        <w:rPr>
          <w:sz w:val="22"/>
          <w:szCs w:val="22"/>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94442" w:rsidRPr="007542FD">
        <w:rPr>
          <w:sz w:val="22"/>
          <w:szCs w:val="22"/>
        </w:rPr>
        <w:t xml:space="preserve"> </w:t>
      </w:r>
    </w:p>
    <w:p w:rsidR="00B351DF" w:rsidRPr="007542FD" w:rsidRDefault="00B351DF" w:rsidP="007542FD">
      <w:pPr>
        <w:pStyle w:val="Akapitzlist"/>
        <w:numPr>
          <w:ilvl w:val="0"/>
          <w:numId w:val="64"/>
        </w:numPr>
        <w:suppressAutoHyphens/>
        <w:spacing w:line="360" w:lineRule="auto"/>
        <w:ind w:left="284" w:hanging="284"/>
        <w:jc w:val="both"/>
        <w:rPr>
          <w:sz w:val="22"/>
          <w:szCs w:val="22"/>
        </w:rPr>
      </w:pPr>
      <w:r w:rsidRPr="007542FD">
        <w:rPr>
          <w:sz w:val="22"/>
          <w:szCs w:val="22"/>
        </w:rPr>
        <w:t>Zobowiązanie podmiotu udostępniającego zasoby, o którym mowa w ust. 1, potwierdza, że stosunek łączący wykonawcę z podmiotami udostępniającymi zasoby gwarantuje rzeczywisty dostęp do tych zasobów oraz określa w szczególności:</w:t>
      </w:r>
    </w:p>
    <w:p w:rsidR="00B351DF" w:rsidRPr="007542FD" w:rsidRDefault="00B351DF" w:rsidP="007542FD">
      <w:pPr>
        <w:pStyle w:val="Akapitzlist"/>
        <w:suppressAutoHyphens/>
        <w:spacing w:line="360" w:lineRule="auto"/>
        <w:ind w:left="284"/>
        <w:jc w:val="both"/>
        <w:rPr>
          <w:sz w:val="22"/>
          <w:szCs w:val="22"/>
        </w:rPr>
      </w:pPr>
      <w:r w:rsidRPr="007542FD">
        <w:rPr>
          <w:sz w:val="22"/>
          <w:szCs w:val="22"/>
        </w:rPr>
        <w:t>1) zakres dostępnych wykonawcy zasobów podmiotu udostępniającego zasoby;</w:t>
      </w:r>
    </w:p>
    <w:p w:rsidR="00B351DF" w:rsidRPr="007542FD" w:rsidRDefault="00B351DF" w:rsidP="007542FD">
      <w:pPr>
        <w:pStyle w:val="Akapitzlist"/>
        <w:suppressAutoHyphens/>
        <w:spacing w:line="360" w:lineRule="auto"/>
        <w:ind w:left="284"/>
        <w:jc w:val="both"/>
        <w:rPr>
          <w:sz w:val="22"/>
          <w:szCs w:val="22"/>
        </w:rPr>
      </w:pPr>
      <w:r w:rsidRPr="007542FD">
        <w:rPr>
          <w:sz w:val="22"/>
          <w:szCs w:val="22"/>
        </w:rPr>
        <w:t>2) sposób i okres udostępnienia wykonawcy i wykorzystania przez niego zasobów podmiotu udostępniającego te zasoby przy wykonywaniu zamówienia;</w:t>
      </w:r>
    </w:p>
    <w:p w:rsidR="00B351DF" w:rsidRPr="007542FD" w:rsidRDefault="00B351DF" w:rsidP="007542FD">
      <w:pPr>
        <w:pStyle w:val="Akapitzlist"/>
        <w:suppressAutoHyphens/>
        <w:spacing w:line="360" w:lineRule="auto"/>
        <w:ind w:left="284"/>
        <w:jc w:val="both"/>
        <w:rPr>
          <w:sz w:val="22"/>
          <w:szCs w:val="22"/>
        </w:rPr>
      </w:pPr>
      <w:r w:rsidRPr="007542FD">
        <w:rPr>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w:t>
      </w:r>
      <w:r w:rsidR="00E32998" w:rsidRPr="007542FD">
        <w:rPr>
          <w:sz w:val="22"/>
          <w:szCs w:val="22"/>
        </w:rPr>
        <w:t>usługi</w:t>
      </w:r>
      <w:r w:rsidRPr="007542FD">
        <w:rPr>
          <w:sz w:val="22"/>
          <w:szCs w:val="22"/>
        </w:rPr>
        <w:t>, których wskazane zdolności dotyczą.</w:t>
      </w:r>
    </w:p>
    <w:p w:rsidR="00F8278F" w:rsidRPr="007542FD" w:rsidRDefault="00B351DF" w:rsidP="007542FD">
      <w:pPr>
        <w:widowControl w:val="0"/>
        <w:numPr>
          <w:ilvl w:val="0"/>
          <w:numId w:val="64"/>
        </w:numPr>
        <w:suppressAutoHyphens/>
        <w:autoSpaceDE w:val="0"/>
        <w:autoSpaceDN w:val="0"/>
        <w:adjustRightInd w:val="0"/>
        <w:spacing w:line="360" w:lineRule="auto"/>
        <w:ind w:left="357" w:hanging="357"/>
        <w:jc w:val="both"/>
        <w:textAlignment w:val="baseline"/>
        <w:rPr>
          <w:rFonts w:ascii="Times New Roman" w:eastAsia="SimSun" w:hAnsi="Times New Roman"/>
          <w:kern w:val="3"/>
          <w:sz w:val="22"/>
          <w:szCs w:val="22"/>
          <w:lang w:eastAsia="zh-CN" w:bidi="hi-IN"/>
        </w:rPr>
      </w:pPr>
      <w:r w:rsidRPr="007542FD">
        <w:rPr>
          <w:rFonts w:ascii="Times New Roman" w:eastAsia="SimSun" w:hAnsi="Times New Roman"/>
          <w:kern w:val="3"/>
          <w:sz w:val="22"/>
          <w:szCs w:val="22"/>
          <w:lang w:eastAsia="zh-CN" w:bidi="hi-IN"/>
        </w:rPr>
        <w:t xml:space="preserve">Zamawiający ocenia, czy udostępniane Wykonawcy przez </w:t>
      </w:r>
      <w:r w:rsidRPr="007542FD">
        <w:rPr>
          <w:rFonts w:ascii="Times New Roman" w:hAnsi="Times New Roman"/>
          <w:color w:val="000000"/>
          <w:sz w:val="22"/>
          <w:szCs w:val="22"/>
        </w:rPr>
        <w:t xml:space="preserve">podmioty udostępniające zasoby </w:t>
      </w:r>
      <w:r w:rsidRPr="007542FD">
        <w:rPr>
          <w:rFonts w:ascii="Times New Roman" w:eastAsia="SimSun" w:hAnsi="Times New Roman"/>
          <w:kern w:val="3"/>
          <w:sz w:val="22"/>
          <w:szCs w:val="22"/>
          <w:lang w:eastAsia="zh-CN" w:bidi="hi-IN"/>
        </w:rPr>
        <w:t xml:space="preserve">zdolności techniczne lub zawodowe, pozwalają na wykazanie przez Wykonawcę spełniania warunków udziału w postępowaniu oraz bada, czy nie zachodzą wobec tego podmiotu podstawy wykluczenia, </w:t>
      </w:r>
      <w:r w:rsidR="00F8278F" w:rsidRPr="007542FD">
        <w:rPr>
          <w:rFonts w:ascii="Times New Roman" w:hAnsi="Times New Roman"/>
          <w:sz w:val="22"/>
          <w:szCs w:val="22"/>
        </w:rPr>
        <w:t>które zostały przewidziane względem wykonawcy.</w:t>
      </w:r>
    </w:p>
    <w:p w:rsidR="00B351DF" w:rsidRPr="007542FD" w:rsidRDefault="00B351DF" w:rsidP="007542FD">
      <w:pPr>
        <w:widowControl w:val="0"/>
        <w:numPr>
          <w:ilvl w:val="0"/>
          <w:numId w:val="64"/>
        </w:numPr>
        <w:suppressAutoHyphens/>
        <w:autoSpaceDE w:val="0"/>
        <w:autoSpaceDN w:val="0"/>
        <w:adjustRightInd w:val="0"/>
        <w:spacing w:line="360" w:lineRule="auto"/>
        <w:ind w:left="357" w:hanging="357"/>
        <w:jc w:val="both"/>
        <w:textAlignment w:val="baseline"/>
        <w:rPr>
          <w:rFonts w:ascii="Times New Roman" w:eastAsia="SimSun" w:hAnsi="Times New Roman"/>
          <w:kern w:val="3"/>
          <w:sz w:val="22"/>
          <w:szCs w:val="22"/>
          <w:lang w:eastAsia="zh-CN" w:bidi="hi-IN"/>
        </w:rPr>
      </w:pPr>
      <w:r w:rsidRPr="007542FD">
        <w:rPr>
          <w:rFonts w:ascii="Times New Roman" w:hAnsi="Times New Roman"/>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E1368" w:rsidRPr="007542FD" w:rsidRDefault="00B351DF" w:rsidP="007542FD">
      <w:pPr>
        <w:widowControl w:val="0"/>
        <w:numPr>
          <w:ilvl w:val="0"/>
          <w:numId w:val="64"/>
        </w:numPr>
        <w:suppressAutoHyphens/>
        <w:autoSpaceDE w:val="0"/>
        <w:autoSpaceDN w:val="0"/>
        <w:adjustRightInd w:val="0"/>
        <w:spacing w:line="360" w:lineRule="auto"/>
        <w:ind w:left="357" w:hanging="357"/>
        <w:jc w:val="both"/>
        <w:textAlignment w:val="baseline"/>
        <w:rPr>
          <w:rFonts w:ascii="Times New Roman" w:eastAsia="SimSun" w:hAnsi="Times New Roman"/>
          <w:kern w:val="3"/>
          <w:sz w:val="22"/>
          <w:szCs w:val="22"/>
          <w:lang w:eastAsia="zh-CN" w:bidi="hi-IN"/>
        </w:rPr>
      </w:pPr>
      <w:r w:rsidRPr="007542FD">
        <w:rPr>
          <w:rFonts w:ascii="Times New Roman" w:hAnsi="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E55AC" w:rsidRPr="007542FD" w:rsidRDefault="00281D88" w:rsidP="007542FD">
      <w:pPr>
        <w:pStyle w:val="Tekstpodstawowy"/>
        <w:widowControl w:val="0"/>
        <w:tabs>
          <w:tab w:val="left" w:pos="555"/>
        </w:tabs>
        <w:overflowPunct/>
        <w:autoSpaceDE/>
        <w:autoSpaceDN/>
        <w:adjustRightInd/>
        <w:spacing w:line="360" w:lineRule="auto"/>
        <w:ind w:right="108"/>
        <w:jc w:val="center"/>
        <w:rPr>
          <w:sz w:val="22"/>
          <w:szCs w:val="22"/>
        </w:rPr>
      </w:pPr>
      <w:r w:rsidRPr="007542FD">
        <w:rPr>
          <w:b/>
          <w:sz w:val="22"/>
          <w:szCs w:val="22"/>
        </w:rPr>
        <w:t>a</w:t>
      </w:r>
      <w:r w:rsidR="00EE55AC" w:rsidRPr="007542FD">
        <w:rPr>
          <w:b/>
          <w:sz w:val="22"/>
          <w:szCs w:val="22"/>
        </w:rPr>
        <w:t>rt. 5</w:t>
      </w:r>
    </w:p>
    <w:p w:rsidR="00A7337F" w:rsidRPr="007542FD" w:rsidRDefault="00A7337F" w:rsidP="007542FD">
      <w:pPr>
        <w:spacing w:line="360" w:lineRule="auto"/>
        <w:jc w:val="center"/>
        <w:rPr>
          <w:rFonts w:ascii="Times New Roman" w:eastAsia="Times New Roman" w:hAnsi="Times New Roman"/>
          <w:b/>
          <w:caps/>
          <w:sz w:val="22"/>
          <w:szCs w:val="22"/>
          <w:lang w:eastAsia="pl-PL"/>
        </w:rPr>
      </w:pPr>
      <w:r w:rsidRPr="007542FD">
        <w:rPr>
          <w:rFonts w:ascii="Times New Roman" w:eastAsia="Times New Roman" w:hAnsi="Times New Roman"/>
          <w:b/>
          <w:caps/>
          <w:sz w:val="22"/>
          <w:szCs w:val="22"/>
          <w:lang w:eastAsia="pl-PL"/>
        </w:rPr>
        <w:t xml:space="preserve">WYKAZ PODMIOTOWYCH ŚRODKÓW DOWODOWYCH POTWIERDZAJĄCYCH BRAK PODSTAW DO WYKLUCZENIA, SPEŁNIANIE WARUNKÓW UDZIAŁU </w:t>
      </w:r>
      <w:r w:rsidRPr="007542FD">
        <w:rPr>
          <w:rFonts w:ascii="Times New Roman" w:eastAsia="Times New Roman" w:hAnsi="Times New Roman"/>
          <w:b/>
          <w:caps/>
          <w:sz w:val="22"/>
          <w:szCs w:val="22"/>
          <w:lang w:eastAsia="pl-PL"/>
        </w:rPr>
        <w:br/>
        <w:t xml:space="preserve">W POSTĘPOWANIU ORAZ </w:t>
      </w:r>
      <w:r w:rsidRPr="007542FD">
        <w:rPr>
          <w:rFonts w:ascii="Times New Roman" w:eastAsia="Times New Roman" w:hAnsi="Times New Roman"/>
          <w:b/>
          <w:sz w:val="22"/>
          <w:szCs w:val="22"/>
          <w:lang w:eastAsia="pl-PL"/>
        </w:rPr>
        <w:t>WYKAZ PRZEDMIOTOWYCH ŚRODKÓW DOWODOWYCH, A TAKŻE</w:t>
      </w:r>
      <w:r w:rsidRPr="007542FD">
        <w:rPr>
          <w:rFonts w:ascii="Times New Roman" w:eastAsia="Times New Roman" w:hAnsi="Times New Roman"/>
          <w:b/>
          <w:caps/>
          <w:sz w:val="22"/>
          <w:szCs w:val="22"/>
          <w:lang w:eastAsia="pl-PL"/>
        </w:rPr>
        <w:t xml:space="preserve"> innE dokumenty wymaganE do złożenia wraz z ofertą.</w:t>
      </w:r>
    </w:p>
    <w:p w:rsidR="00495B33" w:rsidRDefault="00495B33" w:rsidP="007542FD">
      <w:pPr>
        <w:spacing w:line="360" w:lineRule="auto"/>
        <w:jc w:val="center"/>
        <w:rPr>
          <w:rFonts w:ascii="Times New Roman" w:hAnsi="Times New Roman"/>
          <w:b/>
          <w:sz w:val="22"/>
          <w:szCs w:val="22"/>
        </w:rPr>
      </w:pPr>
    </w:p>
    <w:p w:rsidR="00495B33" w:rsidRDefault="00495B33" w:rsidP="007542FD">
      <w:pPr>
        <w:spacing w:line="360" w:lineRule="auto"/>
        <w:jc w:val="center"/>
        <w:rPr>
          <w:rFonts w:ascii="Times New Roman" w:hAnsi="Times New Roman"/>
          <w:b/>
          <w:sz w:val="22"/>
          <w:szCs w:val="22"/>
        </w:rPr>
      </w:pPr>
    </w:p>
    <w:p w:rsidR="00EE55AC" w:rsidRPr="007542FD" w:rsidRDefault="00EE55AC" w:rsidP="007542FD">
      <w:pPr>
        <w:spacing w:line="360" w:lineRule="auto"/>
        <w:jc w:val="center"/>
        <w:rPr>
          <w:rFonts w:ascii="Times New Roman" w:hAnsi="Times New Roman"/>
          <w:b/>
          <w:sz w:val="22"/>
          <w:szCs w:val="22"/>
        </w:rPr>
      </w:pPr>
      <w:r w:rsidRPr="007542FD">
        <w:rPr>
          <w:rFonts w:ascii="Times New Roman" w:hAnsi="Times New Roman"/>
          <w:b/>
          <w:sz w:val="22"/>
          <w:szCs w:val="22"/>
        </w:rPr>
        <w:t>§ 1</w:t>
      </w:r>
    </w:p>
    <w:p w:rsidR="001C3841" w:rsidRPr="007542FD" w:rsidRDefault="001C3841" w:rsidP="007542FD">
      <w:pPr>
        <w:pStyle w:val="Akapitzlist"/>
        <w:suppressAutoHyphens/>
        <w:spacing w:line="360" w:lineRule="auto"/>
        <w:ind w:left="477"/>
        <w:jc w:val="center"/>
        <w:rPr>
          <w:b/>
          <w:sz w:val="22"/>
          <w:szCs w:val="22"/>
          <w:u w:val="single"/>
        </w:rPr>
      </w:pPr>
      <w:r w:rsidRPr="007542FD">
        <w:rPr>
          <w:b/>
          <w:sz w:val="22"/>
          <w:szCs w:val="22"/>
          <w:u w:val="single"/>
        </w:rPr>
        <w:t>Wykaz podmiotowych środków składanych przez Wykonawcę w celu tymczasowego potwierdzenia, że nie podlega on wykluczeniu z postępowania oraz spełnia warunki udziału  oraz inne dokumenty wymagane do złożenia wraz z ofertą.</w:t>
      </w:r>
    </w:p>
    <w:p w:rsidR="001C3841" w:rsidRPr="007542FD" w:rsidRDefault="001C3841" w:rsidP="007542FD">
      <w:pPr>
        <w:numPr>
          <w:ilvl w:val="0"/>
          <w:numId w:val="26"/>
        </w:numPr>
        <w:suppressAutoHyphens/>
        <w:spacing w:line="360" w:lineRule="auto"/>
        <w:jc w:val="both"/>
        <w:rPr>
          <w:rFonts w:ascii="Times New Roman" w:hAnsi="Times New Roman"/>
          <w:sz w:val="22"/>
          <w:szCs w:val="22"/>
        </w:rPr>
      </w:pPr>
      <w:r w:rsidRPr="007542FD">
        <w:rPr>
          <w:rFonts w:ascii="Times New Roman" w:hAnsi="Times New Roman"/>
          <w:sz w:val="22"/>
          <w:szCs w:val="22"/>
        </w:rPr>
        <w:t>Wykonawca do oferty zobowiązany jest dołączyć oświadczenie</w:t>
      </w:r>
      <w:r w:rsidR="00C82225" w:rsidRPr="007542FD">
        <w:rPr>
          <w:rFonts w:ascii="Times New Roman" w:hAnsi="Times New Roman"/>
          <w:sz w:val="22"/>
          <w:szCs w:val="22"/>
        </w:rPr>
        <w:t xml:space="preserve"> o niepodleganiu wykluczeniu, spełnianiu warunków udziału w postępowaniu w zakresie wskazanym przez </w:t>
      </w:r>
      <w:r w:rsidR="00352194" w:rsidRPr="007542FD">
        <w:rPr>
          <w:rFonts w:ascii="Times New Roman" w:hAnsi="Times New Roman"/>
          <w:sz w:val="22"/>
          <w:szCs w:val="22"/>
        </w:rPr>
        <w:t xml:space="preserve"> Zamawiającego</w:t>
      </w:r>
      <w:r w:rsidRPr="007542FD">
        <w:rPr>
          <w:rFonts w:ascii="Times New Roman" w:hAnsi="Times New Roman"/>
          <w:sz w:val="22"/>
          <w:szCs w:val="22"/>
        </w:rPr>
        <w:t xml:space="preserve">. </w:t>
      </w:r>
    </w:p>
    <w:p w:rsidR="001C3841" w:rsidRPr="007542FD" w:rsidRDefault="00741772" w:rsidP="007542FD">
      <w:pPr>
        <w:numPr>
          <w:ilvl w:val="0"/>
          <w:numId w:val="26"/>
        </w:numPr>
        <w:suppressAutoHyphens/>
        <w:spacing w:line="360" w:lineRule="auto"/>
        <w:jc w:val="both"/>
        <w:rPr>
          <w:rFonts w:ascii="Times New Roman" w:hAnsi="Times New Roman"/>
          <w:sz w:val="22"/>
          <w:szCs w:val="22"/>
        </w:rPr>
      </w:pPr>
      <w:r w:rsidRPr="007542FD">
        <w:rPr>
          <w:rFonts w:ascii="Times New Roman" w:hAnsi="Times New Roman"/>
          <w:sz w:val="22"/>
          <w:szCs w:val="22"/>
        </w:rPr>
        <w:t xml:space="preserve">Oświadczenie, o którym mowa w ust. 1 </w:t>
      </w:r>
      <w:r w:rsidR="001C3841" w:rsidRPr="007542FD">
        <w:rPr>
          <w:rFonts w:ascii="Times New Roman" w:hAnsi="Times New Roman"/>
          <w:sz w:val="22"/>
          <w:szCs w:val="22"/>
        </w:rPr>
        <w:t>składa się na formularzu Jednolitego Europejski</w:t>
      </w:r>
      <w:r w:rsidRPr="007542FD">
        <w:rPr>
          <w:rFonts w:ascii="Times New Roman" w:hAnsi="Times New Roman"/>
          <w:sz w:val="22"/>
          <w:szCs w:val="22"/>
        </w:rPr>
        <w:t xml:space="preserve">ego Dokumentu Zamówienia </w:t>
      </w:r>
      <w:r w:rsidR="001C3841" w:rsidRPr="007542FD">
        <w:rPr>
          <w:rFonts w:ascii="Times New Roman" w:hAnsi="Times New Roman"/>
          <w:sz w:val="22"/>
          <w:szCs w:val="22"/>
        </w:rPr>
        <w:t xml:space="preserve"> sporządzonego zgodnie z wzorem standardowego formularza określonego w rozporządzeniu wykonawczym Komisji Europejskiej wydanym na podstawie dyrektywy Komisji (UE) 2016/7 z dnia 5 stycznia 2016 r. ustanawiającym standardowy formularz jednolitego europejskiego dokumentu zamówienia (Dz. Urz. UE L 3 z 06.01.2016</w:t>
      </w:r>
      <w:r w:rsidRPr="007542FD">
        <w:rPr>
          <w:rFonts w:ascii="Times New Roman" w:hAnsi="Times New Roman"/>
          <w:sz w:val="22"/>
          <w:szCs w:val="22"/>
        </w:rPr>
        <w:t>, str. 16</w:t>
      </w:r>
      <w:r w:rsidR="001C3841" w:rsidRPr="007542FD">
        <w:rPr>
          <w:rFonts w:ascii="Times New Roman" w:hAnsi="Times New Roman"/>
          <w:sz w:val="22"/>
          <w:szCs w:val="22"/>
        </w:rPr>
        <w:t>)</w:t>
      </w:r>
      <w:r w:rsidRPr="007542FD">
        <w:rPr>
          <w:rFonts w:ascii="Times New Roman" w:hAnsi="Times New Roman"/>
          <w:sz w:val="22"/>
          <w:szCs w:val="22"/>
        </w:rPr>
        <w:t xml:space="preserve">, zwanego dalej JEDZ. </w:t>
      </w:r>
    </w:p>
    <w:p w:rsidR="00741772" w:rsidRPr="007542FD" w:rsidRDefault="00741772" w:rsidP="007542FD">
      <w:pPr>
        <w:numPr>
          <w:ilvl w:val="0"/>
          <w:numId w:val="26"/>
        </w:numPr>
        <w:suppressAutoHyphens/>
        <w:spacing w:line="360" w:lineRule="auto"/>
        <w:jc w:val="both"/>
        <w:rPr>
          <w:rFonts w:ascii="Times New Roman" w:hAnsi="Times New Roman"/>
          <w:sz w:val="22"/>
          <w:szCs w:val="22"/>
        </w:rPr>
      </w:pPr>
      <w:r w:rsidRPr="007542FD">
        <w:rPr>
          <w:rFonts w:ascii="Times New Roman" w:hAnsi="Times New Roman"/>
          <w:sz w:val="22"/>
          <w:szCs w:val="22"/>
        </w:rPr>
        <w:t>Oświadczeni</w:t>
      </w:r>
      <w:r w:rsidR="00352194" w:rsidRPr="007542FD">
        <w:rPr>
          <w:rFonts w:ascii="Times New Roman" w:hAnsi="Times New Roman"/>
          <w:sz w:val="22"/>
          <w:szCs w:val="22"/>
        </w:rPr>
        <w:t>e</w:t>
      </w:r>
      <w:r w:rsidRPr="007542FD">
        <w:rPr>
          <w:rFonts w:ascii="Times New Roman" w:hAnsi="Times New Roman"/>
          <w:sz w:val="22"/>
          <w:szCs w:val="22"/>
        </w:rPr>
        <w:t xml:space="preserve">, o </w:t>
      </w:r>
      <w:r w:rsidR="00E40D56" w:rsidRPr="007542FD">
        <w:rPr>
          <w:rFonts w:ascii="Times New Roman" w:hAnsi="Times New Roman"/>
          <w:sz w:val="22"/>
          <w:szCs w:val="22"/>
        </w:rPr>
        <w:t>którym mowa w ust 1, stanowi</w:t>
      </w:r>
      <w:r w:rsidRPr="007542FD">
        <w:rPr>
          <w:rFonts w:ascii="Times New Roman" w:hAnsi="Times New Roman"/>
          <w:sz w:val="22"/>
          <w:szCs w:val="22"/>
        </w:rPr>
        <w:t xml:space="preserve"> dowód </w:t>
      </w:r>
      <w:r w:rsidR="00E40D56" w:rsidRPr="007542FD">
        <w:rPr>
          <w:rFonts w:ascii="Times New Roman" w:hAnsi="Times New Roman"/>
          <w:sz w:val="22"/>
          <w:szCs w:val="22"/>
        </w:rPr>
        <w:t>potwierdzający</w:t>
      </w:r>
      <w:r w:rsidRPr="007542FD">
        <w:rPr>
          <w:rFonts w:ascii="Times New Roman" w:hAnsi="Times New Roman"/>
          <w:sz w:val="22"/>
          <w:szCs w:val="22"/>
        </w:rPr>
        <w:t xml:space="preserve"> brak podstaw wykluczenia, </w:t>
      </w:r>
      <w:r w:rsidR="00E40D56" w:rsidRPr="007542FD">
        <w:rPr>
          <w:rFonts w:ascii="Times New Roman" w:hAnsi="Times New Roman"/>
          <w:sz w:val="22"/>
          <w:szCs w:val="22"/>
        </w:rPr>
        <w:t xml:space="preserve">spełnianie warunków </w:t>
      </w:r>
      <w:r w:rsidRPr="007542FD">
        <w:rPr>
          <w:rFonts w:ascii="Times New Roman" w:hAnsi="Times New Roman"/>
          <w:sz w:val="22"/>
          <w:szCs w:val="22"/>
        </w:rPr>
        <w:t xml:space="preserve">udziału w </w:t>
      </w:r>
      <w:r w:rsidR="00E40D56" w:rsidRPr="007542FD">
        <w:rPr>
          <w:rFonts w:ascii="Times New Roman" w:hAnsi="Times New Roman"/>
          <w:sz w:val="22"/>
          <w:szCs w:val="22"/>
        </w:rPr>
        <w:t>postępowaniu</w:t>
      </w:r>
      <w:r w:rsidRPr="007542FD">
        <w:rPr>
          <w:rFonts w:ascii="Times New Roman" w:hAnsi="Times New Roman"/>
          <w:sz w:val="22"/>
          <w:szCs w:val="22"/>
        </w:rPr>
        <w:t xml:space="preserve"> </w:t>
      </w:r>
      <w:r w:rsidR="00E40D56" w:rsidRPr="007542FD">
        <w:rPr>
          <w:rFonts w:ascii="Times New Roman" w:hAnsi="Times New Roman"/>
          <w:sz w:val="22"/>
          <w:szCs w:val="22"/>
        </w:rPr>
        <w:t xml:space="preserve">na dzień składania ofert tymczasowo zastępujący wymagane przez Zamawianego podmiotowe środki dowodowe.  </w:t>
      </w:r>
    </w:p>
    <w:p w:rsidR="00E40D56" w:rsidRPr="007542FD" w:rsidRDefault="00E40D56" w:rsidP="007542FD">
      <w:pPr>
        <w:numPr>
          <w:ilvl w:val="0"/>
          <w:numId w:val="26"/>
        </w:numPr>
        <w:suppressAutoHyphens/>
        <w:spacing w:line="360" w:lineRule="auto"/>
        <w:jc w:val="both"/>
        <w:rPr>
          <w:rFonts w:ascii="Times New Roman" w:hAnsi="Times New Roman"/>
          <w:sz w:val="22"/>
          <w:szCs w:val="22"/>
        </w:rPr>
      </w:pPr>
      <w:r w:rsidRPr="007542FD">
        <w:rPr>
          <w:rFonts w:ascii="Times New Roman" w:hAnsi="Times New Roman"/>
          <w:sz w:val="22"/>
          <w:szCs w:val="22"/>
          <w:u w:val="single"/>
        </w:rPr>
        <w:t>W przypadku wspólnego ubiegania się o zamówienie przez Wykonawców, oświadczenie JEDZ składa każdy z Wykonawców</w:t>
      </w:r>
      <w:r w:rsidRPr="007542FD">
        <w:rPr>
          <w:rFonts w:ascii="Times New Roman" w:hAnsi="Times New Roman"/>
          <w:sz w:val="22"/>
          <w:szCs w:val="22"/>
        </w:rPr>
        <w:t xml:space="preserve">. Oświadczenia te potwierdzają brak podstaw wykluczenia oraz  spełnienie warunków udziału w postępowaniu w zakresie, w jakim każdy z Wykonawców wykazuje spełnianie </w:t>
      </w:r>
      <w:r w:rsidR="00F02947" w:rsidRPr="007542FD">
        <w:rPr>
          <w:rFonts w:ascii="Times New Roman" w:hAnsi="Times New Roman"/>
          <w:sz w:val="22"/>
          <w:szCs w:val="22"/>
        </w:rPr>
        <w:t>warunków udziału w postępowaniu</w:t>
      </w:r>
      <w:r w:rsidRPr="007542FD">
        <w:rPr>
          <w:rFonts w:ascii="Times New Roman" w:hAnsi="Times New Roman"/>
          <w:sz w:val="22"/>
          <w:szCs w:val="22"/>
        </w:rPr>
        <w:t xml:space="preserve">. </w:t>
      </w:r>
    </w:p>
    <w:p w:rsidR="00F02947" w:rsidRPr="007542FD" w:rsidRDefault="00F02947" w:rsidP="007542FD">
      <w:pPr>
        <w:numPr>
          <w:ilvl w:val="0"/>
          <w:numId w:val="26"/>
        </w:numPr>
        <w:suppressAutoHyphens/>
        <w:spacing w:line="360" w:lineRule="auto"/>
        <w:jc w:val="both"/>
        <w:rPr>
          <w:rFonts w:ascii="Times New Roman" w:hAnsi="Times New Roman"/>
          <w:sz w:val="22"/>
          <w:szCs w:val="22"/>
        </w:rPr>
      </w:pPr>
      <w:r w:rsidRPr="007542FD">
        <w:rPr>
          <w:rFonts w:ascii="Times New Roman" w:hAnsi="Times New Roman"/>
          <w:sz w:val="22"/>
          <w:szCs w:val="22"/>
        </w:rPr>
        <w:t xml:space="preserve">Wykonawca, </w:t>
      </w:r>
      <w:r w:rsidRPr="007542FD">
        <w:rPr>
          <w:rFonts w:ascii="Times New Roman" w:hAnsi="Times New Roman"/>
          <w:sz w:val="22"/>
          <w:szCs w:val="22"/>
          <w:u w:val="single"/>
        </w:rPr>
        <w:t>w przypadku polegania na zdolnościach lub sytuacji podmiotów udostępniających zasoby, przedstawia, wraz z oświadczeniem JEDZ, o którym mowa w ust. 1, także oświadczenie JEDZ podmiotu udostępniającego zasoby</w:t>
      </w:r>
      <w:r w:rsidRPr="007542FD">
        <w:rPr>
          <w:rFonts w:ascii="Times New Roman" w:hAnsi="Times New Roman"/>
          <w:sz w:val="22"/>
          <w:szCs w:val="22"/>
        </w:rPr>
        <w:t>, potwierdzające brak podstaw wykluczenia tego podmiotu oraz odpowiednio spełnianie warunków udziału w postępowaniu, w zakresie, w jakim wykonawca powołuje się na jego zasoby.</w:t>
      </w:r>
    </w:p>
    <w:p w:rsidR="00E40D56" w:rsidRPr="007542FD" w:rsidRDefault="00E40D56" w:rsidP="007542FD">
      <w:pPr>
        <w:numPr>
          <w:ilvl w:val="0"/>
          <w:numId w:val="26"/>
        </w:numPr>
        <w:suppressAutoHyphens/>
        <w:spacing w:line="360" w:lineRule="auto"/>
        <w:jc w:val="both"/>
        <w:rPr>
          <w:rFonts w:ascii="Times New Roman" w:hAnsi="Times New Roman"/>
          <w:sz w:val="22"/>
          <w:szCs w:val="22"/>
        </w:rPr>
      </w:pPr>
      <w:r w:rsidRPr="007542FD">
        <w:rPr>
          <w:rFonts w:ascii="Times New Roman" w:hAnsi="Times New Roman"/>
          <w:sz w:val="22"/>
          <w:szCs w:val="22"/>
        </w:rPr>
        <w:t>Wykonawca może wykorzystać JED</w:t>
      </w:r>
      <w:r w:rsidR="00352194" w:rsidRPr="007542FD">
        <w:rPr>
          <w:rFonts w:ascii="Times New Roman" w:hAnsi="Times New Roman"/>
          <w:sz w:val="22"/>
          <w:szCs w:val="22"/>
        </w:rPr>
        <w:t>Z</w:t>
      </w:r>
      <w:r w:rsidRPr="007542FD">
        <w:rPr>
          <w:rFonts w:ascii="Times New Roman" w:hAnsi="Times New Roman"/>
          <w:sz w:val="22"/>
          <w:szCs w:val="22"/>
        </w:rPr>
        <w:t xml:space="preserve"> złożony w odrębnym postępowaniu o udzielenie zamówienia, jeżeli potwierdzi, że informacje w nim zawarte pozostają prawidłowe. </w:t>
      </w:r>
    </w:p>
    <w:p w:rsidR="001C3841" w:rsidRPr="007542FD" w:rsidRDefault="001C3841" w:rsidP="007542FD">
      <w:pPr>
        <w:numPr>
          <w:ilvl w:val="0"/>
          <w:numId w:val="26"/>
        </w:numPr>
        <w:suppressAutoHyphens/>
        <w:spacing w:line="360" w:lineRule="auto"/>
        <w:jc w:val="both"/>
        <w:rPr>
          <w:rFonts w:ascii="Times New Roman" w:hAnsi="Times New Roman"/>
          <w:sz w:val="22"/>
          <w:szCs w:val="22"/>
        </w:rPr>
      </w:pPr>
      <w:r w:rsidRPr="007542FD">
        <w:rPr>
          <w:rFonts w:ascii="Times New Roman" w:hAnsi="Times New Roman"/>
          <w:sz w:val="22"/>
          <w:szCs w:val="22"/>
        </w:rPr>
        <w:t xml:space="preserve">Do oferty należy dołączyć </w:t>
      </w:r>
      <w:r w:rsidR="00352194" w:rsidRPr="007542FD">
        <w:rPr>
          <w:rFonts w:ascii="Times New Roman" w:hAnsi="Times New Roman"/>
          <w:sz w:val="22"/>
          <w:szCs w:val="22"/>
        </w:rPr>
        <w:t xml:space="preserve">JEDZ </w:t>
      </w:r>
      <w:r w:rsidRPr="007542FD">
        <w:rPr>
          <w:rFonts w:ascii="Times New Roman" w:hAnsi="Times New Roman"/>
          <w:sz w:val="22"/>
          <w:szCs w:val="22"/>
        </w:rPr>
        <w:t xml:space="preserve">w postaci elektronicznej opatrzonej kwalifikowanym podpisem elektronicznym. </w:t>
      </w:r>
    </w:p>
    <w:p w:rsidR="001C3841" w:rsidRPr="007542FD" w:rsidRDefault="001C3841" w:rsidP="007542FD">
      <w:pPr>
        <w:pStyle w:val="Akapitzlist"/>
        <w:numPr>
          <w:ilvl w:val="0"/>
          <w:numId w:val="27"/>
        </w:numPr>
        <w:suppressAutoHyphens/>
        <w:spacing w:line="360" w:lineRule="auto"/>
        <w:jc w:val="both"/>
        <w:rPr>
          <w:rFonts w:eastAsia="Calibri"/>
          <w:sz w:val="22"/>
          <w:szCs w:val="22"/>
        </w:rPr>
      </w:pPr>
      <w:r w:rsidRPr="007542FD">
        <w:rPr>
          <w:rFonts w:eastAsia="Calibri"/>
          <w:sz w:val="22"/>
          <w:szCs w:val="22"/>
        </w:rPr>
        <w:t xml:space="preserve">Wykonawca powinien pobrać ze strony internetowej Zamawiającego </w:t>
      </w:r>
      <w:r w:rsidR="00AA5D63" w:rsidRPr="007542FD">
        <w:rPr>
          <w:rFonts w:eastAsia="Calibri"/>
          <w:sz w:val="22"/>
          <w:szCs w:val="22"/>
        </w:rPr>
        <w:t>plik w formacie XML</w:t>
      </w:r>
      <w:r w:rsidRPr="007542FD">
        <w:rPr>
          <w:rFonts w:eastAsia="Calibri"/>
          <w:sz w:val="22"/>
          <w:szCs w:val="22"/>
        </w:rPr>
        <w:t xml:space="preserve"> o nazwie „JEDZ”.</w:t>
      </w:r>
    </w:p>
    <w:p w:rsidR="001C3841" w:rsidRPr="007542FD" w:rsidRDefault="001C3841" w:rsidP="007542FD">
      <w:pPr>
        <w:pStyle w:val="Akapitzlist"/>
        <w:numPr>
          <w:ilvl w:val="0"/>
          <w:numId w:val="27"/>
        </w:numPr>
        <w:suppressAutoHyphens/>
        <w:spacing w:line="360" w:lineRule="auto"/>
        <w:jc w:val="both"/>
        <w:rPr>
          <w:rFonts w:eastAsia="Calibri"/>
          <w:sz w:val="22"/>
          <w:szCs w:val="22"/>
        </w:rPr>
      </w:pPr>
      <w:r w:rsidRPr="007542FD">
        <w:rPr>
          <w:rFonts w:eastAsia="Calibri"/>
          <w:sz w:val="22"/>
          <w:szCs w:val="22"/>
        </w:rPr>
        <w:t xml:space="preserve">Następnie wejść na stronę </w:t>
      </w:r>
      <w:hyperlink r:id="rId11" w:history="1">
        <w:r w:rsidRPr="007542FD">
          <w:rPr>
            <w:rStyle w:val="Hipercze"/>
            <w:rFonts w:eastAsia="Calibri"/>
            <w:sz w:val="22"/>
            <w:szCs w:val="22"/>
          </w:rPr>
          <w:t>https://espd.uzp.gov.pl/filter?lang=pl</w:t>
        </w:r>
      </w:hyperlink>
      <w:r w:rsidRPr="007542FD">
        <w:rPr>
          <w:rFonts w:eastAsia="Calibri"/>
          <w:sz w:val="22"/>
          <w:szCs w:val="22"/>
        </w:rPr>
        <w:t xml:space="preserve"> i zaimportować pobrany plik JEDZ. Po </w:t>
      </w:r>
      <w:r w:rsidR="00352194" w:rsidRPr="007542FD">
        <w:rPr>
          <w:rFonts w:eastAsia="Calibri"/>
          <w:sz w:val="22"/>
          <w:szCs w:val="22"/>
        </w:rPr>
        <w:t xml:space="preserve">wypełnieniu JEDZ należy opatrzyć </w:t>
      </w:r>
      <w:r w:rsidR="00A125BD" w:rsidRPr="007542FD">
        <w:rPr>
          <w:rFonts w:eastAsia="Calibri"/>
          <w:sz w:val="22"/>
          <w:szCs w:val="22"/>
        </w:rPr>
        <w:t xml:space="preserve">go </w:t>
      </w:r>
      <w:r w:rsidRPr="007542FD">
        <w:rPr>
          <w:rFonts w:eastAsia="Calibri"/>
          <w:sz w:val="22"/>
          <w:szCs w:val="22"/>
        </w:rPr>
        <w:t>kwalifikow</w:t>
      </w:r>
      <w:r w:rsidR="00AA5D63" w:rsidRPr="007542FD">
        <w:rPr>
          <w:rFonts w:eastAsia="Calibri"/>
          <w:sz w:val="22"/>
          <w:szCs w:val="22"/>
        </w:rPr>
        <w:t>anym podpisem elektronicznym</w:t>
      </w:r>
      <w:r w:rsidR="00352194" w:rsidRPr="007542FD">
        <w:rPr>
          <w:rFonts w:eastAsia="Calibri"/>
          <w:sz w:val="22"/>
          <w:szCs w:val="22"/>
        </w:rPr>
        <w:t xml:space="preserve"> i przekazać do Zamawiającego w </w:t>
      </w:r>
      <w:r w:rsidR="00A125BD" w:rsidRPr="007542FD">
        <w:rPr>
          <w:rFonts w:eastAsia="Calibri"/>
          <w:sz w:val="22"/>
          <w:szCs w:val="22"/>
        </w:rPr>
        <w:t xml:space="preserve">postaci </w:t>
      </w:r>
      <w:r w:rsidRPr="007542FD">
        <w:rPr>
          <w:rFonts w:eastAsia="Calibri"/>
          <w:sz w:val="22"/>
          <w:szCs w:val="22"/>
        </w:rPr>
        <w:t xml:space="preserve"> elektronicznej za pomocą miniportalu wraz z ofertą, przed upływem terminu składania ofert. </w:t>
      </w:r>
    </w:p>
    <w:p w:rsidR="001C3841" w:rsidRPr="007542FD" w:rsidRDefault="001C3841" w:rsidP="007542FD">
      <w:pPr>
        <w:pStyle w:val="Akapitzlist"/>
        <w:numPr>
          <w:ilvl w:val="0"/>
          <w:numId w:val="27"/>
        </w:numPr>
        <w:suppressAutoHyphens/>
        <w:spacing w:line="360" w:lineRule="auto"/>
        <w:jc w:val="both"/>
        <w:rPr>
          <w:rFonts w:eastAsia="Calibri"/>
          <w:sz w:val="22"/>
          <w:szCs w:val="22"/>
        </w:rPr>
      </w:pPr>
      <w:r w:rsidRPr="007542FD">
        <w:rPr>
          <w:rFonts w:eastAsia="Calibri"/>
          <w:sz w:val="22"/>
          <w:szCs w:val="22"/>
        </w:rPr>
        <w:t xml:space="preserve">Zamawiający informuje, że na stronie internetowej Urzędu Zamówień Publicznych </w:t>
      </w:r>
      <w:hyperlink r:id="rId12" w:history="1">
        <w:r w:rsidRPr="007542FD">
          <w:rPr>
            <w:rStyle w:val="Hipercze"/>
            <w:rFonts w:eastAsia="Calibri"/>
            <w:sz w:val="22"/>
            <w:szCs w:val="22"/>
          </w:rPr>
          <w:t>https://www.uzp.gov.pl/__data/assets/pdf_file/0015/32415/Instrukcja-wypelniania-JEDZ-ESPD.pdf</w:t>
        </w:r>
      </w:hyperlink>
      <w:r w:rsidRPr="007542FD">
        <w:rPr>
          <w:rFonts w:eastAsia="Calibri"/>
          <w:sz w:val="22"/>
          <w:szCs w:val="22"/>
        </w:rPr>
        <w:t xml:space="preserve"> dostępna jest instrukcja wypełniania JEDZ.</w:t>
      </w:r>
    </w:p>
    <w:p w:rsidR="001C3841" w:rsidRPr="007542FD" w:rsidRDefault="001C3841" w:rsidP="007542FD">
      <w:pPr>
        <w:numPr>
          <w:ilvl w:val="0"/>
          <w:numId w:val="26"/>
        </w:numPr>
        <w:suppressAutoHyphens/>
        <w:spacing w:line="360" w:lineRule="auto"/>
        <w:jc w:val="both"/>
        <w:rPr>
          <w:rFonts w:ascii="Times New Roman" w:hAnsi="Times New Roman"/>
          <w:sz w:val="22"/>
          <w:szCs w:val="22"/>
        </w:rPr>
      </w:pPr>
      <w:r w:rsidRPr="007542FD">
        <w:rPr>
          <w:rFonts w:ascii="Times New Roman" w:hAnsi="Times New Roman"/>
          <w:sz w:val="22"/>
          <w:szCs w:val="22"/>
        </w:rPr>
        <w:t xml:space="preserve">Zamawiający dopuszcza, aby Wykonawca wypełniając JEDZ ograniczył się do wypełnienia w części IV: ,,Kryteria kwalifikacji‘’ jedynie do punktu a: ,,Ogólne oświadczenie dotyczące wszystkich kryteriów kwalifikacji’’ i nie musi wypełniać sekcji A, B, C, D. </w:t>
      </w:r>
    </w:p>
    <w:p w:rsidR="001C3841" w:rsidRPr="007542FD" w:rsidRDefault="001C3841" w:rsidP="007542FD">
      <w:pPr>
        <w:numPr>
          <w:ilvl w:val="0"/>
          <w:numId w:val="26"/>
        </w:numPr>
        <w:tabs>
          <w:tab w:val="left" w:pos="284"/>
        </w:tabs>
        <w:suppressAutoHyphens/>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Ponadto Wykonawca złoży: </w:t>
      </w:r>
    </w:p>
    <w:p w:rsidR="00C23890" w:rsidRPr="007542FD" w:rsidRDefault="00A81996" w:rsidP="007542FD">
      <w:pPr>
        <w:pStyle w:val="Akapitzlist"/>
        <w:widowControl w:val="0"/>
        <w:numPr>
          <w:ilvl w:val="0"/>
          <w:numId w:val="28"/>
        </w:numPr>
        <w:tabs>
          <w:tab w:val="left" w:pos="426"/>
        </w:tabs>
        <w:suppressAutoHyphens/>
        <w:overflowPunct w:val="0"/>
        <w:autoSpaceDE w:val="0"/>
        <w:autoSpaceDN w:val="0"/>
        <w:adjustRightInd w:val="0"/>
        <w:spacing w:line="360" w:lineRule="auto"/>
        <w:ind w:left="709" w:hanging="425"/>
        <w:contextualSpacing w:val="0"/>
        <w:jc w:val="both"/>
        <w:textAlignment w:val="baseline"/>
        <w:rPr>
          <w:sz w:val="22"/>
          <w:szCs w:val="22"/>
        </w:rPr>
      </w:pPr>
      <w:r w:rsidRPr="007542FD">
        <w:rPr>
          <w:sz w:val="22"/>
          <w:szCs w:val="22"/>
        </w:rPr>
        <w:t>P</w:t>
      </w:r>
      <w:r w:rsidR="001C3841" w:rsidRPr="007542FD">
        <w:rPr>
          <w:sz w:val="22"/>
          <w:szCs w:val="22"/>
          <w:lang w:eastAsia="ar-SA"/>
        </w:rPr>
        <w:t>ełnomocnictwo do reprezentowania Wykon</w:t>
      </w:r>
      <w:r w:rsidR="00B0418A" w:rsidRPr="007542FD">
        <w:rPr>
          <w:sz w:val="22"/>
          <w:szCs w:val="22"/>
          <w:lang w:eastAsia="ar-SA"/>
        </w:rPr>
        <w:t>awcy w niniejszym postępowaniu</w:t>
      </w:r>
      <w:r w:rsidR="004B7E22" w:rsidRPr="007542FD">
        <w:rPr>
          <w:sz w:val="22"/>
          <w:szCs w:val="22"/>
          <w:lang w:eastAsia="ar-SA"/>
        </w:rPr>
        <w:t xml:space="preserve"> lub podpisania umowy </w:t>
      </w:r>
      <w:r w:rsidR="00B0418A" w:rsidRPr="007542FD">
        <w:rPr>
          <w:sz w:val="22"/>
          <w:szCs w:val="22"/>
          <w:lang w:eastAsia="ar-SA"/>
        </w:rPr>
        <w:t xml:space="preserve"> </w:t>
      </w:r>
      <w:r w:rsidR="001C3841" w:rsidRPr="007542FD">
        <w:rPr>
          <w:sz w:val="22"/>
          <w:szCs w:val="22"/>
          <w:lang w:eastAsia="ar-SA"/>
        </w:rPr>
        <w:t xml:space="preserve"> (o ile nie wynika z </w:t>
      </w:r>
      <w:r w:rsidR="00B0418A" w:rsidRPr="007542FD">
        <w:rPr>
          <w:sz w:val="22"/>
          <w:szCs w:val="22"/>
          <w:lang w:eastAsia="ar-SA"/>
        </w:rPr>
        <w:t>dokumentów rejestracyjnych)</w:t>
      </w:r>
      <w:r w:rsidR="00465E7D" w:rsidRPr="007542FD">
        <w:rPr>
          <w:spacing w:val="-1"/>
          <w:sz w:val="22"/>
          <w:szCs w:val="22"/>
        </w:rPr>
        <w:t xml:space="preserve"> – </w:t>
      </w:r>
      <w:r w:rsidR="00465E7D" w:rsidRPr="007542FD">
        <w:rPr>
          <w:sz w:val="22"/>
          <w:szCs w:val="22"/>
        </w:rPr>
        <w:t>zgodnie  z  Rozporządzeniem</w:t>
      </w:r>
      <w:r w:rsidR="00663978" w:rsidRPr="007542FD">
        <w:rPr>
          <w:sz w:val="22"/>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r w:rsidR="00E67B59" w:rsidRPr="007542FD">
        <w:rPr>
          <w:sz w:val="22"/>
          <w:szCs w:val="22"/>
        </w:rPr>
        <w:t xml:space="preserve">. </w:t>
      </w:r>
    </w:p>
    <w:p w:rsidR="00C23890" w:rsidRPr="007542FD" w:rsidRDefault="00C23890" w:rsidP="007542FD">
      <w:pPr>
        <w:pStyle w:val="Akapitzlist"/>
        <w:widowControl w:val="0"/>
        <w:numPr>
          <w:ilvl w:val="0"/>
          <w:numId w:val="28"/>
        </w:numPr>
        <w:tabs>
          <w:tab w:val="left" w:pos="426"/>
        </w:tabs>
        <w:suppressAutoHyphens/>
        <w:overflowPunct w:val="0"/>
        <w:autoSpaceDE w:val="0"/>
        <w:autoSpaceDN w:val="0"/>
        <w:adjustRightInd w:val="0"/>
        <w:spacing w:line="360" w:lineRule="auto"/>
        <w:ind w:left="709" w:hanging="425"/>
        <w:contextualSpacing w:val="0"/>
        <w:jc w:val="both"/>
        <w:textAlignment w:val="baseline"/>
        <w:rPr>
          <w:sz w:val="22"/>
          <w:szCs w:val="22"/>
        </w:rPr>
      </w:pPr>
      <w:r w:rsidRPr="007542FD">
        <w:rPr>
          <w:sz w:val="22"/>
          <w:szCs w:val="22"/>
        </w:rPr>
        <w:t>W przypadku wykonawców wspólnie ubiegających się o zamówienie pełnomocnictwo lub inny dokument do reprezentowania Wykonawców wspólnie ubiegając</w:t>
      </w:r>
      <w:r w:rsidR="00D328A4" w:rsidRPr="007542FD">
        <w:rPr>
          <w:sz w:val="22"/>
          <w:szCs w:val="22"/>
        </w:rPr>
        <w:t>ych się o udzielenie zamówienia</w:t>
      </w:r>
      <w:r w:rsidRPr="007542FD">
        <w:rPr>
          <w:sz w:val="22"/>
          <w:szCs w:val="22"/>
        </w:rPr>
        <w:t>. Szczegółowe informacje zostały określone w  §</w:t>
      </w:r>
      <w:r w:rsidR="007F61BB" w:rsidRPr="007542FD">
        <w:rPr>
          <w:sz w:val="22"/>
          <w:szCs w:val="22"/>
        </w:rPr>
        <w:t xml:space="preserve"> 6.</w:t>
      </w:r>
    </w:p>
    <w:p w:rsidR="00F44EDD" w:rsidRPr="007542FD" w:rsidRDefault="00A81996" w:rsidP="007542FD">
      <w:pPr>
        <w:pStyle w:val="Akapitzlist"/>
        <w:widowControl w:val="0"/>
        <w:numPr>
          <w:ilvl w:val="0"/>
          <w:numId w:val="28"/>
        </w:numPr>
        <w:tabs>
          <w:tab w:val="left" w:pos="426"/>
        </w:tabs>
        <w:suppressAutoHyphens/>
        <w:overflowPunct w:val="0"/>
        <w:autoSpaceDE w:val="0"/>
        <w:autoSpaceDN w:val="0"/>
        <w:adjustRightInd w:val="0"/>
        <w:spacing w:line="360" w:lineRule="auto"/>
        <w:ind w:left="709" w:hanging="425"/>
        <w:contextualSpacing w:val="0"/>
        <w:jc w:val="both"/>
        <w:textAlignment w:val="baseline"/>
        <w:rPr>
          <w:sz w:val="22"/>
          <w:szCs w:val="22"/>
        </w:rPr>
      </w:pPr>
      <w:r w:rsidRPr="007542FD">
        <w:rPr>
          <w:sz w:val="22"/>
          <w:szCs w:val="22"/>
          <w:lang w:eastAsia="ar-SA"/>
        </w:rPr>
        <w:t xml:space="preserve">Dowód wniesienia wadium. </w:t>
      </w:r>
    </w:p>
    <w:p w:rsidR="005601C1" w:rsidRPr="007542FD" w:rsidRDefault="00A81996" w:rsidP="007542FD">
      <w:pPr>
        <w:pStyle w:val="Akapitzlist"/>
        <w:widowControl w:val="0"/>
        <w:numPr>
          <w:ilvl w:val="0"/>
          <w:numId w:val="28"/>
        </w:numPr>
        <w:tabs>
          <w:tab w:val="left" w:pos="426"/>
        </w:tabs>
        <w:suppressAutoHyphens/>
        <w:overflowPunct w:val="0"/>
        <w:autoSpaceDE w:val="0"/>
        <w:autoSpaceDN w:val="0"/>
        <w:adjustRightInd w:val="0"/>
        <w:spacing w:line="360" w:lineRule="auto"/>
        <w:ind w:left="709" w:hanging="425"/>
        <w:contextualSpacing w:val="0"/>
        <w:jc w:val="both"/>
        <w:textAlignment w:val="baseline"/>
        <w:rPr>
          <w:sz w:val="22"/>
          <w:szCs w:val="22"/>
        </w:rPr>
      </w:pPr>
      <w:r w:rsidRPr="007542FD">
        <w:rPr>
          <w:sz w:val="22"/>
          <w:szCs w:val="22"/>
          <w:lang w:eastAsia="ar-SA"/>
        </w:rPr>
        <w:t xml:space="preserve">Formularz nr </w:t>
      </w:r>
      <w:r w:rsidR="00A70EEE" w:rsidRPr="007542FD">
        <w:rPr>
          <w:sz w:val="22"/>
          <w:szCs w:val="22"/>
          <w:lang w:eastAsia="ar-SA"/>
        </w:rPr>
        <w:t>1</w:t>
      </w:r>
      <w:r w:rsidRPr="007542FD">
        <w:rPr>
          <w:sz w:val="22"/>
          <w:szCs w:val="22"/>
          <w:lang w:eastAsia="ar-SA"/>
        </w:rPr>
        <w:t xml:space="preserve"> – Informacja o częściach  zamówienia, których  wykonanie Wykonawca zamierza powierzyć podwykonawcom lub wykonaniu przedmiotu zamówienia siłami własnymi  – zgodnie ze wzo</w:t>
      </w:r>
      <w:r w:rsidR="00B84E9B" w:rsidRPr="007542FD">
        <w:rPr>
          <w:sz w:val="22"/>
          <w:szCs w:val="22"/>
          <w:lang w:eastAsia="ar-SA"/>
        </w:rPr>
        <w:t>rem formularza dołączonego do S</w:t>
      </w:r>
      <w:r w:rsidRPr="007542FD">
        <w:rPr>
          <w:sz w:val="22"/>
          <w:szCs w:val="22"/>
          <w:lang w:eastAsia="ar-SA"/>
        </w:rPr>
        <w:t xml:space="preserve">WZ. </w:t>
      </w:r>
    </w:p>
    <w:p w:rsidR="00A70EEE" w:rsidRPr="007542FD" w:rsidRDefault="00793218" w:rsidP="007542FD">
      <w:pPr>
        <w:pStyle w:val="Akapitzlist"/>
        <w:widowControl w:val="0"/>
        <w:numPr>
          <w:ilvl w:val="0"/>
          <w:numId w:val="28"/>
        </w:numPr>
        <w:tabs>
          <w:tab w:val="left" w:pos="426"/>
        </w:tabs>
        <w:suppressAutoHyphens/>
        <w:overflowPunct w:val="0"/>
        <w:autoSpaceDE w:val="0"/>
        <w:autoSpaceDN w:val="0"/>
        <w:adjustRightInd w:val="0"/>
        <w:spacing w:line="360" w:lineRule="auto"/>
        <w:ind w:left="709" w:hanging="425"/>
        <w:contextualSpacing w:val="0"/>
        <w:jc w:val="both"/>
        <w:textAlignment w:val="baseline"/>
        <w:rPr>
          <w:sz w:val="22"/>
          <w:szCs w:val="22"/>
        </w:rPr>
      </w:pPr>
      <w:r w:rsidRPr="007542FD">
        <w:rPr>
          <w:sz w:val="22"/>
          <w:szCs w:val="22"/>
          <w:lang w:eastAsia="ar-SA"/>
        </w:rPr>
        <w:t xml:space="preserve">Formularz nr 2 – </w:t>
      </w:r>
      <w:r w:rsidR="00A70EEE" w:rsidRPr="007542FD">
        <w:rPr>
          <w:sz w:val="22"/>
          <w:szCs w:val="22"/>
        </w:rPr>
        <w:t xml:space="preserve">oświadczenie wykonawców wspólnie ubiegających się o udzielenie zamówienia na podstawie art. 117 ust. 4 </w:t>
      </w:r>
      <w:r w:rsidRPr="007542FD">
        <w:rPr>
          <w:sz w:val="22"/>
          <w:szCs w:val="22"/>
        </w:rPr>
        <w:t xml:space="preserve">- </w:t>
      </w:r>
      <w:r w:rsidRPr="007542FD">
        <w:rPr>
          <w:sz w:val="22"/>
          <w:szCs w:val="22"/>
          <w:lang w:eastAsia="ar-SA"/>
        </w:rPr>
        <w:t>w</w:t>
      </w:r>
      <w:r w:rsidRPr="007542FD">
        <w:rPr>
          <w:sz w:val="22"/>
          <w:szCs w:val="22"/>
        </w:rPr>
        <w:t xml:space="preserve"> przypadku Wykonawców wspólnie ubiegających się o udzielenie zamówienia </w:t>
      </w:r>
      <w:r w:rsidR="00A70EEE" w:rsidRPr="007542FD">
        <w:rPr>
          <w:sz w:val="22"/>
          <w:szCs w:val="22"/>
          <w:lang w:eastAsia="ar-SA"/>
        </w:rPr>
        <w:t xml:space="preserve">(jeżeli dotyczy) </w:t>
      </w:r>
      <w:r w:rsidRPr="007542FD">
        <w:rPr>
          <w:sz w:val="22"/>
          <w:szCs w:val="22"/>
          <w:lang w:eastAsia="ar-SA"/>
        </w:rPr>
        <w:t>– zgodnie ze wzorem formularza dołączonego do SWZ.</w:t>
      </w:r>
    </w:p>
    <w:p w:rsidR="00793218" w:rsidRPr="007542FD" w:rsidRDefault="006B7E69" w:rsidP="007542FD">
      <w:pPr>
        <w:pStyle w:val="Akapitzlist"/>
        <w:widowControl w:val="0"/>
        <w:numPr>
          <w:ilvl w:val="0"/>
          <w:numId w:val="56"/>
        </w:numPr>
        <w:tabs>
          <w:tab w:val="left" w:pos="426"/>
        </w:tabs>
        <w:suppressAutoHyphens/>
        <w:overflowPunct w:val="0"/>
        <w:autoSpaceDE w:val="0"/>
        <w:autoSpaceDN w:val="0"/>
        <w:adjustRightInd w:val="0"/>
        <w:spacing w:line="360" w:lineRule="auto"/>
        <w:contextualSpacing w:val="0"/>
        <w:jc w:val="both"/>
        <w:textAlignment w:val="baseline"/>
        <w:rPr>
          <w:sz w:val="22"/>
          <w:szCs w:val="22"/>
        </w:rPr>
      </w:pPr>
      <w:r>
        <w:rPr>
          <w:sz w:val="22"/>
          <w:szCs w:val="22"/>
          <w:lang w:eastAsia="ar-SA"/>
        </w:rPr>
        <w:t>Z</w:t>
      </w:r>
      <w:r w:rsidR="00793218" w:rsidRPr="007542FD">
        <w:rPr>
          <w:sz w:val="22"/>
          <w:szCs w:val="22"/>
          <w:lang w:eastAsia="ar-SA"/>
        </w:rPr>
        <w:t>obowiązanie</w:t>
      </w:r>
      <w:r w:rsidR="00D0019F" w:rsidRPr="007542FD">
        <w:rPr>
          <w:sz w:val="22"/>
          <w:szCs w:val="22"/>
          <w:lang w:eastAsia="ar-SA"/>
        </w:rPr>
        <w:t xml:space="preserve"> </w:t>
      </w:r>
      <w:r w:rsidR="00793218" w:rsidRPr="007542FD">
        <w:rPr>
          <w:sz w:val="22"/>
          <w:szCs w:val="22"/>
          <w:lang w:eastAsia="ar-SA"/>
        </w:rPr>
        <w:t>podmiotu udostępniającego zasoby do oddania mu do dyspozycji niezbędnych zasobów na potrzeby realizacji zamówienia lub inny podmiotowy środek dowodowy potwierdzający, że wykonawca realizując zamówienie, będzie dysponował niezbędnymi zasobami tych podmiotów - w</w:t>
      </w:r>
      <w:r w:rsidR="00793218" w:rsidRPr="007542FD">
        <w:rPr>
          <w:sz w:val="22"/>
          <w:szCs w:val="22"/>
        </w:rPr>
        <w:t xml:space="preserve"> przypadku gdy Wykonawca polega na zdolnościach podmiotów udostępniających zasoby</w:t>
      </w:r>
      <w:r w:rsidR="00793218" w:rsidRPr="007542FD">
        <w:rPr>
          <w:sz w:val="22"/>
          <w:szCs w:val="22"/>
          <w:lang w:eastAsia="ar-SA"/>
        </w:rPr>
        <w:t xml:space="preserve"> (jeżel</w:t>
      </w:r>
      <w:r>
        <w:rPr>
          <w:sz w:val="22"/>
          <w:szCs w:val="22"/>
          <w:lang w:eastAsia="ar-SA"/>
        </w:rPr>
        <w:t xml:space="preserve">i dotyczy). </w:t>
      </w:r>
      <w:r w:rsidR="00793218" w:rsidRPr="007542FD">
        <w:rPr>
          <w:sz w:val="22"/>
          <w:szCs w:val="22"/>
          <w:lang w:eastAsia="ar-SA"/>
        </w:rPr>
        <w:t xml:space="preserve"> </w:t>
      </w:r>
    </w:p>
    <w:p w:rsidR="007F61BB" w:rsidRPr="007542FD" w:rsidRDefault="007F61BB" w:rsidP="007542FD">
      <w:pPr>
        <w:pStyle w:val="Tekstpodstawowy"/>
        <w:widowControl w:val="0"/>
        <w:tabs>
          <w:tab w:val="left" w:pos="478"/>
        </w:tabs>
        <w:overflowPunct/>
        <w:autoSpaceDE/>
        <w:autoSpaceDN/>
        <w:adjustRightInd/>
        <w:spacing w:line="360" w:lineRule="auto"/>
        <w:ind w:right="109"/>
        <w:jc w:val="center"/>
        <w:rPr>
          <w:b/>
          <w:sz w:val="22"/>
          <w:szCs w:val="22"/>
        </w:rPr>
      </w:pPr>
      <w:r w:rsidRPr="007542FD">
        <w:rPr>
          <w:b/>
          <w:sz w:val="22"/>
          <w:szCs w:val="22"/>
        </w:rPr>
        <w:t xml:space="preserve">      § 2</w:t>
      </w:r>
    </w:p>
    <w:p w:rsidR="007F61BB" w:rsidRPr="007542FD" w:rsidRDefault="007F61BB" w:rsidP="007542FD">
      <w:pPr>
        <w:tabs>
          <w:tab w:val="left" w:pos="0"/>
        </w:tabs>
        <w:overflowPunct w:val="0"/>
        <w:autoSpaceDE w:val="0"/>
        <w:autoSpaceDN w:val="0"/>
        <w:adjustRightInd w:val="0"/>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Informacje o przedmiotowych  środkach dowodowych</w:t>
      </w:r>
    </w:p>
    <w:p w:rsidR="00B124C3" w:rsidRPr="007542FD" w:rsidRDefault="007F61BB" w:rsidP="007542FD">
      <w:pPr>
        <w:spacing w:line="360" w:lineRule="auto"/>
        <w:jc w:val="both"/>
        <w:rPr>
          <w:rFonts w:ascii="Times New Roman" w:hAnsi="Times New Roman"/>
          <w:sz w:val="22"/>
          <w:szCs w:val="22"/>
        </w:rPr>
      </w:pPr>
      <w:r w:rsidRPr="007542FD">
        <w:rPr>
          <w:rFonts w:ascii="Times New Roman" w:hAnsi="Times New Roman"/>
          <w:sz w:val="22"/>
          <w:szCs w:val="22"/>
        </w:rPr>
        <w:t>Zamawiający  nie żąda prz</w:t>
      </w:r>
      <w:r w:rsidR="006B1F82">
        <w:rPr>
          <w:rFonts w:ascii="Times New Roman" w:hAnsi="Times New Roman"/>
          <w:sz w:val="22"/>
          <w:szCs w:val="22"/>
        </w:rPr>
        <w:t>edmiotowych  środków dowodowych.</w:t>
      </w:r>
    </w:p>
    <w:p w:rsidR="00D4587F" w:rsidRPr="007542FD" w:rsidRDefault="00D72960" w:rsidP="007542FD">
      <w:pPr>
        <w:autoSpaceDE w:val="0"/>
        <w:autoSpaceDN w:val="0"/>
        <w:spacing w:line="360" w:lineRule="auto"/>
        <w:ind w:left="357"/>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 3</w:t>
      </w:r>
    </w:p>
    <w:p w:rsidR="00D4587F" w:rsidRPr="007542FD" w:rsidRDefault="00D4587F" w:rsidP="007542FD">
      <w:pPr>
        <w:autoSpaceDE w:val="0"/>
        <w:autoSpaceDN w:val="0"/>
        <w:spacing w:line="360" w:lineRule="auto"/>
        <w:ind w:left="357"/>
        <w:jc w:val="center"/>
        <w:rPr>
          <w:rFonts w:ascii="Times New Roman" w:eastAsia="Times New Roman" w:hAnsi="Times New Roman"/>
          <w:b/>
          <w:sz w:val="22"/>
          <w:szCs w:val="22"/>
          <w:u w:val="single"/>
          <w:lang w:eastAsia="pl-PL"/>
        </w:rPr>
      </w:pPr>
      <w:r w:rsidRPr="007542FD">
        <w:rPr>
          <w:rFonts w:ascii="Times New Roman" w:eastAsia="Times New Roman" w:hAnsi="Times New Roman"/>
          <w:b/>
          <w:sz w:val="22"/>
          <w:szCs w:val="22"/>
          <w:u w:val="single"/>
          <w:lang w:eastAsia="pl-PL"/>
        </w:rPr>
        <w:t>Dokumenty i oświadczania wymag</w:t>
      </w:r>
      <w:r w:rsidR="00770F56" w:rsidRPr="007542FD">
        <w:rPr>
          <w:rFonts w:ascii="Times New Roman" w:eastAsia="Times New Roman" w:hAnsi="Times New Roman"/>
          <w:b/>
          <w:sz w:val="22"/>
          <w:szCs w:val="22"/>
          <w:u w:val="single"/>
          <w:lang w:eastAsia="pl-PL"/>
        </w:rPr>
        <w:t>ane przed wyborem najkorzystniejszej oferty</w:t>
      </w:r>
    </w:p>
    <w:p w:rsidR="00D4587F" w:rsidRPr="007542FD" w:rsidRDefault="00D4587F" w:rsidP="007542FD">
      <w:pPr>
        <w:numPr>
          <w:ilvl w:val="0"/>
          <w:numId w:val="29"/>
        </w:numPr>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Zamawiający informuje, że w niniejszym postępowaniu </w:t>
      </w:r>
      <w:r w:rsidR="00770F56" w:rsidRPr="007542FD">
        <w:rPr>
          <w:rFonts w:ascii="Times New Roman" w:eastAsia="Times New Roman" w:hAnsi="Times New Roman"/>
          <w:sz w:val="22"/>
          <w:szCs w:val="22"/>
          <w:lang w:eastAsia="pl-PL"/>
        </w:rPr>
        <w:t xml:space="preserve">zgodnie z art. 139 ust. 1 ustawy </w:t>
      </w:r>
      <w:r w:rsidRPr="007542FD">
        <w:rPr>
          <w:rFonts w:ascii="Times New Roman" w:eastAsia="Times New Roman" w:hAnsi="Times New Roman"/>
          <w:sz w:val="22"/>
          <w:szCs w:val="22"/>
          <w:lang w:eastAsia="pl-PL"/>
        </w:rPr>
        <w:t>najpierw dokona badania i oceny ofert, a następnie dokona kwalifikacji podmiotowej wykonawcy, którego oferta została najwyżej oceniona, w zakresie braku podstaw wykluczenia oraz spełniania warunków udziału w postępowaniu.</w:t>
      </w:r>
    </w:p>
    <w:p w:rsidR="00D328A4" w:rsidRPr="007542FD" w:rsidRDefault="00D4587F" w:rsidP="007542FD">
      <w:pPr>
        <w:numPr>
          <w:ilvl w:val="0"/>
          <w:numId w:val="29"/>
        </w:numPr>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Zgodni</w:t>
      </w:r>
      <w:r w:rsidR="00675DAE" w:rsidRPr="007542FD">
        <w:rPr>
          <w:rFonts w:ascii="Times New Roman" w:eastAsia="Times New Roman" w:hAnsi="Times New Roman"/>
          <w:sz w:val="22"/>
          <w:szCs w:val="22"/>
          <w:lang w:eastAsia="pl-PL"/>
        </w:rPr>
        <w:t>e z art. 126</w:t>
      </w:r>
      <w:r w:rsidR="00266A63" w:rsidRPr="007542FD">
        <w:rPr>
          <w:rFonts w:ascii="Times New Roman" w:eastAsia="Times New Roman" w:hAnsi="Times New Roman"/>
          <w:sz w:val="22"/>
          <w:szCs w:val="22"/>
          <w:lang w:eastAsia="pl-PL"/>
        </w:rPr>
        <w:t xml:space="preserve"> </w:t>
      </w:r>
      <w:r w:rsidR="00675DAE" w:rsidRPr="007542FD">
        <w:rPr>
          <w:rFonts w:ascii="Times New Roman" w:eastAsia="Times New Roman" w:hAnsi="Times New Roman"/>
          <w:sz w:val="22"/>
          <w:szCs w:val="22"/>
          <w:lang w:eastAsia="pl-PL"/>
        </w:rPr>
        <w:t xml:space="preserve"> </w:t>
      </w:r>
      <w:r w:rsidR="00770F56" w:rsidRPr="007542FD">
        <w:rPr>
          <w:rFonts w:ascii="Times New Roman" w:eastAsia="Times New Roman" w:hAnsi="Times New Roman"/>
          <w:sz w:val="22"/>
          <w:szCs w:val="22"/>
          <w:lang w:eastAsia="pl-PL"/>
        </w:rPr>
        <w:t>ust. 1 ustawy Z</w:t>
      </w:r>
      <w:r w:rsidRPr="007542FD">
        <w:rPr>
          <w:rFonts w:ascii="Times New Roman" w:eastAsia="Times New Roman" w:hAnsi="Times New Roman"/>
          <w:sz w:val="22"/>
          <w:szCs w:val="22"/>
          <w:lang w:eastAsia="pl-PL"/>
        </w:rPr>
        <w:t xml:space="preserve">amawiający </w:t>
      </w:r>
      <w:r w:rsidR="009F5E53" w:rsidRPr="007542FD">
        <w:rPr>
          <w:rFonts w:ascii="Times New Roman" w:eastAsia="Times New Roman" w:hAnsi="Times New Roman"/>
          <w:sz w:val="22"/>
          <w:szCs w:val="22"/>
          <w:lang w:eastAsia="pl-PL"/>
        </w:rPr>
        <w:t xml:space="preserve">przed wyborem najkorzystniejszej oferty </w:t>
      </w:r>
      <w:r w:rsidRPr="007542FD">
        <w:rPr>
          <w:rFonts w:ascii="Times New Roman" w:eastAsia="Times New Roman" w:hAnsi="Times New Roman"/>
          <w:sz w:val="22"/>
          <w:szCs w:val="22"/>
          <w:lang w:eastAsia="pl-PL"/>
        </w:rPr>
        <w:t>wezwie wykonawcę, którego oferta została najwyżej oceniona, do złożenia w wyznaczonym terminie, nie krótszym niż 10 dni, aktualnych na dzień złożenia podmiotowych śr</w:t>
      </w:r>
      <w:r w:rsidR="00972B7A" w:rsidRPr="007542FD">
        <w:rPr>
          <w:rFonts w:ascii="Times New Roman" w:eastAsia="Times New Roman" w:hAnsi="Times New Roman"/>
          <w:sz w:val="22"/>
          <w:szCs w:val="22"/>
          <w:lang w:eastAsia="pl-PL"/>
        </w:rPr>
        <w:t>odków dowodowych</w:t>
      </w:r>
      <w:r w:rsidR="00266A63" w:rsidRPr="007542FD">
        <w:rPr>
          <w:rFonts w:ascii="Times New Roman" w:eastAsia="Times New Roman" w:hAnsi="Times New Roman"/>
          <w:sz w:val="22"/>
          <w:szCs w:val="22"/>
          <w:lang w:eastAsia="pl-PL"/>
        </w:rPr>
        <w:t>.</w:t>
      </w:r>
    </w:p>
    <w:p w:rsidR="00495B33" w:rsidRDefault="00495B33" w:rsidP="007542FD">
      <w:pPr>
        <w:tabs>
          <w:tab w:val="left" w:pos="0"/>
        </w:tabs>
        <w:overflowPunct w:val="0"/>
        <w:autoSpaceDE w:val="0"/>
        <w:autoSpaceDN w:val="0"/>
        <w:adjustRightInd w:val="0"/>
        <w:spacing w:line="360" w:lineRule="auto"/>
        <w:ind w:left="357"/>
        <w:jc w:val="center"/>
        <w:rPr>
          <w:rFonts w:ascii="Times New Roman" w:eastAsia="Times New Roman" w:hAnsi="Times New Roman"/>
          <w:b/>
          <w:sz w:val="22"/>
          <w:szCs w:val="22"/>
          <w:lang w:eastAsia="pl-PL"/>
        </w:rPr>
      </w:pPr>
    </w:p>
    <w:p w:rsidR="00D4587F" w:rsidRPr="007542FD" w:rsidRDefault="00770F56" w:rsidP="007542FD">
      <w:pPr>
        <w:tabs>
          <w:tab w:val="left" w:pos="0"/>
        </w:tabs>
        <w:overflowPunct w:val="0"/>
        <w:autoSpaceDE w:val="0"/>
        <w:autoSpaceDN w:val="0"/>
        <w:adjustRightInd w:val="0"/>
        <w:spacing w:line="360" w:lineRule="auto"/>
        <w:ind w:left="357"/>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 xml:space="preserve"> </w:t>
      </w:r>
      <w:r w:rsidR="00D72960" w:rsidRPr="007542FD">
        <w:rPr>
          <w:rFonts w:ascii="Times New Roman" w:eastAsia="Times New Roman" w:hAnsi="Times New Roman"/>
          <w:b/>
          <w:sz w:val="22"/>
          <w:szCs w:val="22"/>
          <w:lang w:eastAsia="pl-PL"/>
        </w:rPr>
        <w:t>§ 4</w:t>
      </w:r>
    </w:p>
    <w:p w:rsidR="00770F56" w:rsidRPr="007542FD" w:rsidRDefault="00770F56" w:rsidP="007542FD">
      <w:pPr>
        <w:pStyle w:val="Akapitzlist"/>
        <w:tabs>
          <w:tab w:val="left" w:pos="0"/>
        </w:tabs>
        <w:overflowPunct w:val="0"/>
        <w:autoSpaceDE w:val="0"/>
        <w:autoSpaceDN w:val="0"/>
        <w:adjustRightInd w:val="0"/>
        <w:spacing w:line="360" w:lineRule="auto"/>
        <w:ind w:left="357"/>
        <w:jc w:val="center"/>
        <w:rPr>
          <w:b/>
          <w:sz w:val="22"/>
          <w:szCs w:val="22"/>
        </w:rPr>
      </w:pPr>
      <w:r w:rsidRPr="007542FD">
        <w:rPr>
          <w:b/>
          <w:sz w:val="22"/>
          <w:szCs w:val="22"/>
          <w:u w:val="single"/>
        </w:rPr>
        <w:t>Wykaz podmiotowych środków dowodowych, składanych przez Wykonawcę na wezwanie Zamawiającego w celu potwierdzenia braku podstaw wykluczenia Wykonawcy z udziału w postępowaniu</w:t>
      </w:r>
    </w:p>
    <w:p w:rsidR="00A23387" w:rsidRPr="007542FD" w:rsidRDefault="00A23387" w:rsidP="007542FD">
      <w:pPr>
        <w:numPr>
          <w:ilvl w:val="0"/>
          <w:numId w:val="61"/>
        </w:numPr>
        <w:suppressAutoHyphens/>
        <w:autoSpaceDN w:val="0"/>
        <w:spacing w:line="360" w:lineRule="auto"/>
        <w:jc w:val="both"/>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 xml:space="preserve">W celu potwierdzenia braku podstaw wykluczenia wykonawcy z udziału w postępowaniu o udzielenie zamówienia publicznego Zamawiający żąda następujących podmiotowych środków dowodowych: </w:t>
      </w:r>
    </w:p>
    <w:p w:rsidR="00A23387" w:rsidRPr="007542FD" w:rsidRDefault="00A23387" w:rsidP="007542FD">
      <w:pPr>
        <w:numPr>
          <w:ilvl w:val="0"/>
          <w:numId w:val="60"/>
        </w:numPr>
        <w:suppressAutoHyphens/>
        <w:autoSpaceDN w:val="0"/>
        <w:spacing w:line="360" w:lineRule="auto"/>
        <w:contextualSpacing/>
        <w:jc w:val="both"/>
        <w:rPr>
          <w:rFonts w:ascii="Times New Roman" w:eastAsia="Times New Roman" w:hAnsi="Times New Roman"/>
          <w:sz w:val="22"/>
          <w:szCs w:val="22"/>
          <w:lang w:eastAsia="ar-SA"/>
        </w:rPr>
      </w:pPr>
      <w:r w:rsidRPr="007542FD">
        <w:rPr>
          <w:rFonts w:ascii="Times New Roman" w:eastAsia="Times New Roman" w:hAnsi="Times New Roman"/>
          <w:sz w:val="22"/>
          <w:szCs w:val="22"/>
          <w:lang w:eastAsia="pl-PL"/>
        </w:rPr>
        <w:t xml:space="preserve">informacji z Krajowego Rejestru Karnego w zakresie: </w:t>
      </w:r>
    </w:p>
    <w:p w:rsidR="00A23387" w:rsidRPr="007542FD" w:rsidRDefault="00A23387" w:rsidP="007542FD">
      <w:pPr>
        <w:suppressAutoHyphens/>
        <w:autoSpaceDN w:val="0"/>
        <w:spacing w:line="360" w:lineRule="auto"/>
        <w:ind w:left="720"/>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a) art. 108 ust. 1 pkt 1 i 2 ustawy,</w:t>
      </w:r>
    </w:p>
    <w:p w:rsidR="00A23387" w:rsidRPr="007542FD" w:rsidRDefault="00A23387" w:rsidP="007542FD">
      <w:pPr>
        <w:suppressAutoHyphens/>
        <w:autoSpaceDN w:val="0"/>
        <w:spacing w:line="360" w:lineRule="auto"/>
        <w:ind w:left="720"/>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b) art. 108 ust. 1 pkt 4 ustawy, dotyczącej orzeczenia zakazu ubiegania się o zamówienie publiczne tytułem środka karnego, </w:t>
      </w:r>
    </w:p>
    <w:p w:rsidR="00A23387" w:rsidRPr="007542FD" w:rsidRDefault="00A23387" w:rsidP="007542FD">
      <w:pPr>
        <w:suppressAutoHyphens/>
        <w:autoSpaceDN w:val="0"/>
        <w:spacing w:line="360" w:lineRule="auto"/>
        <w:ind w:left="720"/>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c) art. 109 ust. 1 pkt 2 lit. a ustawy, </w:t>
      </w:r>
    </w:p>
    <w:p w:rsidR="00A23387" w:rsidRPr="007542FD" w:rsidRDefault="00A23387" w:rsidP="007542FD">
      <w:pPr>
        <w:suppressAutoHyphens/>
        <w:autoSpaceDN w:val="0"/>
        <w:spacing w:line="360" w:lineRule="auto"/>
        <w:ind w:left="720"/>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d) art. 109 ust. 1 pkt 2 lit. b ustawy, dotyczącej ukarania za wykroczenie, za które wymierzono karę aresztu,</w:t>
      </w:r>
    </w:p>
    <w:p w:rsidR="00A23387" w:rsidRPr="007542FD" w:rsidRDefault="00A23387" w:rsidP="007542FD">
      <w:pPr>
        <w:suppressAutoHyphens/>
        <w:autoSpaceDN w:val="0"/>
        <w:spacing w:line="360" w:lineRule="auto"/>
        <w:ind w:left="720"/>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e) art. 109 ust. 1 pkt 3 ustawy, dotyczącej skazania za przestępstwo lub ukarania za wykroczenie, za które wymierzono karę aresztu </w:t>
      </w:r>
    </w:p>
    <w:p w:rsidR="00A23387" w:rsidRPr="007542FD" w:rsidRDefault="00A23387" w:rsidP="007542FD">
      <w:pPr>
        <w:suppressAutoHyphens/>
        <w:autoSpaceDN w:val="0"/>
        <w:spacing w:line="360" w:lineRule="auto"/>
        <w:ind w:left="360"/>
        <w:contextualSpacing/>
        <w:jc w:val="both"/>
        <w:rPr>
          <w:rFonts w:ascii="Times New Roman" w:eastAsia="Times New Roman" w:hAnsi="Times New Roman"/>
          <w:sz w:val="22"/>
          <w:szCs w:val="22"/>
          <w:lang w:eastAsia="ar-SA"/>
        </w:rPr>
      </w:pPr>
      <w:r w:rsidRPr="007542FD">
        <w:rPr>
          <w:rFonts w:ascii="Times New Roman" w:eastAsia="Times New Roman" w:hAnsi="Times New Roman"/>
          <w:sz w:val="22"/>
          <w:szCs w:val="22"/>
          <w:lang w:eastAsia="pl-PL"/>
        </w:rPr>
        <w:t>- sporządzonej nie wcześniej niż 6 miesięcy przed jej złożeniem;</w:t>
      </w:r>
    </w:p>
    <w:p w:rsidR="00A23387" w:rsidRPr="007542FD" w:rsidRDefault="00A23387" w:rsidP="007542FD">
      <w:pPr>
        <w:numPr>
          <w:ilvl w:val="0"/>
          <w:numId w:val="60"/>
        </w:numPr>
        <w:autoSpaceDE w:val="0"/>
        <w:autoSpaceDN w:val="0"/>
        <w:adjustRightInd w:val="0"/>
        <w:spacing w:line="360" w:lineRule="auto"/>
        <w:contextualSpacing/>
        <w:jc w:val="both"/>
        <w:rPr>
          <w:rFonts w:ascii="Times New Roman" w:eastAsia="TimesNewRoman" w:hAnsi="Times New Roman"/>
          <w:sz w:val="22"/>
          <w:szCs w:val="22"/>
          <w:lang w:eastAsia="pl-PL"/>
        </w:rPr>
      </w:pPr>
      <w:r w:rsidRPr="007542FD">
        <w:rPr>
          <w:rFonts w:ascii="Times New Roman" w:eastAsia="TimesNewRoman" w:hAnsi="Times New Roman"/>
          <w:sz w:val="22"/>
          <w:szCs w:val="22"/>
          <w:lang w:eastAsia="pl-P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rsidR="00A23387" w:rsidRPr="007542FD" w:rsidRDefault="00A23387" w:rsidP="007542FD">
      <w:pPr>
        <w:numPr>
          <w:ilvl w:val="0"/>
          <w:numId w:val="60"/>
        </w:numPr>
        <w:autoSpaceDE w:val="0"/>
        <w:autoSpaceDN w:val="0"/>
        <w:adjustRightInd w:val="0"/>
        <w:spacing w:line="360" w:lineRule="auto"/>
        <w:contextualSpacing/>
        <w:jc w:val="both"/>
        <w:rPr>
          <w:rFonts w:ascii="Times New Roman" w:eastAsia="TimesNewRoman" w:hAnsi="Times New Roman"/>
          <w:sz w:val="22"/>
          <w:szCs w:val="22"/>
          <w:lang w:eastAsia="pl-PL"/>
        </w:rPr>
      </w:pPr>
      <w:r w:rsidRPr="007542FD">
        <w:rPr>
          <w:rFonts w:ascii="Times New Roman" w:eastAsia="TimesNewRoman" w:hAnsi="Times New Roman"/>
          <w:sz w:val="22"/>
          <w:szCs w:val="22"/>
          <w:lang w:eastAsia="pl-PL"/>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A23387" w:rsidRPr="007542FD" w:rsidRDefault="00A23387" w:rsidP="007542FD">
      <w:pPr>
        <w:numPr>
          <w:ilvl w:val="0"/>
          <w:numId w:val="60"/>
        </w:numPr>
        <w:autoSpaceDE w:val="0"/>
        <w:autoSpaceDN w:val="0"/>
        <w:adjustRightInd w:val="0"/>
        <w:spacing w:line="360" w:lineRule="auto"/>
        <w:contextualSpacing/>
        <w:jc w:val="both"/>
        <w:rPr>
          <w:rFonts w:ascii="Times New Roman" w:eastAsia="TimesNewRoman" w:hAnsi="Times New Roman"/>
          <w:sz w:val="22"/>
          <w:szCs w:val="22"/>
          <w:lang w:eastAsia="pl-PL"/>
        </w:rPr>
      </w:pPr>
      <w:r w:rsidRPr="007542FD">
        <w:rPr>
          <w:rFonts w:ascii="Times New Roman" w:eastAsia="TimesNewRoman" w:hAnsi="Times New Roman"/>
          <w:sz w:val="22"/>
          <w:szCs w:val="22"/>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A23387" w:rsidRPr="007542FD" w:rsidRDefault="00A23387" w:rsidP="007542FD">
      <w:pPr>
        <w:numPr>
          <w:ilvl w:val="0"/>
          <w:numId w:val="60"/>
        </w:numPr>
        <w:autoSpaceDE w:val="0"/>
        <w:autoSpaceDN w:val="0"/>
        <w:adjustRightInd w:val="0"/>
        <w:spacing w:line="360" w:lineRule="auto"/>
        <w:contextualSpacing/>
        <w:jc w:val="both"/>
        <w:rPr>
          <w:rFonts w:ascii="Times New Roman" w:eastAsia="TimesNewRoman" w:hAnsi="Times New Roman"/>
          <w:sz w:val="22"/>
          <w:szCs w:val="22"/>
          <w:lang w:eastAsia="pl-PL"/>
        </w:rPr>
      </w:pPr>
      <w:r w:rsidRPr="007542FD">
        <w:rPr>
          <w:rFonts w:ascii="Times New Roman" w:eastAsia="TimesNewRoman" w:hAnsi="Times New Roman"/>
          <w:sz w:val="22"/>
          <w:szCs w:val="22"/>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A23387" w:rsidRPr="007542FD" w:rsidRDefault="00A23387" w:rsidP="007542FD">
      <w:pPr>
        <w:numPr>
          <w:ilvl w:val="0"/>
          <w:numId w:val="60"/>
        </w:numPr>
        <w:autoSpaceDE w:val="0"/>
        <w:autoSpaceDN w:val="0"/>
        <w:adjustRightInd w:val="0"/>
        <w:spacing w:line="360" w:lineRule="auto"/>
        <w:contextualSpacing/>
        <w:jc w:val="both"/>
        <w:rPr>
          <w:rFonts w:ascii="Times New Roman" w:eastAsia="TimesNewRoman" w:hAnsi="Times New Roman"/>
          <w:sz w:val="22"/>
          <w:szCs w:val="22"/>
          <w:lang w:eastAsia="pl-PL"/>
        </w:rPr>
      </w:pPr>
      <w:r w:rsidRPr="007542FD">
        <w:rPr>
          <w:rFonts w:ascii="Times New Roman" w:eastAsia="TimesNewRoman" w:hAnsi="Times New Roman"/>
          <w:sz w:val="22"/>
          <w:szCs w:val="22"/>
          <w:lang w:eastAsia="pl-PL"/>
        </w:rPr>
        <w:t>oświadczenia wykonawcy o aktualności informacji zawartych w oświadczeniu, o którym mowa w art. 125 ust. 1 ustawy, w zakresie podstaw wykluczenia z postępowania wskazanych przez zamawiającego, o których mowa w:</w:t>
      </w:r>
    </w:p>
    <w:p w:rsidR="00A23387" w:rsidRPr="007542FD" w:rsidRDefault="00A23387" w:rsidP="007542FD">
      <w:pPr>
        <w:autoSpaceDE w:val="0"/>
        <w:autoSpaceDN w:val="0"/>
        <w:adjustRightInd w:val="0"/>
        <w:spacing w:line="360" w:lineRule="auto"/>
        <w:ind w:left="708"/>
        <w:jc w:val="both"/>
        <w:rPr>
          <w:rFonts w:ascii="Times New Roman" w:eastAsia="TimesNewRoman" w:hAnsi="Times New Roman"/>
          <w:sz w:val="22"/>
          <w:szCs w:val="22"/>
        </w:rPr>
      </w:pPr>
      <w:r w:rsidRPr="007542FD">
        <w:rPr>
          <w:rFonts w:ascii="Times New Roman" w:eastAsia="TimesNewRoman" w:hAnsi="Times New Roman"/>
          <w:sz w:val="22"/>
          <w:szCs w:val="22"/>
        </w:rPr>
        <w:t>a) art. 108 ust. 1 pkt 3 ustawy,</w:t>
      </w:r>
    </w:p>
    <w:p w:rsidR="00A23387" w:rsidRPr="007542FD" w:rsidRDefault="00A23387" w:rsidP="007542FD">
      <w:pPr>
        <w:autoSpaceDE w:val="0"/>
        <w:autoSpaceDN w:val="0"/>
        <w:adjustRightInd w:val="0"/>
        <w:spacing w:line="360" w:lineRule="auto"/>
        <w:ind w:left="708"/>
        <w:jc w:val="both"/>
        <w:rPr>
          <w:rFonts w:ascii="Times New Roman" w:eastAsia="TimesNewRoman" w:hAnsi="Times New Roman"/>
          <w:sz w:val="22"/>
          <w:szCs w:val="22"/>
        </w:rPr>
      </w:pPr>
      <w:r w:rsidRPr="007542FD">
        <w:rPr>
          <w:rFonts w:ascii="Times New Roman" w:eastAsia="TimesNewRoman" w:hAnsi="Times New Roman"/>
          <w:sz w:val="22"/>
          <w:szCs w:val="22"/>
        </w:rPr>
        <w:t>b) art. 108 ust. 1 pkt 4 ustawy, dotyczących orzeczenia zakazu ubiegania się o zamówienie publiczne tytułem środka zapobiegawczego,</w:t>
      </w:r>
    </w:p>
    <w:p w:rsidR="00A23387" w:rsidRPr="007542FD" w:rsidRDefault="00A23387" w:rsidP="007542FD">
      <w:pPr>
        <w:autoSpaceDE w:val="0"/>
        <w:autoSpaceDN w:val="0"/>
        <w:adjustRightInd w:val="0"/>
        <w:spacing w:line="360" w:lineRule="auto"/>
        <w:ind w:left="708"/>
        <w:jc w:val="both"/>
        <w:rPr>
          <w:rFonts w:ascii="Times New Roman" w:eastAsia="TimesNewRoman" w:hAnsi="Times New Roman"/>
          <w:sz w:val="22"/>
          <w:szCs w:val="22"/>
        </w:rPr>
      </w:pPr>
      <w:r w:rsidRPr="007542FD">
        <w:rPr>
          <w:rFonts w:ascii="Times New Roman" w:eastAsia="TimesNewRoman" w:hAnsi="Times New Roman"/>
          <w:sz w:val="22"/>
          <w:szCs w:val="22"/>
        </w:rPr>
        <w:t>c) art. 108 ust. 1 pkt 5 ustawy, dotyczących zawarcia z innymi wykonawcami porozumienia mającego na celu zakłócenie konkurencji,</w:t>
      </w:r>
    </w:p>
    <w:p w:rsidR="00A23387" w:rsidRPr="007542FD" w:rsidRDefault="00A23387" w:rsidP="007542FD">
      <w:pPr>
        <w:autoSpaceDE w:val="0"/>
        <w:autoSpaceDN w:val="0"/>
        <w:adjustRightInd w:val="0"/>
        <w:spacing w:line="360" w:lineRule="auto"/>
        <w:ind w:left="708"/>
        <w:jc w:val="both"/>
        <w:rPr>
          <w:rFonts w:ascii="Times New Roman" w:eastAsia="TimesNewRoman" w:hAnsi="Times New Roman"/>
          <w:sz w:val="22"/>
          <w:szCs w:val="22"/>
        </w:rPr>
      </w:pPr>
      <w:r w:rsidRPr="007542FD">
        <w:rPr>
          <w:rFonts w:ascii="Times New Roman" w:eastAsia="TimesNewRoman" w:hAnsi="Times New Roman"/>
          <w:sz w:val="22"/>
          <w:szCs w:val="22"/>
        </w:rPr>
        <w:t>d) art. 108 ust. 1 pkt 6 ustawy,</w:t>
      </w:r>
    </w:p>
    <w:p w:rsidR="00A23387" w:rsidRPr="007542FD" w:rsidRDefault="00A23387" w:rsidP="007542FD">
      <w:pPr>
        <w:autoSpaceDE w:val="0"/>
        <w:autoSpaceDN w:val="0"/>
        <w:adjustRightInd w:val="0"/>
        <w:spacing w:line="360" w:lineRule="auto"/>
        <w:ind w:left="708"/>
        <w:jc w:val="both"/>
        <w:rPr>
          <w:rFonts w:ascii="Times New Roman" w:eastAsia="TimesNewRoman" w:hAnsi="Times New Roman"/>
          <w:sz w:val="22"/>
          <w:szCs w:val="22"/>
        </w:rPr>
      </w:pPr>
      <w:r w:rsidRPr="007542FD">
        <w:rPr>
          <w:rFonts w:ascii="Times New Roman" w:eastAsia="TimesNewRoman" w:hAnsi="Times New Roman"/>
          <w:sz w:val="22"/>
          <w:szCs w:val="22"/>
        </w:rPr>
        <w:t>e) art. 109 ust. 1 pkt 1 ustawy, odnośnie do naruszenia obowiązków dotyczących płatności podatków i opłat lokalnych, o których mowa w ustawie z dnia 12 stycznia 1991 r. o podatkach i opłatach lokalnych (Dz. U. z 2019 r. poz. 1170),</w:t>
      </w:r>
    </w:p>
    <w:p w:rsidR="00A23387" w:rsidRPr="007542FD" w:rsidRDefault="00A23387" w:rsidP="007542FD">
      <w:pPr>
        <w:autoSpaceDE w:val="0"/>
        <w:autoSpaceDN w:val="0"/>
        <w:adjustRightInd w:val="0"/>
        <w:spacing w:line="360" w:lineRule="auto"/>
        <w:ind w:left="708"/>
        <w:jc w:val="both"/>
        <w:rPr>
          <w:rFonts w:ascii="Times New Roman" w:eastAsia="TimesNewRoman" w:hAnsi="Times New Roman"/>
          <w:sz w:val="22"/>
          <w:szCs w:val="22"/>
        </w:rPr>
      </w:pPr>
      <w:r w:rsidRPr="007542FD">
        <w:rPr>
          <w:rFonts w:ascii="Times New Roman" w:eastAsia="TimesNewRoman" w:hAnsi="Times New Roman"/>
          <w:sz w:val="22"/>
          <w:szCs w:val="22"/>
        </w:rPr>
        <w:t>f) art. 109 ust. 1 pkt 2 lit. b ustawy, dotyczących ukarania za wykroczenie, za które wymierzono karę ograniczenia wolności lub karę grzywny,</w:t>
      </w:r>
    </w:p>
    <w:p w:rsidR="00A23387" w:rsidRPr="007542FD" w:rsidRDefault="00A23387" w:rsidP="007542FD">
      <w:pPr>
        <w:autoSpaceDE w:val="0"/>
        <w:autoSpaceDN w:val="0"/>
        <w:adjustRightInd w:val="0"/>
        <w:spacing w:line="360" w:lineRule="auto"/>
        <w:ind w:left="708"/>
        <w:jc w:val="both"/>
        <w:rPr>
          <w:rFonts w:ascii="Times New Roman" w:eastAsia="TimesNewRoman" w:hAnsi="Times New Roman"/>
          <w:sz w:val="22"/>
          <w:szCs w:val="22"/>
        </w:rPr>
      </w:pPr>
      <w:r w:rsidRPr="007542FD">
        <w:rPr>
          <w:rFonts w:ascii="Times New Roman" w:eastAsia="TimesNewRoman" w:hAnsi="Times New Roman"/>
          <w:sz w:val="22"/>
          <w:szCs w:val="22"/>
        </w:rPr>
        <w:t>g) art. 109 ust. 1 pkt 2 lit. c ustawy,</w:t>
      </w:r>
    </w:p>
    <w:p w:rsidR="00A23387" w:rsidRPr="007542FD" w:rsidRDefault="00A23387" w:rsidP="007542FD">
      <w:pPr>
        <w:suppressAutoHyphens/>
        <w:autoSpaceDN w:val="0"/>
        <w:spacing w:line="360" w:lineRule="auto"/>
        <w:ind w:left="709"/>
        <w:jc w:val="both"/>
        <w:rPr>
          <w:rFonts w:ascii="Times New Roman" w:eastAsia="TimesNewRoman" w:hAnsi="Times New Roman"/>
          <w:sz w:val="22"/>
          <w:szCs w:val="22"/>
        </w:rPr>
      </w:pPr>
      <w:r w:rsidRPr="007542FD">
        <w:rPr>
          <w:rFonts w:ascii="Times New Roman" w:eastAsia="TimesNewRoman" w:hAnsi="Times New Roman"/>
          <w:sz w:val="22"/>
          <w:szCs w:val="22"/>
        </w:rPr>
        <w:t>h) art. 109 ust. 1 pkt 3 ustawy, dotyczących ukarania za wykroczenie, za które wymierzono karę ograniczenia wolności lub karę grzywny.</w:t>
      </w:r>
    </w:p>
    <w:p w:rsidR="00CF707D" w:rsidRPr="007542FD" w:rsidRDefault="00AF0333" w:rsidP="007542FD">
      <w:pPr>
        <w:numPr>
          <w:ilvl w:val="0"/>
          <w:numId w:val="61"/>
        </w:numPr>
        <w:suppressAutoHyphens/>
        <w:autoSpaceDN w:val="0"/>
        <w:spacing w:line="360" w:lineRule="auto"/>
        <w:jc w:val="both"/>
        <w:rPr>
          <w:rFonts w:ascii="Times New Roman" w:eastAsia="Times New Roman" w:hAnsi="Times New Roman"/>
          <w:sz w:val="22"/>
          <w:szCs w:val="22"/>
          <w:lang w:eastAsia="ar-SA"/>
        </w:rPr>
      </w:pPr>
      <w:r w:rsidRPr="007542FD">
        <w:rPr>
          <w:rFonts w:ascii="Times New Roman" w:hAnsi="Times New Roman"/>
          <w:sz w:val="22"/>
          <w:szCs w:val="22"/>
        </w:rPr>
        <w:t>Jeżeli</w:t>
      </w:r>
      <w:r w:rsidRPr="007542FD">
        <w:rPr>
          <w:rFonts w:ascii="Times New Roman" w:hAnsi="Times New Roman"/>
          <w:spacing w:val="40"/>
          <w:sz w:val="22"/>
          <w:szCs w:val="22"/>
        </w:rPr>
        <w:t xml:space="preserve"> </w:t>
      </w:r>
      <w:r w:rsidRPr="007542FD">
        <w:rPr>
          <w:rFonts w:ascii="Times New Roman" w:hAnsi="Times New Roman"/>
          <w:spacing w:val="-1"/>
          <w:sz w:val="22"/>
          <w:szCs w:val="22"/>
        </w:rPr>
        <w:t>wykonawca</w:t>
      </w:r>
      <w:r w:rsidRPr="007542FD">
        <w:rPr>
          <w:rFonts w:ascii="Times New Roman" w:hAnsi="Times New Roman"/>
          <w:spacing w:val="42"/>
          <w:sz w:val="22"/>
          <w:szCs w:val="22"/>
        </w:rPr>
        <w:t xml:space="preserve"> </w:t>
      </w:r>
      <w:r w:rsidRPr="007542FD">
        <w:rPr>
          <w:rFonts w:ascii="Times New Roman" w:hAnsi="Times New Roman"/>
          <w:spacing w:val="-1"/>
          <w:sz w:val="22"/>
          <w:szCs w:val="22"/>
        </w:rPr>
        <w:t>ma</w:t>
      </w:r>
      <w:r w:rsidRPr="007542FD">
        <w:rPr>
          <w:rFonts w:ascii="Times New Roman" w:hAnsi="Times New Roman"/>
          <w:spacing w:val="41"/>
          <w:sz w:val="22"/>
          <w:szCs w:val="22"/>
        </w:rPr>
        <w:t xml:space="preserve"> </w:t>
      </w:r>
      <w:r w:rsidRPr="007542FD">
        <w:rPr>
          <w:rFonts w:ascii="Times New Roman" w:hAnsi="Times New Roman"/>
          <w:sz w:val="22"/>
          <w:szCs w:val="22"/>
        </w:rPr>
        <w:t>siedzibę</w:t>
      </w:r>
      <w:r w:rsidRPr="007542FD">
        <w:rPr>
          <w:rFonts w:ascii="Times New Roman" w:hAnsi="Times New Roman"/>
          <w:spacing w:val="41"/>
          <w:sz w:val="22"/>
          <w:szCs w:val="22"/>
        </w:rPr>
        <w:t xml:space="preserve"> </w:t>
      </w:r>
      <w:r w:rsidRPr="007542FD">
        <w:rPr>
          <w:rFonts w:ascii="Times New Roman" w:hAnsi="Times New Roman"/>
          <w:sz w:val="22"/>
          <w:szCs w:val="22"/>
        </w:rPr>
        <w:t>lub</w:t>
      </w:r>
      <w:r w:rsidRPr="007542FD">
        <w:rPr>
          <w:rFonts w:ascii="Times New Roman" w:hAnsi="Times New Roman"/>
          <w:spacing w:val="40"/>
          <w:sz w:val="22"/>
          <w:szCs w:val="22"/>
        </w:rPr>
        <w:t xml:space="preserve"> </w:t>
      </w:r>
      <w:r w:rsidRPr="007542FD">
        <w:rPr>
          <w:rFonts w:ascii="Times New Roman" w:hAnsi="Times New Roman"/>
          <w:spacing w:val="-1"/>
          <w:sz w:val="22"/>
          <w:szCs w:val="22"/>
        </w:rPr>
        <w:t>miejsce</w:t>
      </w:r>
      <w:r w:rsidRPr="007542FD">
        <w:rPr>
          <w:rFonts w:ascii="Times New Roman" w:hAnsi="Times New Roman"/>
          <w:spacing w:val="41"/>
          <w:sz w:val="22"/>
          <w:szCs w:val="22"/>
        </w:rPr>
        <w:t xml:space="preserve"> </w:t>
      </w:r>
      <w:r w:rsidRPr="007542FD">
        <w:rPr>
          <w:rFonts w:ascii="Times New Roman" w:hAnsi="Times New Roman"/>
          <w:sz w:val="22"/>
          <w:szCs w:val="22"/>
        </w:rPr>
        <w:t>zamieszkania</w:t>
      </w:r>
      <w:r w:rsidRPr="007542FD">
        <w:rPr>
          <w:rFonts w:ascii="Times New Roman" w:hAnsi="Times New Roman"/>
          <w:spacing w:val="40"/>
          <w:sz w:val="22"/>
          <w:szCs w:val="22"/>
        </w:rPr>
        <w:t xml:space="preserve"> </w:t>
      </w:r>
      <w:r w:rsidRPr="007542FD">
        <w:rPr>
          <w:rFonts w:ascii="Times New Roman" w:hAnsi="Times New Roman"/>
          <w:sz w:val="22"/>
          <w:szCs w:val="22"/>
        </w:rPr>
        <w:t>poza</w:t>
      </w:r>
      <w:r w:rsidRPr="007542FD">
        <w:rPr>
          <w:rFonts w:ascii="Times New Roman" w:hAnsi="Times New Roman"/>
          <w:spacing w:val="42"/>
          <w:sz w:val="22"/>
          <w:szCs w:val="22"/>
        </w:rPr>
        <w:t xml:space="preserve"> </w:t>
      </w:r>
      <w:r w:rsidR="00CF707D" w:rsidRPr="007542FD">
        <w:rPr>
          <w:rFonts w:ascii="Times New Roman" w:hAnsi="Times New Roman"/>
          <w:spacing w:val="-1"/>
          <w:sz w:val="22"/>
          <w:szCs w:val="22"/>
        </w:rPr>
        <w:t xml:space="preserve">granicami </w:t>
      </w:r>
      <w:r w:rsidRPr="007542FD">
        <w:rPr>
          <w:rFonts w:ascii="Times New Roman" w:hAnsi="Times New Roman"/>
          <w:sz w:val="22"/>
          <w:szCs w:val="22"/>
        </w:rPr>
        <w:t>Rzeczypospolitej</w:t>
      </w:r>
      <w:r w:rsidRPr="007542FD">
        <w:rPr>
          <w:rFonts w:ascii="Times New Roman" w:hAnsi="Times New Roman"/>
          <w:spacing w:val="40"/>
          <w:sz w:val="22"/>
          <w:szCs w:val="22"/>
        </w:rPr>
        <w:t xml:space="preserve"> </w:t>
      </w:r>
      <w:r w:rsidRPr="007542FD">
        <w:rPr>
          <w:rFonts w:ascii="Times New Roman" w:hAnsi="Times New Roman"/>
          <w:spacing w:val="-1"/>
          <w:sz w:val="22"/>
          <w:szCs w:val="22"/>
        </w:rPr>
        <w:t>Polskiej,</w:t>
      </w:r>
      <w:r w:rsidRPr="007542FD">
        <w:rPr>
          <w:rFonts w:ascii="Times New Roman" w:hAnsi="Times New Roman"/>
          <w:spacing w:val="74"/>
          <w:w w:val="99"/>
          <w:sz w:val="22"/>
          <w:szCs w:val="22"/>
        </w:rPr>
        <w:t xml:space="preserve"> </w:t>
      </w:r>
      <w:r w:rsidRPr="007542FD">
        <w:rPr>
          <w:rFonts w:ascii="Times New Roman" w:hAnsi="Times New Roman"/>
          <w:sz w:val="22"/>
          <w:szCs w:val="22"/>
        </w:rPr>
        <w:t>zamiast</w:t>
      </w:r>
      <w:r w:rsidR="00465E7D" w:rsidRPr="007542FD">
        <w:rPr>
          <w:rFonts w:ascii="Times New Roman" w:hAnsi="Times New Roman"/>
          <w:spacing w:val="13"/>
          <w:sz w:val="22"/>
          <w:szCs w:val="22"/>
        </w:rPr>
        <w:t xml:space="preserve">: </w:t>
      </w:r>
    </w:p>
    <w:p w:rsidR="00472A5C" w:rsidRPr="007542FD" w:rsidRDefault="00CF707D" w:rsidP="00E04DB5">
      <w:pPr>
        <w:pStyle w:val="Tekstpodstawowy"/>
        <w:widowControl w:val="0"/>
        <w:numPr>
          <w:ilvl w:val="0"/>
          <w:numId w:val="35"/>
        </w:numPr>
        <w:tabs>
          <w:tab w:val="left" w:pos="478"/>
        </w:tabs>
        <w:overflowPunct/>
        <w:autoSpaceDE/>
        <w:autoSpaceDN/>
        <w:adjustRightInd/>
        <w:spacing w:line="360" w:lineRule="auto"/>
        <w:ind w:left="720" w:right="108"/>
        <w:rPr>
          <w:sz w:val="22"/>
          <w:szCs w:val="22"/>
        </w:rPr>
      </w:pPr>
      <w:r w:rsidRPr="007542FD">
        <w:rPr>
          <w:spacing w:val="-1"/>
          <w:sz w:val="22"/>
          <w:szCs w:val="22"/>
        </w:rPr>
        <w:t>Informacji z Krajowego Rejestru Karnego</w:t>
      </w:r>
      <w:r w:rsidR="00AF0333" w:rsidRPr="007542FD">
        <w:rPr>
          <w:spacing w:val="-1"/>
          <w:sz w:val="22"/>
          <w:szCs w:val="22"/>
        </w:rPr>
        <w:t>,</w:t>
      </w:r>
      <w:r w:rsidR="00AF0333" w:rsidRPr="007542FD">
        <w:rPr>
          <w:spacing w:val="14"/>
          <w:sz w:val="22"/>
          <w:szCs w:val="22"/>
        </w:rPr>
        <w:t xml:space="preserve"> </w:t>
      </w:r>
      <w:r w:rsidR="00AF0333" w:rsidRPr="007542FD">
        <w:rPr>
          <w:sz w:val="22"/>
          <w:szCs w:val="22"/>
        </w:rPr>
        <w:t>o</w:t>
      </w:r>
      <w:r w:rsidR="00AF0333" w:rsidRPr="007542FD">
        <w:rPr>
          <w:spacing w:val="14"/>
          <w:sz w:val="22"/>
          <w:szCs w:val="22"/>
        </w:rPr>
        <w:t xml:space="preserve"> </w:t>
      </w:r>
      <w:r w:rsidRPr="007542FD">
        <w:rPr>
          <w:spacing w:val="-1"/>
          <w:sz w:val="22"/>
          <w:szCs w:val="22"/>
        </w:rPr>
        <w:t>której</w:t>
      </w:r>
      <w:r w:rsidR="00AF0333" w:rsidRPr="007542FD">
        <w:rPr>
          <w:spacing w:val="14"/>
          <w:sz w:val="22"/>
          <w:szCs w:val="22"/>
        </w:rPr>
        <w:t xml:space="preserve"> </w:t>
      </w:r>
      <w:r w:rsidR="00AF0333" w:rsidRPr="007542FD">
        <w:rPr>
          <w:sz w:val="22"/>
          <w:szCs w:val="22"/>
        </w:rPr>
        <w:t>mowa</w:t>
      </w:r>
      <w:r w:rsidR="00AF0333" w:rsidRPr="007542FD">
        <w:rPr>
          <w:spacing w:val="18"/>
          <w:sz w:val="22"/>
          <w:szCs w:val="22"/>
        </w:rPr>
        <w:t xml:space="preserve"> </w:t>
      </w:r>
      <w:r w:rsidR="00AF0333" w:rsidRPr="007542FD">
        <w:rPr>
          <w:sz w:val="22"/>
          <w:szCs w:val="22"/>
        </w:rPr>
        <w:t>w</w:t>
      </w:r>
      <w:r w:rsidR="00AF0333" w:rsidRPr="007542FD">
        <w:rPr>
          <w:spacing w:val="13"/>
          <w:sz w:val="22"/>
          <w:szCs w:val="22"/>
        </w:rPr>
        <w:t xml:space="preserve"> </w:t>
      </w:r>
      <w:r w:rsidR="00AF0333" w:rsidRPr="007542FD">
        <w:rPr>
          <w:spacing w:val="-1"/>
          <w:sz w:val="22"/>
          <w:szCs w:val="22"/>
        </w:rPr>
        <w:t>ust.</w:t>
      </w:r>
      <w:r w:rsidR="00AF0333" w:rsidRPr="007542FD">
        <w:rPr>
          <w:spacing w:val="15"/>
          <w:sz w:val="22"/>
          <w:szCs w:val="22"/>
        </w:rPr>
        <w:t xml:space="preserve"> </w:t>
      </w:r>
      <w:r w:rsidR="000F4F6D" w:rsidRPr="007542FD">
        <w:rPr>
          <w:sz w:val="22"/>
          <w:szCs w:val="22"/>
        </w:rPr>
        <w:t>1</w:t>
      </w:r>
      <w:r w:rsidR="00AF0333" w:rsidRPr="007542FD">
        <w:rPr>
          <w:spacing w:val="15"/>
          <w:sz w:val="22"/>
          <w:szCs w:val="22"/>
        </w:rPr>
        <w:t xml:space="preserve"> </w:t>
      </w:r>
      <w:r w:rsidR="00AF0333" w:rsidRPr="007542FD">
        <w:rPr>
          <w:sz w:val="22"/>
          <w:szCs w:val="22"/>
        </w:rPr>
        <w:t>pkt</w:t>
      </w:r>
      <w:r w:rsidR="00AF0333" w:rsidRPr="007542FD">
        <w:rPr>
          <w:spacing w:val="14"/>
          <w:sz w:val="22"/>
          <w:szCs w:val="22"/>
        </w:rPr>
        <w:t xml:space="preserve"> </w:t>
      </w:r>
      <w:r w:rsidRPr="007542FD">
        <w:rPr>
          <w:sz w:val="22"/>
          <w:szCs w:val="22"/>
        </w:rPr>
        <w:t>1</w:t>
      </w:r>
      <w:r w:rsidR="00AF0333" w:rsidRPr="007542FD">
        <w:rPr>
          <w:sz w:val="22"/>
          <w:szCs w:val="22"/>
        </w:rPr>
        <w:t>,</w:t>
      </w:r>
      <w:r w:rsidR="00AF0333" w:rsidRPr="007542FD">
        <w:rPr>
          <w:spacing w:val="13"/>
          <w:sz w:val="22"/>
          <w:szCs w:val="22"/>
        </w:rPr>
        <w:t xml:space="preserve"> </w:t>
      </w:r>
      <w:r w:rsidR="00AF0333" w:rsidRPr="007542FD">
        <w:rPr>
          <w:spacing w:val="-1"/>
          <w:sz w:val="22"/>
          <w:szCs w:val="22"/>
        </w:rPr>
        <w:t>składa</w:t>
      </w:r>
      <w:r w:rsidR="00AF0333" w:rsidRPr="007542FD">
        <w:rPr>
          <w:spacing w:val="13"/>
          <w:sz w:val="22"/>
          <w:szCs w:val="22"/>
        </w:rPr>
        <w:t xml:space="preserve"> </w:t>
      </w:r>
      <w:r w:rsidR="00AF0333" w:rsidRPr="007542FD">
        <w:rPr>
          <w:spacing w:val="-1"/>
          <w:sz w:val="22"/>
          <w:szCs w:val="22"/>
        </w:rPr>
        <w:t>informację</w:t>
      </w:r>
      <w:r w:rsidR="00AF0333" w:rsidRPr="007542FD">
        <w:rPr>
          <w:spacing w:val="14"/>
          <w:sz w:val="22"/>
          <w:szCs w:val="22"/>
        </w:rPr>
        <w:t xml:space="preserve"> </w:t>
      </w:r>
      <w:r w:rsidR="00AF0333" w:rsidRPr="007542FD">
        <w:rPr>
          <w:sz w:val="22"/>
          <w:szCs w:val="22"/>
        </w:rPr>
        <w:t>z</w:t>
      </w:r>
      <w:r w:rsidR="00AF0333" w:rsidRPr="007542FD">
        <w:rPr>
          <w:spacing w:val="16"/>
          <w:sz w:val="22"/>
          <w:szCs w:val="22"/>
        </w:rPr>
        <w:t xml:space="preserve"> </w:t>
      </w:r>
      <w:r w:rsidR="00AF0333" w:rsidRPr="007542FD">
        <w:rPr>
          <w:sz w:val="22"/>
          <w:szCs w:val="22"/>
        </w:rPr>
        <w:t>odpowiedniego</w:t>
      </w:r>
      <w:r w:rsidR="00AF0333" w:rsidRPr="007542FD">
        <w:rPr>
          <w:spacing w:val="13"/>
          <w:sz w:val="22"/>
          <w:szCs w:val="22"/>
        </w:rPr>
        <w:t xml:space="preserve"> </w:t>
      </w:r>
      <w:r w:rsidR="00AF0333" w:rsidRPr="007542FD">
        <w:rPr>
          <w:sz w:val="22"/>
          <w:szCs w:val="22"/>
        </w:rPr>
        <w:t>rejestru,</w:t>
      </w:r>
      <w:r w:rsidR="00AF0333" w:rsidRPr="007542FD">
        <w:rPr>
          <w:spacing w:val="63"/>
          <w:w w:val="99"/>
          <w:sz w:val="22"/>
          <w:szCs w:val="22"/>
        </w:rPr>
        <w:t xml:space="preserve"> </w:t>
      </w:r>
      <w:r w:rsidR="00AF0333" w:rsidRPr="007542FD">
        <w:rPr>
          <w:spacing w:val="-1"/>
          <w:sz w:val="22"/>
          <w:szCs w:val="22"/>
        </w:rPr>
        <w:t>takiego</w:t>
      </w:r>
      <w:r w:rsidR="00AF0333" w:rsidRPr="007542FD">
        <w:rPr>
          <w:spacing w:val="35"/>
          <w:sz w:val="22"/>
          <w:szCs w:val="22"/>
        </w:rPr>
        <w:t xml:space="preserve"> </w:t>
      </w:r>
      <w:r w:rsidR="00AF0333" w:rsidRPr="007542FD">
        <w:rPr>
          <w:sz w:val="22"/>
          <w:szCs w:val="22"/>
        </w:rPr>
        <w:t>jak</w:t>
      </w:r>
      <w:r w:rsidR="00AF0333" w:rsidRPr="007542FD">
        <w:rPr>
          <w:spacing w:val="37"/>
          <w:sz w:val="22"/>
          <w:szCs w:val="22"/>
        </w:rPr>
        <w:t xml:space="preserve"> </w:t>
      </w:r>
      <w:r w:rsidR="00AF0333" w:rsidRPr="007542FD">
        <w:rPr>
          <w:sz w:val="22"/>
          <w:szCs w:val="22"/>
        </w:rPr>
        <w:t>rejestr</w:t>
      </w:r>
      <w:r w:rsidR="00AF0333" w:rsidRPr="007542FD">
        <w:rPr>
          <w:spacing w:val="37"/>
          <w:sz w:val="22"/>
          <w:szCs w:val="22"/>
        </w:rPr>
        <w:t xml:space="preserve"> </w:t>
      </w:r>
      <w:r w:rsidR="00AF0333" w:rsidRPr="007542FD">
        <w:rPr>
          <w:sz w:val="22"/>
          <w:szCs w:val="22"/>
        </w:rPr>
        <w:t>sądowy,</w:t>
      </w:r>
      <w:r w:rsidR="00AF0333" w:rsidRPr="007542FD">
        <w:rPr>
          <w:spacing w:val="37"/>
          <w:sz w:val="22"/>
          <w:szCs w:val="22"/>
        </w:rPr>
        <w:t xml:space="preserve"> </w:t>
      </w:r>
      <w:r w:rsidR="00AF0333" w:rsidRPr="007542FD">
        <w:rPr>
          <w:sz w:val="22"/>
          <w:szCs w:val="22"/>
        </w:rPr>
        <w:t>albo,</w:t>
      </w:r>
      <w:r w:rsidR="00AF0333" w:rsidRPr="007542FD">
        <w:rPr>
          <w:spacing w:val="36"/>
          <w:sz w:val="22"/>
          <w:szCs w:val="22"/>
        </w:rPr>
        <w:t xml:space="preserve"> </w:t>
      </w:r>
      <w:r w:rsidR="00AF0333" w:rsidRPr="007542FD">
        <w:rPr>
          <w:sz w:val="22"/>
          <w:szCs w:val="22"/>
        </w:rPr>
        <w:t>w</w:t>
      </w:r>
      <w:r w:rsidR="00AF0333" w:rsidRPr="007542FD">
        <w:rPr>
          <w:spacing w:val="36"/>
          <w:sz w:val="22"/>
          <w:szCs w:val="22"/>
        </w:rPr>
        <w:t xml:space="preserve"> </w:t>
      </w:r>
      <w:r w:rsidR="00AF0333" w:rsidRPr="007542FD">
        <w:rPr>
          <w:sz w:val="22"/>
          <w:szCs w:val="22"/>
        </w:rPr>
        <w:t>przypadku</w:t>
      </w:r>
      <w:r w:rsidR="00AF0333" w:rsidRPr="007542FD">
        <w:rPr>
          <w:spacing w:val="37"/>
          <w:sz w:val="22"/>
          <w:szCs w:val="22"/>
        </w:rPr>
        <w:t xml:space="preserve"> </w:t>
      </w:r>
      <w:r w:rsidR="00AF0333" w:rsidRPr="007542FD">
        <w:rPr>
          <w:sz w:val="22"/>
          <w:szCs w:val="22"/>
        </w:rPr>
        <w:t>braku</w:t>
      </w:r>
      <w:r w:rsidR="00AF0333" w:rsidRPr="007542FD">
        <w:rPr>
          <w:spacing w:val="37"/>
          <w:sz w:val="22"/>
          <w:szCs w:val="22"/>
        </w:rPr>
        <w:t xml:space="preserve"> </w:t>
      </w:r>
      <w:r w:rsidR="00AF0333" w:rsidRPr="007542FD">
        <w:rPr>
          <w:spacing w:val="-1"/>
          <w:sz w:val="22"/>
          <w:szCs w:val="22"/>
        </w:rPr>
        <w:t>takiego</w:t>
      </w:r>
      <w:r w:rsidR="00AF0333" w:rsidRPr="007542FD">
        <w:rPr>
          <w:spacing w:val="42"/>
          <w:sz w:val="22"/>
          <w:szCs w:val="22"/>
        </w:rPr>
        <w:t xml:space="preserve"> </w:t>
      </w:r>
      <w:r w:rsidR="00AF0333" w:rsidRPr="007542FD">
        <w:rPr>
          <w:sz w:val="22"/>
          <w:szCs w:val="22"/>
        </w:rPr>
        <w:t>rejestru,</w:t>
      </w:r>
      <w:r w:rsidR="00AF0333" w:rsidRPr="007542FD">
        <w:rPr>
          <w:spacing w:val="38"/>
          <w:sz w:val="22"/>
          <w:szCs w:val="22"/>
        </w:rPr>
        <w:t xml:space="preserve"> </w:t>
      </w:r>
      <w:r w:rsidR="00AF0333" w:rsidRPr="007542FD">
        <w:rPr>
          <w:sz w:val="22"/>
          <w:szCs w:val="22"/>
        </w:rPr>
        <w:t>inny</w:t>
      </w:r>
      <w:r w:rsidR="00AF0333" w:rsidRPr="007542FD">
        <w:rPr>
          <w:spacing w:val="36"/>
          <w:sz w:val="22"/>
          <w:szCs w:val="22"/>
        </w:rPr>
        <w:t xml:space="preserve"> </w:t>
      </w:r>
      <w:r w:rsidR="00AF0333" w:rsidRPr="007542FD">
        <w:rPr>
          <w:sz w:val="22"/>
          <w:szCs w:val="22"/>
        </w:rPr>
        <w:t>równoważny</w:t>
      </w:r>
      <w:r w:rsidR="00AF0333" w:rsidRPr="007542FD">
        <w:rPr>
          <w:spacing w:val="37"/>
          <w:sz w:val="22"/>
          <w:szCs w:val="22"/>
        </w:rPr>
        <w:t xml:space="preserve"> </w:t>
      </w:r>
      <w:r w:rsidR="00AF0333" w:rsidRPr="007542FD">
        <w:rPr>
          <w:sz w:val="22"/>
          <w:szCs w:val="22"/>
        </w:rPr>
        <w:t>dokument</w:t>
      </w:r>
      <w:r w:rsidR="00AF0333" w:rsidRPr="007542FD">
        <w:rPr>
          <w:spacing w:val="44"/>
          <w:w w:val="99"/>
          <w:sz w:val="22"/>
          <w:szCs w:val="22"/>
        </w:rPr>
        <w:t xml:space="preserve"> </w:t>
      </w:r>
      <w:r w:rsidR="00AF0333" w:rsidRPr="007542FD">
        <w:rPr>
          <w:spacing w:val="-1"/>
          <w:sz w:val="22"/>
          <w:szCs w:val="22"/>
        </w:rPr>
        <w:t>wydany</w:t>
      </w:r>
      <w:r w:rsidR="00AF0333" w:rsidRPr="007542FD">
        <w:rPr>
          <w:spacing w:val="16"/>
          <w:sz w:val="22"/>
          <w:szCs w:val="22"/>
        </w:rPr>
        <w:t xml:space="preserve"> </w:t>
      </w:r>
      <w:r w:rsidR="00AF0333" w:rsidRPr="007542FD">
        <w:rPr>
          <w:sz w:val="22"/>
          <w:szCs w:val="22"/>
        </w:rPr>
        <w:t>przez</w:t>
      </w:r>
      <w:r w:rsidR="00AF0333" w:rsidRPr="007542FD">
        <w:rPr>
          <w:spacing w:val="19"/>
          <w:sz w:val="22"/>
          <w:szCs w:val="22"/>
        </w:rPr>
        <w:t xml:space="preserve"> </w:t>
      </w:r>
      <w:r w:rsidR="00AF0333" w:rsidRPr="007542FD">
        <w:rPr>
          <w:sz w:val="22"/>
          <w:szCs w:val="22"/>
        </w:rPr>
        <w:t>właściwy</w:t>
      </w:r>
      <w:r w:rsidR="00AF0333" w:rsidRPr="007542FD">
        <w:rPr>
          <w:spacing w:val="17"/>
          <w:sz w:val="22"/>
          <w:szCs w:val="22"/>
        </w:rPr>
        <w:t xml:space="preserve"> </w:t>
      </w:r>
      <w:r w:rsidR="00AF0333" w:rsidRPr="007542FD">
        <w:rPr>
          <w:sz w:val="22"/>
          <w:szCs w:val="22"/>
        </w:rPr>
        <w:t>organ</w:t>
      </w:r>
      <w:r w:rsidR="00AF0333" w:rsidRPr="007542FD">
        <w:rPr>
          <w:spacing w:val="17"/>
          <w:sz w:val="22"/>
          <w:szCs w:val="22"/>
        </w:rPr>
        <w:t xml:space="preserve"> </w:t>
      </w:r>
      <w:r w:rsidR="00AF0333" w:rsidRPr="007542FD">
        <w:rPr>
          <w:spacing w:val="-1"/>
          <w:sz w:val="22"/>
          <w:szCs w:val="22"/>
        </w:rPr>
        <w:t>sądowy</w:t>
      </w:r>
      <w:r w:rsidR="00AF0333" w:rsidRPr="007542FD">
        <w:rPr>
          <w:spacing w:val="22"/>
          <w:sz w:val="22"/>
          <w:szCs w:val="22"/>
        </w:rPr>
        <w:t xml:space="preserve"> </w:t>
      </w:r>
      <w:r w:rsidR="00AF0333" w:rsidRPr="007542FD">
        <w:rPr>
          <w:sz w:val="22"/>
          <w:szCs w:val="22"/>
        </w:rPr>
        <w:t>lub</w:t>
      </w:r>
      <w:r w:rsidR="00AF0333" w:rsidRPr="007542FD">
        <w:rPr>
          <w:spacing w:val="17"/>
          <w:sz w:val="22"/>
          <w:szCs w:val="22"/>
        </w:rPr>
        <w:t xml:space="preserve"> </w:t>
      </w:r>
      <w:r w:rsidR="00AF0333" w:rsidRPr="007542FD">
        <w:rPr>
          <w:sz w:val="22"/>
          <w:szCs w:val="22"/>
        </w:rPr>
        <w:t>administracyjny</w:t>
      </w:r>
      <w:r w:rsidR="00AF0333" w:rsidRPr="007542FD">
        <w:rPr>
          <w:spacing w:val="16"/>
          <w:sz w:val="22"/>
          <w:szCs w:val="22"/>
        </w:rPr>
        <w:t xml:space="preserve"> </w:t>
      </w:r>
      <w:r w:rsidR="00AF0333" w:rsidRPr="007542FD">
        <w:rPr>
          <w:sz w:val="22"/>
          <w:szCs w:val="22"/>
        </w:rPr>
        <w:t>kraju,</w:t>
      </w:r>
      <w:r w:rsidR="00AF0333" w:rsidRPr="007542FD">
        <w:rPr>
          <w:spacing w:val="18"/>
          <w:sz w:val="22"/>
          <w:szCs w:val="22"/>
        </w:rPr>
        <w:t xml:space="preserve"> </w:t>
      </w:r>
      <w:r w:rsidR="00AF0333" w:rsidRPr="007542FD">
        <w:rPr>
          <w:sz w:val="22"/>
          <w:szCs w:val="22"/>
        </w:rPr>
        <w:t>w</w:t>
      </w:r>
      <w:r w:rsidR="00AF0333" w:rsidRPr="007542FD">
        <w:rPr>
          <w:spacing w:val="17"/>
          <w:sz w:val="22"/>
          <w:szCs w:val="22"/>
        </w:rPr>
        <w:t xml:space="preserve"> </w:t>
      </w:r>
      <w:r w:rsidR="00AF0333" w:rsidRPr="007542FD">
        <w:rPr>
          <w:sz w:val="22"/>
          <w:szCs w:val="22"/>
        </w:rPr>
        <w:t>którym</w:t>
      </w:r>
      <w:r w:rsidR="00AF0333" w:rsidRPr="007542FD">
        <w:rPr>
          <w:spacing w:val="17"/>
          <w:sz w:val="22"/>
          <w:szCs w:val="22"/>
        </w:rPr>
        <w:t xml:space="preserve"> </w:t>
      </w:r>
      <w:r w:rsidR="00AF0333" w:rsidRPr="007542FD">
        <w:rPr>
          <w:sz w:val="22"/>
          <w:szCs w:val="22"/>
        </w:rPr>
        <w:t>wykonawca</w:t>
      </w:r>
      <w:r w:rsidR="00AF0333" w:rsidRPr="007542FD">
        <w:rPr>
          <w:spacing w:val="17"/>
          <w:sz w:val="22"/>
          <w:szCs w:val="22"/>
        </w:rPr>
        <w:t xml:space="preserve"> </w:t>
      </w:r>
      <w:r w:rsidR="00AF0333" w:rsidRPr="007542FD">
        <w:rPr>
          <w:spacing w:val="-1"/>
          <w:sz w:val="22"/>
          <w:szCs w:val="22"/>
        </w:rPr>
        <w:t>ma</w:t>
      </w:r>
      <w:r w:rsidR="00AF0333" w:rsidRPr="007542FD">
        <w:rPr>
          <w:spacing w:val="19"/>
          <w:sz w:val="22"/>
          <w:szCs w:val="22"/>
        </w:rPr>
        <w:t xml:space="preserve"> </w:t>
      </w:r>
      <w:r w:rsidR="00AF0333" w:rsidRPr="007542FD">
        <w:rPr>
          <w:sz w:val="22"/>
          <w:szCs w:val="22"/>
        </w:rPr>
        <w:t>siedzibę</w:t>
      </w:r>
      <w:r w:rsidR="00AF0333" w:rsidRPr="007542FD">
        <w:rPr>
          <w:spacing w:val="42"/>
          <w:w w:val="99"/>
          <w:sz w:val="22"/>
          <w:szCs w:val="22"/>
        </w:rPr>
        <w:t xml:space="preserve"> </w:t>
      </w:r>
      <w:r w:rsidR="00AF0333" w:rsidRPr="007542FD">
        <w:rPr>
          <w:sz w:val="22"/>
          <w:szCs w:val="22"/>
        </w:rPr>
        <w:t>lub</w:t>
      </w:r>
      <w:r w:rsidR="00AF0333" w:rsidRPr="007542FD">
        <w:rPr>
          <w:spacing w:val="5"/>
          <w:sz w:val="22"/>
          <w:szCs w:val="22"/>
        </w:rPr>
        <w:t xml:space="preserve"> </w:t>
      </w:r>
      <w:r w:rsidR="00AF0333" w:rsidRPr="007542FD">
        <w:rPr>
          <w:sz w:val="22"/>
          <w:szCs w:val="22"/>
        </w:rPr>
        <w:t>miejsce</w:t>
      </w:r>
      <w:r w:rsidR="00AF0333" w:rsidRPr="007542FD">
        <w:rPr>
          <w:spacing w:val="7"/>
          <w:sz w:val="22"/>
          <w:szCs w:val="22"/>
        </w:rPr>
        <w:t xml:space="preserve"> </w:t>
      </w:r>
      <w:r w:rsidRPr="007542FD">
        <w:rPr>
          <w:sz w:val="22"/>
          <w:szCs w:val="22"/>
        </w:rPr>
        <w:t xml:space="preserve">zamieszkania w zakresie, o którym mowa w ust. 1 pkt. 1. </w:t>
      </w:r>
    </w:p>
    <w:p w:rsidR="00045C9A" w:rsidRPr="007542FD" w:rsidRDefault="00045C9A" w:rsidP="00E04DB5">
      <w:pPr>
        <w:pStyle w:val="Tekstpodstawowy"/>
        <w:widowControl w:val="0"/>
        <w:numPr>
          <w:ilvl w:val="0"/>
          <w:numId w:val="35"/>
        </w:numPr>
        <w:tabs>
          <w:tab w:val="left" w:pos="478"/>
        </w:tabs>
        <w:overflowPunct/>
        <w:autoSpaceDE/>
        <w:autoSpaceDN/>
        <w:adjustRightInd/>
        <w:spacing w:line="360" w:lineRule="auto"/>
        <w:ind w:left="720" w:right="108"/>
        <w:rPr>
          <w:sz w:val="22"/>
          <w:szCs w:val="22"/>
        </w:rPr>
      </w:pPr>
      <w:r w:rsidRPr="007542FD">
        <w:rPr>
          <w:spacing w:val="5"/>
          <w:sz w:val="22"/>
          <w:szCs w:val="22"/>
        </w:rPr>
        <w:t>zaświadczenia</w:t>
      </w:r>
      <w:r w:rsidRPr="007542FD">
        <w:rPr>
          <w:sz w:val="22"/>
          <w:szCs w:val="22"/>
        </w:rPr>
        <w:t xml:space="preserve">, o których mowa w ust.1 pkt 3, zaświadczenia albo innego dokumentu potwierdzającego, że wykonawca nie zalega z opłacaniem składek na ubezpieczenie społeczne lub zdrowotne, o którym mowa w ust. 1 pkt 4 lub odpisu albo Informacji z Krejowego Rejestru Sądowego lub z Centralnej Ewidencji i Informacji o Działalności Gospodarczej, o których mowa w ust. 1 pkt. 5   składa dokument lub dokumenty wystawione w kraju, w którym wykonawca ma siedzibę lub miejsce zamieszkania, potwierdzające, odpowiednio, że: </w:t>
      </w:r>
    </w:p>
    <w:p w:rsidR="00045C9A" w:rsidRPr="007542FD" w:rsidRDefault="00045C9A" w:rsidP="00E04DB5">
      <w:pPr>
        <w:pStyle w:val="Tekstpodstawowy"/>
        <w:widowControl w:val="0"/>
        <w:numPr>
          <w:ilvl w:val="0"/>
          <w:numId w:val="34"/>
        </w:numPr>
        <w:tabs>
          <w:tab w:val="left" w:pos="478"/>
        </w:tabs>
        <w:overflowPunct/>
        <w:autoSpaceDE/>
        <w:autoSpaceDN/>
        <w:adjustRightInd/>
        <w:spacing w:line="360" w:lineRule="auto"/>
        <w:ind w:left="1080" w:right="108"/>
        <w:rPr>
          <w:sz w:val="22"/>
          <w:szCs w:val="22"/>
        </w:rPr>
      </w:pPr>
      <w:r w:rsidRPr="007542FD">
        <w:rPr>
          <w:sz w:val="22"/>
          <w:szCs w:val="22"/>
        </w:rPr>
        <w:t xml:space="preserve"> nie naruszył obowiązku dotyczących płatności podatków, opłat lub składek na ubezpieczanie społeczne lub zdrowotne,</w:t>
      </w:r>
    </w:p>
    <w:p w:rsidR="00CF707D" w:rsidRPr="007542FD" w:rsidRDefault="00045C9A" w:rsidP="00E04DB5">
      <w:pPr>
        <w:pStyle w:val="Tekstpodstawowy"/>
        <w:widowControl w:val="0"/>
        <w:numPr>
          <w:ilvl w:val="0"/>
          <w:numId w:val="34"/>
        </w:numPr>
        <w:tabs>
          <w:tab w:val="left" w:pos="478"/>
        </w:tabs>
        <w:overflowPunct/>
        <w:autoSpaceDE/>
        <w:autoSpaceDN/>
        <w:adjustRightInd/>
        <w:spacing w:line="360" w:lineRule="auto"/>
        <w:ind w:left="1080" w:right="108"/>
        <w:rPr>
          <w:sz w:val="22"/>
          <w:szCs w:val="22"/>
        </w:rPr>
      </w:pPr>
      <w:r w:rsidRPr="007542FD">
        <w:rPr>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45C9A" w:rsidRPr="007542FD" w:rsidRDefault="00045C9A" w:rsidP="007542FD">
      <w:pPr>
        <w:pStyle w:val="Tekstpodstawowy"/>
        <w:widowControl w:val="0"/>
        <w:numPr>
          <w:ilvl w:val="0"/>
          <w:numId w:val="36"/>
        </w:numPr>
        <w:tabs>
          <w:tab w:val="left" w:pos="478"/>
        </w:tabs>
        <w:overflowPunct/>
        <w:autoSpaceDE/>
        <w:autoSpaceDN/>
        <w:adjustRightInd/>
        <w:spacing w:line="360" w:lineRule="auto"/>
        <w:ind w:right="108"/>
        <w:rPr>
          <w:sz w:val="22"/>
          <w:szCs w:val="22"/>
        </w:rPr>
      </w:pPr>
      <w:r w:rsidRPr="007542FD">
        <w:rPr>
          <w:sz w:val="22"/>
          <w:szCs w:val="22"/>
        </w:rPr>
        <w:t>Dokument, o którym mowa w ust. 2 pkt. 1 powinien być wystawiony nie wcześniej</w:t>
      </w:r>
      <w:r w:rsidRPr="007542FD">
        <w:rPr>
          <w:spacing w:val="21"/>
          <w:sz w:val="22"/>
          <w:szCs w:val="22"/>
        </w:rPr>
        <w:t xml:space="preserve"> </w:t>
      </w:r>
      <w:r w:rsidR="00ED6BC7" w:rsidRPr="007542FD">
        <w:rPr>
          <w:spacing w:val="-1"/>
          <w:sz w:val="22"/>
          <w:szCs w:val="22"/>
        </w:rPr>
        <w:t>niż</w:t>
      </w:r>
      <w:r w:rsidRPr="007542FD">
        <w:rPr>
          <w:spacing w:val="22"/>
          <w:sz w:val="22"/>
          <w:szCs w:val="22"/>
        </w:rPr>
        <w:t xml:space="preserve"> </w:t>
      </w:r>
      <w:r w:rsidRPr="007542FD">
        <w:rPr>
          <w:sz w:val="22"/>
          <w:szCs w:val="22"/>
        </w:rPr>
        <w:t>6</w:t>
      </w:r>
      <w:r w:rsidRPr="007542FD">
        <w:rPr>
          <w:spacing w:val="24"/>
          <w:sz w:val="22"/>
          <w:szCs w:val="22"/>
        </w:rPr>
        <w:t xml:space="preserve"> </w:t>
      </w:r>
      <w:r w:rsidRPr="007542FD">
        <w:rPr>
          <w:sz w:val="22"/>
          <w:szCs w:val="22"/>
        </w:rPr>
        <w:t>miesięcy</w:t>
      </w:r>
      <w:r w:rsidRPr="007542FD">
        <w:rPr>
          <w:spacing w:val="22"/>
          <w:sz w:val="22"/>
          <w:szCs w:val="22"/>
        </w:rPr>
        <w:t xml:space="preserve"> </w:t>
      </w:r>
      <w:r w:rsidRPr="007542FD">
        <w:rPr>
          <w:sz w:val="22"/>
          <w:szCs w:val="22"/>
        </w:rPr>
        <w:t>przed</w:t>
      </w:r>
      <w:r w:rsidRPr="007542FD">
        <w:rPr>
          <w:spacing w:val="23"/>
          <w:sz w:val="22"/>
          <w:szCs w:val="22"/>
        </w:rPr>
        <w:t xml:space="preserve"> </w:t>
      </w:r>
      <w:r w:rsidR="00ED6BC7" w:rsidRPr="007542FD">
        <w:rPr>
          <w:spacing w:val="-1"/>
          <w:sz w:val="22"/>
          <w:szCs w:val="22"/>
        </w:rPr>
        <w:t>jeg</w:t>
      </w:r>
      <w:r w:rsidRPr="007542FD">
        <w:rPr>
          <w:spacing w:val="-1"/>
          <w:sz w:val="22"/>
          <w:szCs w:val="22"/>
        </w:rPr>
        <w:t>o</w:t>
      </w:r>
      <w:r w:rsidRPr="007542FD">
        <w:rPr>
          <w:spacing w:val="51"/>
          <w:w w:val="99"/>
          <w:sz w:val="22"/>
          <w:szCs w:val="22"/>
        </w:rPr>
        <w:t xml:space="preserve"> </w:t>
      </w:r>
      <w:r w:rsidRPr="007542FD">
        <w:rPr>
          <w:spacing w:val="-1"/>
          <w:sz w:val="22"/>
          <w:szCs w:val="22"/>
        </w:rPr>
        <w:t xml:space="preserve">złożeniem. Dokumenty, o których mowa w ust. 2 pkt. </w:t>
      </w:r>
      <w:r w:rsidR="00ED6BC7" w:rsidRPr="007542FD">
        <w:rPr>
          <w:spacing w:val="-1"/>
          <w:sz w:val="22"/>
          <w:szCs w:val="22"/>
        </w:rPr>
        <w:t xml:space="preserve">2 </w:t>
      </w:r>
      <w:r w:rsidRPr="007542FD">
        <w:rPr>
          <w:spacing w:val="-1"/>
          <w:sz w:val="22"/>
          <w:szCs w:val="22"/>
        </w:rPr>
        <w:t xml:space="preserve"> </w:t>
      </w:r>
      <w:r w:rsidR="00ED6BC7" w:rsidRPr="007542FD">
        <w:rPr>
          <w:sz w:val="22"/>
          <w:szCs w:val="22"/>
        </w:rPr>
        <w:t>powinny być wystawione nie wcześniej</w:t>
      </w:r>
      <w:r w:rsidR="00ED6BC7" w:rsidRPr="007542FD">
        <w:rPr>
          <w:spacing w:val="21"/>
          <w:sz w:val="22"/>
          <w:szCs w:val="22"/>
        </w:rPr>
        <w:t xml:space="preserve"> </w:t>
      </w:r>
      <w:r w:rsidR="00ED6BC7" w:rsidRPr="007542FD">
        <w:rPr>
          <w:spacing w:val="-1"/>
          <w:sz w:val="22"/>
          <w:szCs w:val="22"/>
        </w:rPr>
        <w:t xml:space="preserve">niż </w:t>
      </w:r>
      <w:r w:rsidR="00ED6BC7" w:rsidRPr="007542FD">
        <w:rPr>
          <w:sz w:val="22"/>
          <w:szCs w:val="22"/>
        </w:rPr>
        <w:t>3</w:t>
      </w:r>
      <w:r w:rsidR="00ED6BC7" w:rsidRPr="007542FD">
        <w:rPr>
          <w:spacing w:val="24"/>
          <w:sz w:val="22"/>
          <w:szCs w:val="22"/>
        </w:rPr>
        <w:t xml:space="preserve"> </w:t>
      </w:r>
      <w:r w:rsidR="00E67B59" w:rsidRPr="007542FD">
        <w:rPr>
          <w:sz w:val="22"/>
          <w:szCs w:val="22"/>
        </w:rPr>
        <w:t>miesiące</w:t>
      </w:r>
      <w:r w:rsidR="00ED6BC7" w:rsidRPr="007542FD">
        <w:rPr>
          <w:spacing w:val="22"/>
          <w:sz w:val="22"/>
          <w:szCs w:val="22"/>
        </w:rPr>
        <w:t xml:space="preserve"> </w:t>
      </w:r>
      <w:r w:rsidR="00ED6BC7" w:rsidRPr="007542FD">
        <w:rPr>
          <w:sz w:val="22"/>
          <w:szCs w:val="22"/>
        </w:rPr>
        <w:t>przed</w:t>
      </w:r>
      <w:r w:rsidR="00ED6BC7" w:rsidRPr="007542FD">
        <w:rPr>
          <w:spacing w:val="23"/>
          <w:sz w:val="22"/>
          <w:szCs w:val="22"/>
        </w:rPr>
        <w:t xml:space="preserve"> </w:t>
      </w:r>
      <w:r w:rsidR="00ED6BC7" w:rsidRPr="007542FD">
        <w:rPr>
          <w:spacing w:val="-1"/>
          <w:sz w:val="22"/>
          <w:szCs w:val="22"/>
        </w:rPr>
        <w:t>ich</w:t>
      </w:r>
      <w:r w:rsidR="00ED6BC7" w:rsidRPr="007542FD">
        <w:rPr>
          <w:spacing w:val="51"/>
          <w:w w:val="99"/>
          <w:sz w:val="22"/>
          <w:szCs w:val="22"/>
        </w:rPr>
        <w:t xml:space="preserve"> </w:t>
      </w:r>
      <w:r w:rsidR="00ED6BC7" w:rsidRPr="007542FD">
        <w:rPr>
          <w:spacing w:val="-1"/>
          <w:sz w:val="22"/>
          <w:szCs w:val="22"/>
        </w:rPr>
        <w:t>złożeniem.</w:t>
      </w:r>
    </w:p>
    <w:p w:rsidR="00ED6BC7" w:rsidRPr="007542FD" w:rsidRDefault="00ED6BC7" w:rsidP="007542FD">
      <w:pPr>
        <w:pStyle w:val="Tekstpodstawowy"/>
        <w:widowControl w:val="0"/>
        <w:numPr>
          <w:ilvl w:val="0"/>
          <w:numId w:val="36"/>
        </w:numPr>
        <w:tabs>
          <w:tab w:val="left" w:pos="478"/>
        </w:tabs>
        <w:overflowPunct/>
        <w:autoSpaceDE/>
        <w:autoSpaceDN/>
        <w:adjustRightInd/>
        <w:spacing w:line="360" w:lineRule="auto"/>
        <w:ind w:right="112"/>
        <w:rPr>
          <w:sz w:val="22"/>
          <w:szCs w:val="22"/>
        </w:rPr>
      </w:pPr>
      <w:r w:rsidRPr="007542FD">
        <w:rPr>
          <w:sz w:val="22"/>
          <w:szCs w:val="22"/>
        </w:rPr>
        <w:t>Jeżeli</w:t>
      </w:r>
      <w:r w:rsidRPr="007542FD">
        <w:rPr>
          <w:spacing w:val="15"/>
          <w:sz w:val="22"/>
          <w:szCs w:val="22"/>
        </w:rPr>
        <w:t xml:space="preserve"> </w:t>
      </w:r>
      <w:r w:rsidRPr="007542FD">
        <w:rPr>
          <w:sz w:val="22"/>
          <w:szCs w:val="22"/>
        </w:rPr>
        <w:t>w</w:t>
      </w:r>
      <w:r w:rsidRPr="007542FD">
        <w:rPr>
          <w:spacing w:val="15"/>
          <w:sz w:val="22"/>
          <w:szCs w:val="22"/>
        </w:rPr>
        <w:t xml:space="preserve"> </w:t>
      </w:r>
      <w:r w:rsidRPr="007542FD">
        <w:rPr>
          <w:sz w:val="22"/>
          <w:szCs w:val="22"/>
        </w:rPr>
        <w:t>kraju,</w:t>
      </w:r>
      <w:r w:rsidRPr="007542FD">
        <w:rPr>
          <w:spacing w:val="16"/>
          <w:sz w:val="22"/>
          <w:szCs w:val="22"/>
        </w:rPr>
        <w:t xml:space="preserve"> </w:t>
      </w:r>
      <w:r w:rsidRPr="007542FD">
        <w:rPr>
          <w:sz w:val="22"/>
          <w:szCs w:val="22"/>
        </w:rPr>
        <w:t>w</w:t>
      </w:r>
      <w:r w:rsidRPr="007542FD">
        <w:rPr>
          <w:spacing w:val="15"/>
          <w:sz w:val="22"/>
          <w:szCs w:val="22"/>
        </w:rPr>
        <w:t xml:space="preserve"> </w:t>
      </w:r>
      <w:r w:rsidRPr="007542FD">
        <w:rPr>
          <w:sz w:val="22"/>
          <w:szCs w:val="22"/>
        </w:rPr>
        <w:t>którym</w:t>
      </w:r>
      <w:r w:rsidRPr="007542FD">
        <w:rPr>
          <w:spacing w:val="19"/>
          <w:sz w:val="22"/>
          <w:szCs w:val="22"/>
        </w:rPr>
        <w:t xml:space="preserve"> </w:t>
      </w:r>
      <w:r w:rsidRPr="007542FD">
        <w:rPr>
          <w:sz w:val="22"/>
          <w:szCs w:val="22"/>
        </w:rPr>
        <w:t>Wykonawca</w:t>
      </w:r>
      <w:r w:rsidRPr="007542FD">
        <w:rPr>
          <w:spacing w:val="16"/>
          <w:sz w:val="22"/>
          <w:szCs w:val="22"/>
        </w:rPr>
        <w:t xml:space="preserve"> </w:t>
      </w:r>
      <w:r w:rsidRPr="007542FD">
        <w:rPr>
          <w:spacing w:val="-1"/>
          <w:sz w:val="22"/>
          <w:szCs w:val="22"/>
        </w:rPr>
        <w:t>ma</w:t>
      </w:r>
      <w:r w:rsidRPr="007542FD">
        <w:rPr>
          <w:spacing w:val="16"/>
          <w:sz w:val="22"/>
          <w:szCs w:val="22"/>
        </w:rPr>
        <w:t xml:space="preserve"> </w:t>
      </w:r>
      <w:r w:rsidRPr="007542FD">
        <w:rPr>
          <w:sz w:val="22"/>
          <w:szCs w:val="22"/>
        </w:rPr>
        <w:t>siedzibę</w:t>
      </w:r>
      <w:r w:rsidRPr="007542FD">
        <w:rPr>
          <w:spacing w:val="16"/>
          <w:sz w:val="22"/>
          <w:szCs w:val="22"/>
        </w:rPr>
        <w:t xml:space="preserve"> </w:t>
      </w:r>
      <w:r w:rsidRPr="007542FD">
        <w:rPr>
          <w:sz w:val="22"/>
          <w:szCs w:val="22"/>
        </w:rPr>
        <w:t>lub</w:t>
      </w:r>
      <w:r w:rsidRPr="007542FD">
        <w:rPr>
          <w:spacing w:val="15"/>
          <w:sz w:val="22"/>
          <w:szCs w:val="22"/>
        </w:rPr>
        <w:t xml:space="preserve"> </w:t>
      </w:r>
      <w:r w:rsidRPr="007542FD">
        <w:rPr>
          <w:sz w:val="22"/>
          <w:szCs w:val="22"/>
        </w:rPr>
        <w:t>miejsce</w:t>
      </w:r>
      <w:r w:rsidRPr="007542FD">
        <w:rPr>
          <w:spacing w:val="16"/>
          <w:sz w:val="22"/>
          <w:szCs w:val="22"/>
        </w:rPr>
        <w:t xml:space="preserve"> </w:t>
      </w:r>
      <w:r w:rsidRPr="007542FD">
        <w:rPr>
          <w:sz w:val="22"/>
          <w:szCs w:val="22"/>
        </w:rPr>
        <w:t>zamieszkania</w:t>
      </w:r>
      <w:r w:rsidRPr="007542FD">
        <w:rPr>
          <w:spacing w:val="16"/>
          <w:sz w:val="22"/>
          <w:szCs w:val="22"/>
        </w:rPr>
        <w:t xml:space="preserve"> </w:t>
      </w:r>
      <w:r w:rsidRPr="007542FD">
        <w:rPr>
          <w:sz w:val="22"/>
          <w:szCs w:val="22"/>
        </w:rPr>
        <w:t>lub</w:t>
      </w:r>
      <w:r w:rsidRPr="007542FD">
        <w:rPr>
          <w:spacing w:val="15"/>
          <w:sz w:val="22"/>
          <w:szCs w:val="22"/>
        </w:rPr>
        <w:t xml:space="preserve"> </w:t>
      </w:r>
      <w:r w:rsidRPr="007542FD">
        <w:rPr>
          <w:sz w:val="22"/>
          <w:szCs w:val="22"/>
        </w:rPr>
        <w:t>miejsce</w:t>
      </w:r>
      <w:r w:rsidRPr="007542FD">
        <w:rPr>
          <w:spacing w:val="17"/>
          <w:sz w:val="22"/>
          <w:szCs w:val="22"/>
        </w:rPr>
        <w:t xml:space="preserve"> </w:t>
      </w:r>
      <w:r w:rsidRPr="007542FD">
        <w:rPr>
          <w:sz w:val="22"/>
          <w:szCs w:val="22"/>
        </w:rPr>
        <w:t>zamieszkania</w:t>
      </w:r>
      <w:r w:rsidRPr="007542FD">
        <w:rPr>
          <w:spacing w:val="25"/>
          <w:w w:val="99"/>
          <w:sz w:val="22"/>
          <w:szCs w:val="22"/>
        </w:rPr>
        <w:t xml:space="preserve"> </w:t>
      </w:r>
      <w:r w:rsidRPr="007542FD">
        <w:rPr>
          <w:spacing w:val="-1"/>
          <w:sz w:val="22"/>
          <w:szCs w:val="22"/>
        </w:rPr>
        <w:t>nie</w:t>
      </w:r>
      <w:r w:rsidRPr="007542FD">
        <w:rPr>
          <w:spacing w:val="40"/>
          <w:sz w:val="22"/>
          <w:szCs w:val="22"/>
        </w:rPr>
        <w:t xml:space="preserve"> </w:t>
      </w:r>
      <w:r w:rsidRPr="007542FD">
        <w:rPr>
          <w:spacing w:val="-1"/>
          <w:sz w:val="22"/>
          <w:szCs w:val="22"/>
        </w:rPr>
        <w:t>wydaje</w:t>
      </w:r>
      <w:r w:rsidRPr="007542FD">
        <w:rPr>
          <w:spacing w:val="41"/>
          <w:sz w:val="22"/>
          <w:szCs w:val="22"/>
        </w:rPr>
        <w:t xml:space="preserve"> </w:t>
      </w:r>
      <w:r w:rsidRPr="007542FD">
        <w:rPr>
          <w:spacing w:val="-1"/>
          <w:sz w:val="22"/>
          <w:szCs w:val="22"/>
        </w:rPr>
        <w:t>się</w:t>
      </w:r>
      <w:r w:rsidRPr="007542FD">
        <w:rPr>
          <w:spacing w:val="41"/>
          <w:sz w:val="22"/>
          <w:szCs w:val="22"/>
        </w:rPr>
        <w:t xml:space="preserve"> </w:t>
      </w:r>
      <w:r w:rsidRPr="007542FD">
        <w:rPr>
          <w:sz w:val="22"/>
          <w:szCs w:val="22"/>
        </w:rPr>
        <w:t>dokumentów,</w:t>
      </w:r>
      <w:r w:rsidRPr="007542FD">
        <w:rPr>
          <w:spacing w:val="39"/>
          <w:sz w:val="22"/>
          <w:szCs w:val="22"/>
        </w:rPr>
        <w:t xml:space="preserve"> </w:t>
      </w:r>
      <w:r w:rsidRPr="007542FD">
        <w:rPr>
          <w:sz w:val="22"/>
          <w:szCs w:val="22"/>
        </w:rPr>
        <w:t>o</w:t>
      </w:r>
      <w:r w:rsidRPr="007542FD">
        <w:rPr>
          <w:spacing w:val="40"/>
          <w:sz w:val="22"/>
          <w:szCs w:val="22"/>
        </w:rPr>
        <w:t xml:space="preserve"> </w:t>
      </w:r>
      <w:r w:rsidRPr="007542FD">
        <w:rPr>
          <w:sz w:val="22"/>
          <w:szCs w:val="22"/>
        </w:rPr>
        <w:t>których</w:t>
      </w:r>
      <w:r w:rsidRPr="007542FD">
        <w:rPr>
          <w:spacing w:val="40"/>
          <w:sz w:val="22"/>
          <w:szCs w:val="22"/>
        </w:rPr>
        <w:t xml:space="preserve"> </w:t>
      </w:r>
      <w:r w:rsidRPr="007542FD">
        <w:rPr>
          <w:sz w:val="22"/>
          <w:szCs w:val="22"/>
        </w:rPr>
        <w:t>mowa</w:t>
      </w:r>
      <w:r w:rsidRPr="007542FD">
        <w:rPr>
          <w:spacing w:val="40"/>
          <w:sz w:val="22"/>
          <w:szCs w:val="22"/>
        </w:rPr>
        <w:t xml:space="preserve"> </w:t>
      </w:r>
      <w:r w:rsidRPr="007542FD">
        <w:rPr>
          <w:sz w:val="22"/>
          <w:szCs w:val="22"/>
        </w:rPr>
        <w:t>w</w:t>
      </w:r>
      <w:r w:rsidRPr="007542FD">
        <w:rPr>
          <w:spacing w:val="44"/>
          <w:sz w:val="22"/>
          <w:szCs w:val="22"/>
        </w:rPr>
        <w:t xml:space="preserve"> </w:t>
      </w:r>
      <w:r w:rsidRPr="007542FD">
        <w:rPr>
          <w:sz w:val="22"/>
          <w:szCs w:val="22"/>
        </w:rPr>
        <w:t>ust.</w:t>
      </w:r>
      <w:r w:rsidRPr="007542FD">
        <w:rPr>
          <w:spacing w:val="41"/>
          <w:sz w:val="22"/>
          <w:szCs w:val="22"/>
        </w:rPr>
        <w:t xml:space="preserve"> </w:t>
      </w:r>
      <w:r w:rsidRPr="007542FD">
        <w:rPr>
          <w:sz w:val="22"/>
          <w:szCs w:val="22"/>
        </w:rPr>
        <w:t xml:space="preserve">2  lub dokumenty te nie odnoszą się do wszystkich przypadków, o których mowa w art. 108 ust.1 pkt1,2 i 4 , art. 109 ust 1 pkt 1,2 lit a i b oraz pkt 3 ustawy, </w:t>
      </w:r>
      <w:r w:rsidRPr="007542FD">
        <w:rPr>
          <w:spacing w:val="41"/>
          <w:sz w:val="22"/>
          <w:szCs w:val="22"/>
        </w:rPr>
        <w:t xml:space="preserve"> </w:t>
      </w:r>
      <w:r w:rsidRPr="007542FD">
        <w:rPr>
          <w:spacing w:val="-1"/>
          <w:sz w:val="22"/>
          <w:szCs w:val="22"/>
        </w:rPr>
        <w:t>zastępuje</w:t>
      </w:r>
      <w:r w:rsidRPr="007542FD">
        <w:rPr>
          <w:spacing w:val="41"/>
          <w:sz w:val="22"/>
          <w:szCs w:val="22"/>
        </w:rPr>
        <w:t xml:space="preserve"> </w:t>
      </w:r>
      <w:r w:rsidRPr="007542FD">
        <w:rPr>
          <w:spacing w:val="-1"/>
          <w:sz w:val="22"/>
          <w:szCs w:val="22"/>
        </w:rPr>
        <w:t>się</w:t>
      </w:r>
      <w:r w:rsidRPr="007542FD">
        <w:rPr>
          <w:spacing w:val="41"/>
          <w:sz w:val="22"/>
          <w:szCs w:val="22"/>
        </w:rPr>
        <w:t xml:space="preserve"> </w:t>
      </w:r>
      <w:r w:rsidRPr="007542FD">
        <w:rPr>
          <w:spacing w:val="-1"/>
          <w:sz w:val="22"/>
          <w:szCs w:val="22"/>
        </w:rPr>
        <w:t>je</w:t>
      </w:r>
      <w:r w:rsidRPr="007542FD">
        <w:rPr>
          <w:spacing w:val="40"/>
          <w:sz w:val="22"/>
          <w:szCs w:val="22"/>
        </w:rPr>
        <w:t xml:space="preserve"> odpowiednio w całości lub części </w:t>
      </w:r>
      <w:r w:rsidRPr="007542FD">
        <w:rPr>
          <w:sz w:val="22"/>
          <w:szCs w:val="22"/>
        </w:rPr>
        <w:t>dokumentem</w:t>
      </w:r>
      <w:r w:rsidRPr="007542FD">
        <w:rPr>
          <w:spacing w:val="40"/>
          <w:sz w:val="22"/>
          <w:szCs w:val="22"/>
        </w:rPr>
        <w:t xml:space="preserve"> </w:t>
      </w:r>
      <w:r w:rsidRPr="007542FD">
        <w:rPr>
          <w:sz w:val="22"/>
          <w:szCs w:val="22"/>
        </w:rPr>
        <w:t>zawierającym</w:t>
      </w:r>
      <w:r w:rsidRPr="007542FD">
        <w:rPr>
          <w:spacing w:val="47"/>
          <w:w w:val="99"/>
          <w:sz w:val="22"/>
          <w:szCs w:val="22"/>
        </w:rPr>
        <w:t xml:space="preserve"> </w:t>
      </w:r>
      <w:r w:rsidRPr="007542FD">
        <w:rPr>
          <w:sz w:val="22"/>
          <w:szCs w:val="22"/>
        </w:rPr>
        <w:t>odpowiednio</w:t>
      </w:r>
      <w:r w:rsidRPr="007542FD">
        <w:rPr>
          <w:spacing w:val="15"/>
          <w:sz w:val="22"/>
          <w:szCs w:val="22"/>
        </w:rPr>
        <w:t xml:space="preserve"> </w:t>
      </w:r>
      <w:r w:rsidRPr="007542FD">
        <w:rPr>
          <w:sz w:val="22"/>
          <w:szCs w:val="22"/>
        </w:rPr>
        <w:t>oświadczenie</w:t>
      </w:r>
      <w:r w:rsidRPr="007542FD">
        <w:rPr>
          <w:spacing w:val="18"/>
          <w:sz w:val="22"/>
          <w:szCs w:val="22"/>
        </w:rPr>
        <w:t xml:space="preserve"> </w:t>
      </w:r>
      <w:r w:rsidRPr="007542FD">
        <w:rPr>
          <w:sz w:val="22"/>
          <w:szCs w:val="22"/>
        </w:rPr>
        <w:t>wykonawcy,</w:t>
      </w:r>
      <w:r w:rsidRPr="007542FD">
        <w:rPr>
          <w:spacing w:val="16"/>
          <w:sz w:val="22"/>
          <w:szCs w:val="22"/>
        </w:rPr>
        <w:t xml:space="preserve"> </w:t>
      </w:r>
      <w:r w:rsidRPr="007542FD">
        <w:rPr>
          <w:spacing w:val="2"/>
          <w:sz w:val="22"/>
          <w:szCs w:val="22"/>
        </w:rPr>
        <w:t>ze</w:t>
      </w:r>
      <w:r w:rsidRPr="007542FD">
        <w:rPr>
          <w:spacing w:val="18"/>
          <w:sz w:val="22"/>
          <w:szCs w:val="22"/>
        </w:rPr>
        <w:t xml:space="preserve"> </w:t>
      </w:r>
      <w:r w:rsidRPr="007542FD">
        <w:rPr>
          <w:sz w:val="22"/>
          <w:szCs w:val="22"/>
        </w:rPr>
        <w:t>wskazaniem</w:t>
      </w:r>
      <w:r w:rsidRPr="007542FD">
        <w:rPr>
          <w:spacing w:val="16"/>
          <w:sz w:val="22"/>
          <w:szCs w:val="22"/>
        </w:rPr>
        <w:t xml:space="preserve"> </w:t>
      </w:r>
      <w:r w:rsidRPr="007542FD">
        <w:rPr>
          <w:spacing w:val="-1"/>
          <w:sz w:val="22"/>
          <w:szCs w:val="22"/>
        </w:rPr>
        <w:t>osoby</w:t>
      </w:r>
      <w:r w:rsidRPr="007542FD">
        <w:rPr>
          <w:spacing w:val="17"/>
          <w:sz w:val="22"/>
          <w:szCs w:val="22"/>
        </w:rPr>
        <w:t xml:space="preserve"> </w:t>
      </w:r>
      <w:r w:rsidRPr="007542FD">
        <w:rPr>
          <w:sz w:val="22"/>
          <w:szCs w:val="22"/>
        </w:rPr>
        <w:t>albo</w:t>
      </w:r>
      <w:r w:rsidRPr="007542FD">
        <w:rPr>
          <w:spacing w:val="16"/>
          <w:sz w:val="22"/>
          <w:szCs w:val="22"/>
        </w:rPr>
        <w:t xml:space="preserve"> </w:t>
      </w:r>
      <w:r w:rsidRPr="007542FD">
        <w:rPr>
          <w:spacing w:val="-1"/>
          <w:sz w:val="22"/>
          <w:szCs w:val="22"/>
        </w:rPr>
        <w:t>osób</w:t>
      </w:r>
      <w:r w:rsidRPr="007542FD">
        <w:rPr>
          <w:spacing w:val="19"/>
          <w:sz w:val="22"/>
          <w:szCs w:val="22"/>
        </w:rPr>
        <w:t xml:space="preserve"> </w:t>
      </w:r>
      <w:r w:rsidRPr="007542FD">
        <w:rPr>
          <w:spacing w:val="-1"/>
          <w:sz w:val="22"/>
          <w:szCs w:val="22"/>
        </w:rPr>
        <w:t>uprawnionych</w:t>
      </w:r>
      <w:r w:rsidRPr="007542FD">
        <w:rPr>
          <w:spacing w:val="16"/>
          <w:sz w:val="22"/>
          <w:szCs w:val="22"/>
        </w:rPr>
        <w:t xml:space="preserve"> </w:t>
      </w:r>
      <w:r w:rsidRPr="007542FD">
        <w:rPr>
          <w:sz w:val="22"/>
          <w:szCs w:val="22"/>
        </w:rPr>
        <w:t>do</w:t>
      </w:r>
      <w:r w:rsidRPr="007542FD">
        <w:rPr>
          <w:spacing w:val="18"/>
          <w:sz w:val="22"/>
          <w:szCs w:val="22"/>
        </w:rPr>
        <w:t xml:space="preserve"> </w:t>
      </w:r>
      <w:r w:rsidRPr="007542FD">
        <w:rPr>
          <w:spacing w:val="-1"/>
          <w:sz w:val="22"/>
          <w:szCs w:val="22"/>
        </w:rPr>
        <w:t>jego</w:t>
      </w:r>
      <w:r w:rsidRPr="007542FD">
        <w:rPr>
          <w:spacing w:val="48"/>
          <w:w w:val="99"/>
          <w:sz w:val="22"/>
          <w:szCs w:val="22"/>
        </w:rPr>
        <w:t xml:space="preserve"> </w:t>
      </w:r>
      <w:r w:rsidRPr="007542FD">
        <w:rPr>
          <w:sz w:val="22"/>
          <w:szCs w:val="22"/>
        </w:rPr>
        <w:t>reprezentacji,</w:t>
      </w:r>
      <w:r w:rsidRPr="007542FD">
        <w:rPr>
          <w:spacing w:val="10"/>
          <w:sz w:val="22"/>
          <w:szCs w:val="22"/>
        </w:rPr>
        <w:t xml:space="preserve"> </w:t>
      </w:r>
      <w:r w:rsidRPr="007542FD">
        <w:rPr>
          <w:sz w:val="22"/>
          <w:szCs w:val="22"/>
        </w:rPr>
        <w:t>lub</w:t>
      </w:r>
      <w:r w:rsidRPr="007542FD">
        <w:rPr>
          <w:spacing w:val="9"/>
          <w:sz w:val="22"/>
          <w:szCs w:val="22"/>
        </w:rPr>
        <w:t xml:space="preserve"> </w:t>
      </w:r>
      <w:r w:rsidRPr="007542FD">
        <w:rPr>
          <w:spacing w:val="-1"/>
          <w:sz w:val="22"/>
          <w:szCs w:val="22"/>
        </w:rPr>
        <w:t>oświadczenie</w:t>
      </w:r>
      <w:r w:rsidRPr="007542FD">
        <w:rPr>
          <w:spacing w:val="11"/>
          <w:sz w:val="22"/>
          <w:szCs w:val="22"/>
        </w:rPr>
        <w:t xml:space="preserve"> </w:t>
      </w:r>
      <w:r w:rsidRPr="007542FD">
        <w:rPr>
          <w:spacing w:val="-1"/>
          <w:sz w:val="22"/>
          <w:szCs w:val="22"/>
        </w:rPr>
        <w:t>osoby,</w:t>
      </w:r>
      <w:r w:rsidRPr="007542FD">
        <w:rPr>
          <w:spacing w:val="10"/>
          <w:sz w:val="22"/>
          <w:szCs w:val="22"/>
        </w:rPr>
        <w:t xml:space="preserve"> </w:t>
      </w:r>
      <w:r w:rsidRPr="007542FD">
        <w:rPr>
          <w:spacing w:val="-1"/>
          <w:sz w:val="22"/>
          <w:szCs w:val="22"/>
        </w:rPr>
        <w:t>której</w:t>
      </w:r>
      <w:r w:rsidRPr="007542FD">
        <w:rPr>
          <w:spacing w:val="8"/>
          <w:sz w:val="22"/>
          <w:szCs w:val="22"/>
        </w:rPr>
        <w:t xml:space="preserve"> </w:t>
      </w:r>
      <w:r w:rsidRPr="007542FD">
        <w:rPr>
          <w:sz w:val="22"/>
          <w:szCs w:val="22"/>
        </w:rPr>
        <w:t>dokument</w:t>
      </w:r>
      <w:r w:rsidRPr="007542FD">
        <w:rPr>
          <w:spacing w:val="10"/>
          <w:sz w:val="22"/>
          <w:szCs w:val="22"/>
        </w:rPr>
        <w:t xml:space="preserve"> </w:t>
      </w:r>
      <w:r w:rsidRPr="007542FD">
        <w:rPr>
          <w:spacing w:val="-1"/>
          <w:sz w:val="22"/>
          <w:szCs w:val="22"/>
        </w:rPr>
        <w:t>miał</w:t>
      </w:r>
      <w:r w:rsidRPr="007542FD">
        <w:rPr>
          <w:spacing w:val="9"/>
          <w:sz w:val="22"/>
          <w:szCs w:val="22"/>
        </w:rPr>
        <w:t xml:space="preserve"> </w:t>
      </w:r>
      <w:r w:rsidRPr="007542FD">
        <w:rPr>
          <w:spacing w:val="-1"/>
          <w:sz w:val="22"/>
          <w:szCs w:val="22"/>
        </w:rPr>
        <w:t>dotyczyć,</w:t>
      </w:r>
      <w:r w:rsidRPr="007542FD">
        <w:rPr>
          <w:spacing w:val="15"/>
          <w:sz w:val="22"/>
          <w:szCs w:val="22"/>
        </w:rPr>
        <w:t xml:space="preserve"> </w:t>
      </w:r>
      <w:r w:rsidRPr="007542FD">
        <w:rPr>
          <w:spacing w:val="-1"/>
          <w:sz w:val="22"/>
          <w:szCs w:val="22"/>
        </w:rPr>
        <w:t>złożone</w:t>
      </w:r>
      <w:r w:rsidRPr="007542FD">
        <w:rPr>
          <w:spacing w:val="12"/>
          <w:sz w:val="22"/>
          <w:szCs w:val="22"/>
        </w:rPr>
        <w:t xml:space="preserve"> </w:t>
      </w:r>
      <w:r w:rsidRPr="007542FD">
        <w:rPr>
          <w:sz w:val="22"/>
          <w:szCs w:val="22"/>
        </w:rPr>
        <w:t>pod</w:t>
      </w:r>
      <w:r w:rsidRPr="007542FD">
        <w:rPr>
          <w:spacing w:val="10"/>
          <w:sz w:val="22"/>
          <w:szCs w:val="22"/>
        </w:rPr>
        <w:t xml:space="preserve"> </w:t>
      </w:r>
      <w:r w:rsidRPr="007542FD">
        <w:rPr>
          <w:sz w:val="22"/>
          <w:szCs w:val="22"/>
        </w:rPr>
        <w:t>przysięgą, lub jeżeli w kraju, w którym wykonawca ma siedzibę lub miejsce zamieszkania nie</w:t>
      </w:r>
      <w:r w:rsidR="00E67B59" w:rsidRPr="007542FD">
        <w:rPr>
          <w:sz w:val="22"/>
          <w:szCs w:val="22"/>
        </w:rPr>
        <w:t xml:space="preserve"> ma przepisów o oświadczaniu po</w:t>
      </w:r>
      <w:r w:rsidRPr="007542FD">
        <w:rPr>
          <w:sz w:val="22"/>
          <w:szCs w:val="22"/>
        </w:rPr>
        <w:t xml:space="preserve">d przysięgą, </w:t>
      </w:r>
      <w:r w:rsidRPr="007542FD">
        <w:rPr>
          <w:spacing w:val="11"/>
          <w:sz w:val="22"/>
          <w:szCs w:val="22"/>
        </w:rPr>
        <w:t xml:space="preserve"> </w:t>
      </w:r>
      <w:r w:rsidRPr="007542FD">
        <w:rPr>
          <w:spacing w:val="-1"/>
          <w:sz w:val="22"/>
          <w:szCs w:val="22"/>
        </w:rPr>
        <w:t>złożone</w:t>
      </w:r>
      <w:r w:rsidRPr="007542FD">
        <w:rPr>
          <w:spacing w:val="87"/>
          <w:w w:val="99"/>
          <w:sz w:val="22"/>
          <w:szCs w:val="22"/>
        </w:rPr>
        <w:t xml:space="preserve"> </w:t>
      </w:r>
      <w:r w:rsidRPr="007542FD">
        <w:rPr>
          <w:sz w:val="22"/>
          <w:szCs w:val="22"/>
        </w:rPr>
        <w:t>przed</w:t>
      </w:r>
      <w:r w:rsidRPr="007542FD">
        <w:rPr>
          <w:spacing w:val="23"/>
          <w:sz w:val="22"/>
          <w:szCs w:val="22"/>
        </w:rPr>
        <w:t xml:space="preserve"> </w:t>
      </w:r>
      <w:r w:rsidRPr="007542FD">
        <w:rPr>
          <w:spacing w:val="-1"/>
          <w:sz w:val="22"/>
          <w:szCs w:val="22"/>
        </w:rPr>
        <w:t>organem</w:t>
      </w:r>
      <w:r w:rsidRPr="007542FD">
        <w:rPr>
          <w:spacing w:val="23"/>
          <w:sz w:val="22"/>
          <w:szCs w:val="22"/>
        </w:rPr>
        <w:t xml:space="preserve"> </w:t>
      </w:r>
      <w:r w:rsidRPr="007542FD">
        <w:rPr>
          <w:sz w:val="22"/>
          <w:szCs w:val="22"/>
        </w:rPr>
        <w:t>sądowym</w:t>
      </w:r>
      <w:r w:rsidRPr="007542FD">
        <w:rPr>
          <w:spacing w:val="24"/>
          <w:sz w:val="22"/>
          <w:szCs w:val="22"/>
        </w:rPr>
        <w:t xml:space="preserve"> </w:t>
      </w:r>
      <w:r w:rsidRPr="007542FD">
        <w:rPr>
          <w:sz w:val="22"/>
          <w:szCs w:val="22"/>
        </w:rPr>
        <w:t>lub</w:t>
      </w:r>
      <w:r w:rsidRPr="007542FD">
        <w:rPr>
          <w:spacing w:val="23"/>
          <w:sz w:val="22"/>
          <w:szCs w:val="22"/>
        </w:rPr>
        <w:t xml:space="preserve"> </w:t>
      </w:r>
      <w:r w:rsidRPr="007542FD">
        <w:rPr>
          <w:sz w:val="22"/>
          <w:szCs w:val="22"/>
        </w:rPr>
        <w:t>administracyjnym,</w:t>
      </w:r>
      <w:r w:rsidRPr="007542FD">
        <w:rPr>
          <w:spacing w:val="25"/>
          <w:sz w:val="22"/>
          <w:szCs w:val="22"/>
        </w:rPr>
        <w:t xml:space="preserve"> </w:t>
      </w:r>
      <w:r w:rsidRPr="007542FD">
        <w:rPr>
          <w:sz w:val="22"/>
          <w:szCs w:val="22"/>
        </w:rPr>
        <w:t>notariuszem,</w:t>
      </w:r>
      <w:r w:rsidRPr="007542FD">
        <w:rPr>
          <w:spacing w:val="23"/>
          <w:sz w:val="22"/>
          <w:szCs w:val="22"/>
        </w:rPr>
        <w:t xml:space="preserve"> </w:t>
      </w:r>
      <w:r w:rsidRPr="007542FD">
        <w:rPr>
          <w:sz w:val="22"/>
          <w:szCs w:val="22"/>
        </w:rPr>
        <w:t>organem</w:t>
      </w:r>
      <w:r w:rsidRPr="007542FD">
        <w:rPr>
          <w:spacing w:val="21"/>
          <w:sz w:val="22"/>
          <w:szCs w:val="22"/>
        </w:rPr>
        <w:t xml:space="preserve"> </w:t>
      </w:r>
      <w:r w:rsidRPr="007542FD">
        <w:rPr>
          <w:sz w:val="22"/>
          <w:szCs w:val="22"/>
        </w:rPr>
        <w:t>samorządu</w:t>
      </w:r>
      <w:r w:rsidRPr="007542FD">
        <w:rPr>
          <w:spacing w:val="23"/>
          <w:sz w:val="22"/>
          <w:szCs w:val="22"/>
        </w:rPr>
        <w:t xml:space="preserve"> </w:t>
      </w:r>
      <w:r w:rsidRPr="007542FD">
        <w:rPr>
          <w:sz w:val="22"/>
          <w:szCs w:val="22"/>
        </w:rPr>
        <w:t>zawodowego</w:t>
      </w:r>
      <w:r w:rsidRPr="007542FD">
        <w:rPr>
          <w:spacing w:val="22"/>
          <w:sz w:val="22"/>
          <w:szCs w:val="22"/>
        </w:rPr>
        <w:t xml:space="preserve"> </w:t>
      </w:r>
      <w:r w:rsidRPr="007542FD">
        <w:rPr>
          <w:sz w:val="22"/>
          <w:szCs w:val="22"/>
        </w:rPr>
        <w:t>lub</w:t>
      </w:r>
      <w:r w:rsidRPr="007542FD">
        <w:rPr>
          <w:spacing w:val="34"/>
          <w:w w:val="99"/>
          <w:sz w:val="22"/>
          <w:szCs w:val="22"/>
        </w:rPr>
        <w:t xml:space="preserve"> </w:t>
      </w:r>
      <w:r w:rsidRPr="007542FD">
        <w:rPr>
          <w:spacing w:val="-1"/>
          <w:sz w:val="22"/>
          <w:szCs w:val="22"/>
        </w:rPr>
        <w:t>gospodarczego,</w:t>
      </w:r>
      <w:r w:rsidRPr="007542FD">
        <w:rPr>
          <w:spacing w:val="3"/>
          <w:sz w:val="22"/>
          <w:szCs w:val="22"/>
        </w:rPr>
        <w:t xml:space="preserve"> </w:t>
      </w:r>
      <w:r w:rsidRPr="007542FD">
        <w:rPr>
          <w:sz w:val="22"/>
          <w:szCs w:val="22"/>
        </w:rPr>
        <w:t>właściwym</w:t>
      </w:r>
      <w:r w:rsidRPr="007542FD">
        <w:rPr>
          <w:spacing w:val="2"/>
          <w:sz w:val="22"/>
          <w:szCs w:val="22"/>
        </w:rPr>
        <w:t xml:space="preserve"> </w:t>
      </w:r>
      <w:r w:rsidRPr="007542FD">
        <w:rPr>
          <w:sz w:val="22"/>
          <w:szCs w:val="22"/>
        </w:rPr>
        <w:t>ze</w:t>
      </w:r>
      <w:r w:rsidRPr="007542FD">
        <w:rPr>
          <w:spacing w:val="2"/>
          <w:sz w:val="22"/>
          <w:szCs w:val="22"/>
        </w:rPr>
        <w:t xml:space="preserve"> </w:t>
      </w:r>
      <w:r w:rsidRPr="007542FD">
        <w:rPr>
          <w:sz w:val="22"/>
          <w:szCs w:val="22"/>
        </w:rPr>
        <w:t>względu</w:t>
      </w:r>
      <w:r w:rsidRPr="007542FD">
        <w:rPr>
          <w:spacing w:val="2"/>
          <w:sz w:val="22"/>
          <w:szCs w:val="22"/>
        </w:rPr>
        <w:t xml:space="preserve"> </w:t>
      </w:r>
      <w:r w:rsidRPr="007542FD">
        <w:rPr>
          <w:spacing w:val="-1"/>
          <w:sz w:val="22"/>
          <w:szCs w:val="22"/>
        </w:rPr>
        <w:t>na</w:t>
      </w:r>
      <w:r w:rsidRPr="007542FD">
        <w:rPr>
          <w:spacing w:val="2"/>
          <w:sz w:val="22"/>
          <w:szCs w:val="22"/>
        </w:rPr>
        <w:t xml:space="preserve"> </w:t>
      </w:r>
      <w:r w:rsidRPr="007542FD">
        <w:rPr>
          <w:sz w:val="22"/>
          <w:szCs w:val="22"/>
        </w:rPr>
        <w:t>siedzibę</w:t>
      </w:r>
      <w:r w:rsidRPr="007542FD">
        <w:rPr>
          <w:spacing w:val="3"/>
          <w:sz w:val="22"/>
          <w:szCs w:val="22"/>
        </w:rPr>
        <w:t xml:space="preserve"> </w:t>
      </w:r>
      <w:r w:rsidRPr="007542FD">
        <w:rPr>
          <w:spacing w:val="-1"/>
          <w:sz w:val="22"/>
          <w:szCs w:val="22"/>
        </w:rPr>
        <w:t>lub</w:t>
      </w:r>
      <w:r w:rsidRPr="007542FD">
        <w:rPr>
          <w:spacing w:val="1"/>
          <w:sz w:val="22"/>
          <w:szCs w:val="22"/>
        </w:rPr>
        <w:t xml:space="preserve"> </w:t>
      </w:r>
      <w:r w:rsidRPr="007542FD">
        <w:rPr>
          <w:spacing w:val="-1"/>
          <w:sz w:val="22"/>
          <w:szCs w:val="22"/>
        </w:rPr>
        <w:t>miejsce</w:t>
      </w:r>
      <w:r w:rsidRPr="007542FD">
        <w:rPr>
          <w:spacing w:val="3"/>
          <w:sz w:val="22"/>
          <w:szCs w:val="22"/>
        </w:rPr>
        <w:t xml:space="preserve"> </w:t>
      </w:r>
      <w:r w:rsidRPr="007542FD">
        <w:rPr>
          <w:sz w:val="22"/>
          <w:szCs w:val="22"/>
        </w:rPr>
        <w:t>zamieszkania</w:t>
      </w:r>
      <w:r w:rsidRPr="007542FD">
        <w:rPr>
          <w:spacing w:val="3"/>
          <w:sz w:val="22"/>
          <w:szCs w:val="22"/>
        </w:rPr>
        <w:t xml:space="preserve"> </w:t>
      </w:r>
      <w:r w:rsidRPr="007542FD">
        <w:rPr>
          <w:sz w:val="22"/>
          <w:szCs w:val="22"/>
        </w:rPr>
        <w:t>Wykonawcy.</w:t>
      </w:r>
      <w:r w:rsidRPr="007542FD">
        <w:rPr>
          <w:spacing w:val="1"/>
          <w:sz w:val="22"/>
          <w:szCs w:val="22"/>
        </w:rPr>
        <w:t xml:space="preserve"> Przepis ust. 3 stosuje się. </w:t>
      </w:r>
    </w:p>
    <w:p w:rsidR="00ED6BC7" w:rsidRPr="007542FD" w:rsidRDefault="00ED6BC7" w:rsidP="007542FD">
      <w:pPr>
        <w:pStyle w:val="Tekstpodstawowy"/>
        <w:widowControl w:val="0"/>
        <w:numPr>
          <w:ilvl w:val="0"/>
          <w:numId w:val="36"/>
        </w:numPr>
        <w:tabs>
          <w:tab w:val="left" w:pos="478"/>
        </w:tabs>
        <w:overflowPunct/>
        <w:autoSpaceDE/>
        <w:autoSpaceDN/>
        <w:adjustRightInd/>
        <w:spacing w:line="360" w:lineRule="auto"/>
        <w:ind w:right="109"/>
        <w:rPr>
          <w:sz w:val="22"/>
          <w:szCs w:val="22"/>
        </w:rPr>
      </w:pPr>
      <w:r w:rsidRPr="007542FD">
        <w:rPr>
          <w:sz w:val="22"/>
          <w:szCs w:val="22"/>
        </w:rPr>
        <w:t>Zamawiający</w:t>
      </w:r>
      <w:r w:rsidRPr="007542FD">
        <w:rPr>
          <w:spacing w:val="12"/>
          <w:sz w:val="22"/>
          <w:szCs w:val="22"/>
        </w:rPr>
        <w:t xml:space="preserve"> </w:t>
      </w:r>
      <w:r w:rsidRPr="007542FD">
        <w:rPr>
          <w:spacing w:val="-1"/>
          <w:sz w:val="22"/>
          <w:szCs w:val="22"/>
        </w:rPr>
        <w:t>nie</w:t>
      </w:r>
      <w:r w:rsidRPr="007542FD">
        <w:rPr>
          <w:spacing w:val="13"/>
          <w:sz w:val="22"/>
          <w:szCs w:val="22"/>
        </w:rPr>
        <w:t xml:space="preserve"> </w:t>
      </w:r>
      <w:r w:rsidRPr="007542FD">
        <w:rPr>
          <w:spacing w:val="-1"/>
          <w:sz w:val="22"/>
          <w:szCs w:val="22"/>
        </w:rPr>
        <w:t>wzywa</w:t>
      </w:r>
      <w:r w:rsidRPr="007542FD">
        <w:rPr>
          <w:spacing w:val="10"/>
          <w:sz w:val="22"/>
          <w:szCs w:val="22"/>
        </w:rPr>
        <w:t xml:space="preserve"> </w:t>
      </w:r>
      <w:r w:rsidRPr="007542FD">
        <w:rPr>
          <w:spacing w:val="1"/>
          <w:sz w:val="22"/>
          <w:szCs w:val="22"/>
        </w:rPr>
        <w:t>do</w:t>
      </w:r>
      <w:r w:rsidRPr="007542FD">
        <w:rPr>
          <w:spacing w:val="10"/>
          <w:sz w:val="22"/>
          <w:szCs w:val="22"/>
        </w:rPr>
        <w:t xml:space="preserve"> </w:t>
      </w:r>
      <w:r w:rsidRPr="007542FD">
        <w:rPr>
          <w:sz w:val="22"/>
          <w:szCs w:val="22"/>
        </w:rPr>
        <w:t>złożenia</w:t>
      </w:r>
      <w:r w:rsidRPr="007542FD">
        <w:rPr>
          <w:spacing w:val="11"/>
          <w:sz w:val="22"/>
          <w:szCs w:val="22"/>
        </w:rPr>
        <w:t xml:space="preserve"> </w:t>
      </w:r>
      <w:r w:rsidRPr="007542FD">
        <w:rPr>
          <w:sz w:val="22"/>
          <w:szCs w:val="22"/>
        </w:rPr>
        <w:t>podmiotowych</w:t>
      </w:r>
      <w:r w:rsidRPr="007542FD">
        <w:rPr>
          <w:spacing w:val="11"/>
          <w:sz w:val="22"/>
          <w:szCs w:val="22"/>
        </w:rPr>
        <w:t xml:space="preserve"> </w:t>
      </w:r>
      <w:r w:rsidRPr="007542FD">
        <w:rPr>
          <w:sz w:val="22"/>
          <w:szCs w:val="22"/>
        </w:rPr>
        <w:t>środków</w:t>
      </w:r>
      <w:r w:rsidRPr="007542FD">
        <w:rPr>
          <w:spacing w:val="10"/>
          <w:sz w:val="22"/>
          <w:szCs w:val="22"/>
        </w:rPr>
        <w:t xml:space="preserve"> </w:t>
      </w:r>
      <w:r w:rsidRPr="007542FD">
        <w:rPr>
          <w:sz w:val="22"/>
          <w:szCs w:val="22"/>
        </w:rPr>
        <w:t>dowodowych,</w:t>
      </w:r>
      <w:r w:rsidRPr="007542FD">
        <w:rPr>
          <w:spacing w:val="13"/>
          <w:sz w:val="22"/>
          <w:szCs w:val="22"/>
        </w:rPr>
        <w:t xml:space="preserve"> </w:t>
      </w:r>
      <w:r w:rsidRPr="007542FD">
        <w:rPr>
          <w:sz w:val="22"/>
          <w:szCs w:val="22"/>
        </w:rPr>
        <w:t>jeżeli</w:t>
      </w:r>
      <w:r w:rsidRPr="007542FD">
        <w:rPr>
          <w:spacing w:val="9"/>
          <w:sz w:val="22"/>
          <w:szCs w:val="22"/>
        </w:rPr>
        <w:t xml:space="preserve"> </w:t>
      </w:r>
      <w:r w:rsidRPr="007542FD">
        <w:rPr>
          <w:sz w:val="22"/>
          <w:szCs w:val="22"/>
        </w:rPr>
        <w:t>może</w:t>
      </w:r>
      <w:r w:rsidRPr="007542FD">
        <w:rPr>
          <w:spacing w:val="11"/>
          <w:sz w:val="22"/>
          <w:szCs w:val="22"/>
        </w:rPr>
        <w:t xml:space="preserve"> </w:t>
      </w:r>
      <w:r w:rsidRPr="007542FD">
        <w:rPr>
          <w:spacing w:val="-1"/>
          <w:sz w:val="22"/>
          <w:szCs w:val="22"/>
        </w:rPr>
        <w:t>je</w:t>
      </w:r>
      <w:r w:rsidRPr="007542FD">
        <w:rPr>
          <w:spacing w:val="11"/>
          <w:sz w:val="22"/>
          <w:szCs w:val="22"/>
        </w:rPr>
        <w:t xml:space="preserve"> </w:t>
      </w:r>
      <w:r w:rsidRPr="007542FD">
        <w:rPr>
          <w:sz w:val="22"/>
          <w:szCs w:val="22"/>
        </w:rPr>
        <w:t>uzyskać</w:t>
      </w:r>
      <w:r w:rsidRPr="007542FD">
        <w:rPr>
          <w:spacing w:val="11"/>
          <w:sz w:val="22"/>
          <w:szCs w:val="22"/>
        </w:rPr>
        <w:t xml:space="preserve"> </w:t>
      </w:r>
      <w:r w:rsidRPr="007542FD">
        <w:rPr>
          <w:sz w:val="22"/>
          <w:szCs w:val="22"/>
        </w:rPr>
        <w:t>za</w:t>
      </w:r>
      <w:r w:rsidRPr="007542FD">
        <w:rPr>
          <w:spacing w:val="38"/>
          <w:w w:val="99"/>
          <w:sz w:val="22"/>
          <w:szCs w:val="22"/>
        </w:rPr>
        <w:t xml:space="preserve"> </w:t>
      </w:r>
      <w:r w:rsidRPr="007542FD">
        <w:rPr>
          <w:sz w:val="22"/>
          <w:szCs w:val="22"/>
        </w:rPr>
        <w:t>pomocą</w:t>
      </w:r>
      <w:r w:rsidRPr="007542FD">
        <w:rPr>
          <w:spacing w:val="14"/>
          <w:sz w:val="22"/>
          <w:szCs w:val="22"/>
        </w:rPr>
        <w:t xml:space="preserve"> </w:t>
      </w:r>
      <w:r w:rsidRPr="007542FD">
        <w:rPr>
          <w:sz w:val="22"/>
          <w:szCs w:val="22"/>
        </w:rPr>
        <w:t>bezpłatnych</w:t>
      </w:r>
      <w:r w:rsidRPr="007542FD">
        <w:rPr>
          <w:spacing w:val="13"/>
          <w:sz w:val="22"/>
          <w:szCs w:val="22"/>
        </w:rPr>
        <w:t xml:space="preserve"> </w:t>
      </w:r>
      <w:r w:rsidRPr="007542FD">
        <w:rPr>
          <w:sz w:val="22"/>
          <w:szCs w:val="22"/>
        </w:rPr>
        <w:t>i</w:t>
      </w:r>
      <w:r w:rsidRPr="007542FD">
        <w:rPr>
          <w:spacing w:val="14"/>
          <w:sz w:val="22"/>
          <w:szCs w:val="22"/>
        </w:rPr>
        <w:t xml:space="preserve"> </w:t>
      </w:r>
      <w:r w:rsidRPr="007542FD">
        <w:rPr>
          <w:sz w:val="22"/>
          <w:szCs w:val="22"/>
        </w:rPr>
        <w:t>ogólnodostępnych</w:t>
      </w:r>
      <w:r w:rsidRPr="007542FD">
        <w:rPr>
          <w:spacing w:val="13"/>
          <w:sz w:val="22"/>
          <w:szCs w:val="22"/>
        </w:rPr>
        <w:t xml:space="preserve"> </w:t>
      </w:r>
      <w:r w:rsidRPr="007542FD">
        <w:rPr>
          <w:sz w:val="22"/>
          <w:szCs w:val="22"/>
        </w:rPr>
        <w:t>baz</w:t>
      </w:r>
      <w:r w:rsidRPr="007542FD">
        <w:rPr>
          <w:spacing w:val="15"/>
          <w:sz w:val="22"/>
          <w:szCs w:val="22"/>
        </w:rPr>
        <w:t xml:space="preserve"> </w:t>
      </w:r>
      <w:r w:rsidRPr="007542FD">
        <w:rPr>
          <w:spacing w:val="-1"/>
          <w:sz w:val="22"/>
          <w:szCs w:val="22"/>
        </w:rPr>
        <w:t>danych,</w:t>
      </w:r>
      <w:r w:rsidRPr="007542FD">
        <w:rPr>
          <w:spacing w:val="13"/>
          <w:sz w:val="22"/>
          <w:szCs w:val="22"/>
        </w:rPr>
        <w:t xml:space="preserve"> </w:t>
      </w:r>
      <w:r w:rsidRPr="007542FD">
        <w:rPr>
          <w:sz w:val="22"/>
          <w:szCs w:val="22"/>
        </w:rPr>
        <w:t>w</w:t>
      </w:r>
      <w:r w:rsidRPr="007542FD">
        <w:rPr>
          <w:spacing w:val="20"/>
          <w:sz w:val="22"/>
          <w:szCs w:val="22"/>
        </w:rPr>
        <w:t xml:space="preserve"> </w:t>
      </w:r>
      <w:r w:rsidRPr="007542FD">
        <w:rPr>
          <w:sz w:val="22"/>
          <w:szCs w:val="22"/>
        </w:rPr>
        <w:t>szczególności</w:t>
      </w:r>
      <w:r w:rsidRPr="007542FD">
        <w:rPr>
          <w:spacing w:val="18"/>
          <w:sz w:val="22"/>
          <w:szCs w:val="22"/>
        </w:rPr>
        <w:t xml:space="preserve"> </w:t>
      </w:r>
      <w:r w:rsidRPr="007542FD">
        <w:rPr>
          <w:sz w:val="22"/>
          <w:szCs w:val="22"/>
        </w:rPr>
        <w:t>rejestrów</w:t>
      </w:r>
      <w:r w:rsidRPr="007542FD">
        <w:rPr>
          <w:spacing w:val="12"/>
          <w:sz w:val="22"/>
          <w:szCs w:val="22"/>
        </w:rPr>
        <w:t xml:space="preserve"> </w:t>
      </w:r>
      <w:r w:rsidRPr="007542FD">
        <w:rPr>
          <w:sz w:val="22"/>
          <w:szCs w:val="22"/>
        </w:rPr>
        <w:t>podmiotów</w:t>
      </w:r>
      <w:r w:rsidRPr="007542FD">
        <w:rPr>
          <w:spacing w:val="29"/>
          <w:w w:val="99"/>
          <w:sz w:val="22"/>
          <w:szCs w:val="22"/>
        </w:rPr>
        <w:t xml:space="preserve"> </w:t>
      </w:r>
      <w:r w:rsidRPr="007542FD">
        <w:rPr>
          <w:sz w:val="22"/>
          <w:szCs w:val="22"/>
        </w:rPr>
        <w:t>realizujących</w:t>
      </w:r>
      <w:r w:rsidRPr="007542FD">
        <w:rPr>
          <w:spacing w:val="11"/>
          <w:sz w:val="22"/>
          <w:szCs w:val="22"/>
        </w:rPr>
        <w:t xml:space="preserve"> </w:t>
      </w:r>
      <w:r w:rsidRPr="007542FD">
        <w:rPr>
          <w:sz w:val="22"/>
          <w:szCs w:val="22"/>
        </w:rPr>
        <w:t>zadania</w:t>
      </w:r>
      <w:r w:rsidRPr="007542FD">
        <w:rPr>
          <w:spacing w:val="13"/>
          <w:sz w:val="22"/>
          <w:szCs w:val="22"/>
        </w:rPr>
        <w:t xml:space="preserve"> </w:t>
      </w:r>
      <w:r w:rsidRPr="007542FD">
        <w:rPr>
          <w:sz w:val="22"/>
          <w:szCs w:val="22"/>
        </w:rPr>
        <w:t>publiczne,</w:t>
      </w:r>
      <w:r w:rsidRPr="007542FD">
        <w:rPr>
          <w:spacing w:val="14"/>
          <w:sz w:val="22"/>
          <w:szCs w:val="22"/>
        </w:rPr>
        <w:t xml:space="preserve"> </w:t>
      </w:r>
      <w:r w:rsidRPr="007542FD">
        <w:rPr>
          <w:sz w:val="22"/>
          <w:szCs w:val="22"/>
        </w:rPr>
        <w:t>o</w:t>
      </w:r>
      <w:r w:rsidRPr="007542FD">
        <w:rPr>
          <w:spacing w:val="12"/>
          <w:sz w:val="22"/>
          <w:szCs w:val="22"/>
        </w:rPr>
        <w:t xml:space="preserve"> </w:t>
      </w:r>
      <w:r w:rsidRPr="007542FD">
        <w:rPr>
          <w:spacing w:val="-1"/>
          <w:sz w:val="22"/>
          <w:szCs w:val="22"/>
        </w:rPr>
        <w:t>ile</w:t>
      </w:r>
      <w:r w:rsidRPr="007542FD">
        <w:rPr>
          <w:spacing w:val="17"/>
          <w:sz w:val="22"/>
          <w:szCs w:val="22"/>
        </w:rPr>
        <w:t xml:space="preserve"> </w:t>
      </w:r>
      <w:r w:rsidRPr="007542FD">
        <w:rPr>
          <w:sz w:val="22"/>
          <w:szCs w:val="22"/>
        </w:rPr>
        <w:t>Wykonawca</w:t>
      </w:r>
      <w:r w:rsidRPr="007542FD">
        <w:rPr>
          <w:spacing w:val="16"/>
          <w:sz w:val="22"/>
          <w:szCs w:val="22"/>
        </w:rPr>
        <w:t xml:space="preserve"> </w:t>
      </w:r>
      <w:r w:rsidRPr="007542FD">
        <w:rPr>
          <w:sz w:val="22"/>
          <w:szCs w:val="22"/>
        </w:rPr>
        <w:t>wskazał</w:t>
      </w:r>
      <w:r w:rsidRPr="007542FD">
        <w:rPr>
          <w:spacing w:val="11"/>
          <w:sz w:val="22"/>
          <w:szCs w:val="22"/>
        </w:rPr>
        <w:t xml:space="preserve"> </w:t>
      </w:r>
      <w:r w:rsidRPr="007542FD">
        <w:rPr>
          <w:sz w:val="22"/>
          <w:szCs w:val="22"/>
        </w:rPr>
        <w:t>w</w:t>
      </w:r>
      <w:r w:rsidRPr="007542FD">
        <w:rPr>
          <w:spacing w:val="12"/>
          <w:sz w:val="22"/>
          <w:szCs w:val="22"/>
        </w:rPr>
        <w:t xml:space="preserve"> </w:t>
      </w:r>
      <w:r w:rsidRPr="007542FD">
        <w:rPr>
          <w:sz w:val="22"/>
          <w:szCs w:val="22"/>
        </w:rPr>
        <w:t>jednolitym</w:t>
      </w:r>
      <w:r w:rsidRPr="007542FD">
        <w:rPr>
          <w:spacing w:val="12"/>
          <w:sz w:val="22"/>
          <w:szCs w:val="22"/>
        </w:rPr>
        <w:t xml:space="preserve"> </w:t>
      </w:r>
      <w:r w:rsidRPr="007542FD">
        <w:rPr>
          <w:sz w:val="22"/>
          <w:szCs w:val="22"/>
        </w:rPr>
        <w:t>dokumencie</w:t>
      </w:r>
      <w:r w:rsidRPr="007542FD">
        <w:rPr>
          <w:spacing w:val="13"/>
          <w:sz w:val="22"/>
          <w:szCs w:val="22"/>
        </w:rPr>
        <w:t xml:space="preserve"> </w:t>
      </w:r>
      <w:r w:rsidRPr="007542FD">
        <w:rPr>
          <w:sz w:val="22"/>
          <w:szCs w:val="22"/>
        </w:rPr>
        <w:t>dane</w:t>
      </w:r>
      <w:r w:rsidRPr="007542FD">
        <w:rPr>
          <w:spacing w:val="29"/>
          <w:w w:val="99"/>
          <w:sz w:val="22"/>
          <w:szCs w:val="22"/>
        </w:rPr>
        <w:t xml:space="preserve"> </w:t>
      </w:r>
      <w:r w:rsidRPr="007542FD">
        <w:rPr>
          <w:spacing w:val="-1"/>
          <w:sz w:val="22"/>
          <w:szCs w:val="22"/>
        </w:rPr>
        <w:t>umożliwiające</w:t>
      </w:r>
      <w:r w:rsidRPr="007542FD">
        <w:rPr>
          <w:spacing w:val="22"/>
          <w:sz w:val="22"/>
          <w:szCs w:val="22"/>
        </w:rPr>
        <w:t xml:space="preserve"> </w:t>
      </w:r>
      <w:r w:rsidRPr="007542FD">
        <w:rPr>
          <w:sz w:val="22"/>
          <w:szCs w:val="22"/>
        </w:rPr>
        <w:t>dostęp</w:t>
      </w:r>
      <w:r w:rsidRPr="007542FD">
        <w:rPr>
          <w:spacing w:val="22"/>
          <w:sz w:val="22"/>
          <w:szCs w:val="22"/>
        </w:rPr>
        <w:t xml:space="preserve"> </w:t>
      </w:r>
      <w:r w:rsidRPr="007542FD">
        <w:rPr>
          <w:sz w:val="22"/>
          <w:szCs w:val="22"/>
        </w:rPr>
        <w:t>do</w:t>
      </w:r>
      <w:r w:rsidRPr="007542FD">
        <w:rPr>
          <w:spacing w:val="21"/>
          <w:sz w:val="22"/>
          <w:szCs w:val="22"/>
        </w:rPr>
        <w:t xml:space="preserve"> </w:t>
      </w:r>
      <w:r w:rsidRPr="007542FD">
        <w:rPr>
          <w:sz w:val="22"/>
          <w:szCs w:val="22"/>
        </w:rPr>
        <w:t>tych</w:t>
      </w:r>
      <w:r w:rsidRPr="007542FD">
        <w:rPr>
          <w:spacing w:val="21"/>
          <w:sz w:val="22"/>
          <w:szCs w:val="22"/>
        </w:rPr>
        <w:t xml:space="preserve"> </w:t>
      </w:r>
      <w:r w:rsidRPr="007542FD">
        <w:rPr>
          <w:sz w:val="22"/>
          <w:szCs w:val="22"/>
        </w:rPr>
        <w:t>środków,</w:t>
      </w:r>
      <w:r w:rsidRPr="007542FD">
        <w:rPr>
          <w:spacing w:val="22"/>
          <w:sz w:val="22"/>
          <w:szCs w:val="22"/>
        </w:rPr>
        <w:t xml:space="preserve"> </w:t>
      </w:r>
      <w:r w:rsidRPr="007542FD">
        <w:rPr>
          <w:sz w:val="22"/>
          <w:szCs w:val="22"/>
        </w:rPr>
        <w:t>a</w:t>
      </w:r>
      <w:r w:rsidRPr="007542FD">
        <w:rPr>
          <w:spacing w:val="23"/>
          <w:sz w:val="22"/>
          <w:szCs w:val="22"/>
        </w:rPr>
        <w:t xml:space="preserve"> </w:t>
      </w:r>
      <w:r w:rsidRPr="007542FD">
        <w:rPr>
          <w:sz w:val="22"/>
          <w:szCs w:val="22"/>
        </w:rPr>
        <w:t>także</w:t>
      </w:r>
      <w:r w:rsidRPr="007542FD">
        <w:rPr>
          <w:spacing w:val="22"/>
          <w:sz w:val="22"/>
          <w:szCs w:val="22"/>
        </w:rPr>
        <w:t xml:space="preserve"> </w:t>
      </w:r>
      <w:r w:rsidRPr="007542FD">
        <w:rPr>
          <w:sz w:val="22"/>
          <w:szCs w:val="22"/>
        </w:rPr>
        <w:t>wówczas</w:t>
      </w:r>
      <w:r w:rsidRPr="007542FD">
        <w:rPr>
          <w:spacing w:val="21"/>
          <w:sz w:val="22"/>
          <w:szCs w:val="22"/>
        </w:rPr>
        <w:t xml:space="preserve"> </w:t>
      </w:r>
      <w:r w:rsidRPr="007542FD">
        <w:rPr>
          <w:spacing w:val="2"/>
          <w:sz w:val="22"/>
          <w:szCs w:val="22"/>
        </w:rPr>
        <w:t>gdy</w:t>
      </w:r>
      <w:r w:rsidRPr="007542FD">
        <w:rPr>
          <w:spacing w:val="21"/>
          <w:sz w:val="22"/>
          <w:szCs w:val="22"/>
        </w:rPr>
        <w:t xml:space="preserve"> </w:t>
      </w:r>
      <w:r w:rsidRPr="007542FD">
        <w:rPr>
          <w:sz w:val="22"/>
          <w:szCs w:val="22"/>
        </w:rPr>
        <w:t>podmiotowym</w:t>
      </w:r>
      <w:r w:rsidRPr="007542FD">
        <w:rPr>
          <w:spacing w:val="23"/>
          <w:sz w:val="22"/>
          <w:szCs w:val="22"/>
        </w:rPr>
        <w:t xml:space="preserve"> </w:t>
      </w:r>
      <w:r w:rsidRPr="007542FD">
        <w:rPr>
          <w:sz w:val="22"/>
          <w:szCs w:val="22"/>
        </w:rPr>
        <w:t>środkiem</w:t>
      </w:r>
      <w:r w:rsidRPr="007542FD">
        <w:rPr>
          <w:spacing w:val="22"/>
          <w:sz w:val="22"/>
          <w:szCs w:val="22"/>
        </w:rPr>
        <w:t xml:space="preserve"> </w:t>
      </w:r>
      <w:r w:rsidRPr="007542FD">
        <w:rPr>
          <w:sz w:val="22"/>
          <w:szCs w:val="22"/>
        </w:rPr>
        <w:t>dowodowym</w:t>
      </w:r>
      <w:r w:rsidRPr="007542FD">
        <w:rPr>
          <w:spacing w:val="44"/>
          <w:w w:val="99"/>
          <w:sz w:val="22"/>
          <w:szCs w:val="22"/>
        </w:rPr>
        <w:t xml:space="preserve"> </w:t>
      </w:r>
      <w:r w:rsidRPr="007542FD">
        <w:rPr>
          <w:spacing w:val="-1"/>
          <w:sz w:val="22"/>
          <w:szCs w:val="22"/>
        </w:rPr>
        <w:t>jest</w:t>
      </w:r>
      <w:r w:rsidRPr="007542FD">
        <w:rPr>
          <w:spacing w:val="19"/>
          <w:sz w:val="22"/>
          <w:szCs w:val="22"/>
        </w:rPr>
        <w:t xml:space="preserve"> </w:t>
      </w:r>
      <w:r w:rsidRPr="007542FD">
        <w:rPr>
          <w:sz w:val="22"/>
          <w:szCs w:val="22"/>
        </w:rPr>
        <w:t>oświadczenie,</w:t>
      </w:r>
      <w:r w:rsidRPr="007542FD">
        <w:rPr>
          <w:spacing w:val="21"/>
          <w:sz w:val="22"/>
          <w:szCs w:val="22"/>
        </w:rPr>
        <w:t xml:space="preserve"> </w:t>
      </w:r>
      <w:r w:rsidRPr="007542FD">
        <w:rPr>
          <w:sz w:val="22"/>
          <w:szCs w:val="22"/>
        </w:rPr>
        <w:t>którego</w:t>
      </w:r>
      <w:r w:rsidRPr="007542FD">
        <w:rPr>
          <w:spacing w:val="20"/>
          <w:sz w:val="22"/>
          <w:szCs w:val="22"/>
        </w:rPr>
        <w:t xml:space="preserve"> </w:t>
      </w:r>
      <w:r w:rsidRPr="007542FD">
        <w:rPr>
          <w:sz w:val="22"/>
          <w:szCs w:val="22"/>
        </w:rPr>
        <w:t>treść</w:t>
      </w:r>
      <w:r w:rsidRPr="007542FD">
        <w:rPr>
          <w:spacing w:val="20"/>
          <w:sz w:val="22"/>
          <w:szCs w:val="22"/>
        </w:rPr>
        <w:t xml:space="preserve"> </w:t>
      </w:r>
      <w:r w:rsidRPr="007542FD">
        <w:rPr>
          <w:sz w:val="22"/>
          <w:szCs w:val="22"/>
        </w:rPr>
        <w:t>odpowiada</w:t>
      </w:r>
      <w:r w:rsidRPr="007542FD">
        <w:rPr>
          <w:spacing w:val="21"/>
          <w:sz w:val="22"/>
          <w:szCs w:val="22"/>
        </w:rPr>
        <w:t xml:space="preserve"> </w:t>
      </w:r>
      <w:r w:rsidRPr="007542FD">
        <w:rPr>
          <w:sz w:val="22"/>
          <w:szCs w:val="22"/>
        </w:rPr>
        <w:t>zakresowi</w:t>
      </w:r>
      <w:r w:rsidRPr="007542FD">
        <w:rPr>
          <w:spacing w:val="18"/>
          <w:sz w:val="22"/>
          <w:szCs w:val="22"/>
        </w:rPr>
        <w:t xml:space="preserve"> </w:t>
      </w:r>
      <w:r w:rsidRPr="007542FD">
        <w:rPr>
          <w:spacing w:val="-1"/>
          <w:sz w:val="22"/>
          <w:szCs w:val="22"/>
        </w:rPr>
        <w:t>oświadczenia,</w:t>
      </w:r>
      <w:r w:rsidRPr="007542FD">
        <w:rPr>
          <w:spacing w:val="21"/>
          <w:sz w:val="22"/>
          <w:szCs w:val="22"/>
        </w:rPr>
        <w:t xml:space="preserve"> </w:t>
      </w:r>
      <w:r w:rsidRPr="007542FD">
        <w:rPr>
          <w:sz w:val="22"/>
          <w:szCs w:val="22"/>
        </w:rPr>
        <w:t>o</w:t>
      </w:r>
      <w:r w:rsidRPr="007542FD">
        <w:rPr>
          <w:spacing w:val="19"/>
          <w:sz w:val="22"/>
          <w:szCs w:val="22"/>
        </w:rPr>
        <w:t xml:space="preserve"> </w:t>
      </w:r>
      <w:r w:rsidRPr="007542FD">
        <w:rPr>
          <w:sz w:val="22"/>
          <w:szCs w:val="22"/>
        </w:rPr>
        <w:t>którym</w:t>
      </w:r>
      <w:r w:rsidRPr="007542FD">
        <w:rPr>
          <w:spacing w:val="21"/>
          <w:sz w:val="22"/>
          <w:szCs w:val="22"/>
        </w:rPr>
        <w:t xml:space="preserve"> </w:t>
      </w:r>
      <w:r w:rsidRPr="007542FD">
        <w:rPr>
          <w:sz w:val="22"/>
          <w:szCs w:val="22"/>
        </w:rPr>
        <w:t>mowa</w:t>
      </w:r>
      <w:r w:rsidRPr="007542FD">
        <w:rPr>
          <w:spacing w:val="21"/>
          <w:sz w:val="22"/>
          <w:szCs w:val="22"/>
        </w:rPr>
        <w:t xml:space="preserve"> </w:t>
      </w:r>
      <w:r w:rsidRPr="007542FD">
        <w:rPr>
          <w:sz w:val="22"/>
          <w:szCs w:val="22"/>
        </w:rPr>
        <w:t>w</w:t>
      </w:r>
      <w:r w:rsidRPr="007542FD">
        <w:rPr>
          <w:spacing w:val="19"/>
          <w:sz w:val="22"/>
          <w:szCs w:val="22"/>
        </w:rPr>
        <w:t xml:space="preserve"> </w:t>
      </w:r>
      <w:r w:rsidRPr="007542FD">
        <w:rPr>
          <w:sz w:val="22"/>
          <w:szCs w:val="22"/>
        </w:rPr>
        <w:t>art.</w:t>
      </w:r>
      <w:r w:rsidRPr="007542FD">
        <w:rPr>
          <w:spacing w:val="21"/>
          <w:sz w:val="22"/>
          <w:szCs w:val="22"/>
        </w:rPr>
        <w:t xml:space="preserve"> </w:t>
      </w:r>
      <w:r w:rsidRPr="007542FD">
        <w:rPr>
          <w:spacing w:val="-1"/>
          <w:sz w:val="22"/>
          <w:szCs w:val="22"/>
        </w:rPr>
        <w:t>125</w:t>
      </w:r>
      <w:r w:rsidRPr="007542FD">
        <w:rPr>
          <w:spacing w:val="21"/>
          <w:sz w:val="22"/>
          <w:szCs w:val="22"/>
        </w:rPr>
        <w:t xml:space="preserve"> </w:t>
      </w:r>
      <w:r w:rsidRPr="007542FD">
        <w:rPr>
          <w:spacing w:val="-1"/>
          <w:sz w:val="22"/>
          <w:szCs w:val="22"/>
        </w:rPr>
        <w:t>ust.1</w:t>
      </w:r>
      <w:r w:rsidRPr="007542FD">
        <w:rPr>
          <w:sz w:val="22"/>
          <w:szCs w:val="22"/>
        </w:rPr>
        <w:t xml:space="preserve"> ustawy</w:t>
      </w:r>
      <w:r w:rsidRPr="007542FD">
        <w:rPr>
          <w:spacing w:val="-8"/>
          <w:sz w:val="22"/>
          <w:szCs w:val="22"/>
        </w:rPr>
        <w:t xml:space="preserve"> </w:t>
      </w:r>
      <w:r w:rsidRPr="007542FD">
        <w:rPr>
          <w:sz w:val="22"/>
          <w:szCs w:val="22"/>
        </w:rPr>
        <w:t>.</w:t>
      </w:r>
      <w:r w:rsidRPr="007542FD">
        <w:rPr>
          <w:spacing w:val="-8"/>
          <w:sz w:val="22"/>
          <w:szCs w:val="22"/>
        </w:rPr>
        <w:t xml:space="preserve"> </w:t>
      </w:r>
      <w:r w:rsidRPr="007542FD">
        <w:rPr>
          <w:sz w:val="22"/>
          <w:szCs w:val="22"/>
        </w:rPr>
        <w:t>Wykonawca</w:t>
      </w:r>
      <w:r w:rsidRPr="007542FD">
        <w:rPr>
          <w:spacing w:val="-7"/>
          <w:sz w:val="22"/>
          <w:szCs w:val="22"/>
        </w:rPr>
        <w:t xml:space="preserve"> </w:t>
      </w:r>
      <w:r w:rsidRPr="007542FD">
        <w:rPr>
          <w:sz w:val="22"/>
          <w:szCs w:val="22"/>
        </w:rPr>
        <w:t>nie</w:t>
      </w:r>
      <w:r w:rsidRPr="007542FD">
        <w:rPr>
          <w:spacing w:val="-8"/>
          <w:sz w:val="22"/>
          <w:szCs w:val="22"/>
        </w:rPr>
        <w:t xml:space="preserve"> </w:t>
      </w:r>
      <w:r w:rsidRPr="007542FD">
        <w:rPr>
          <w:spacing w:val="-1"/>
          <w:sz w:val="22"/>
          <w:szCs w:val="22"/>
        </w:rPr>
        <w:t>jest</w:t>
      </w:r>
      <w:r w:rsidRPr="007542FD">
        <w:rPr>
          <w:spacing w:val="-9"/>
          <w:sz w:val="22"/>
          <w:szCs w:val="22"/>
        </w:rPr>
        <w:t xml:space="preserve"> </w:t>
      </w:r>
      <w:r w:rsidRPr="007542FD">
        <w:rPr>
          <w:sz w:val="22"/>
          <w:szCs w:val="22"/>
        </w:rPr>
        <w:t>zobowiązany</w:t>
      </w:r>
      <w:r w:rsidRPr="007542FD">
        <w:rPr>
          <w:spacing w:val="-8"/>
          <w:sz w:val="22"/>
          <w:szCs w:val="22"/>
        </w:rPr>
        <w:t xml:space="preserve"> </w:t>
      </w:r>
      <w:r w:rsidRPr="007542FD">
        <w:rPr>
          <w:sz w:val="22"/>
          <w:szCs w:val="22"/>
        </w:rPr>
        <w:t>do</w:t>
      </w:r>
      <w:r w:rsidRPr="007542FD">
        <w:rPr>
          <w:spacing w:val="-9"/>
          <w:sz w:val="22"/>
          <w:szCs w:val="22"/>
        </w:rPr>
        <w:t xml:space="preserve"> </w:t>
      </w:r>
      <w:r w:rsidRPr="007542FD">
        <w:rPr>
          <w:sz w:val="22"/>
          <w:szCs w:val="22"/>
        </w:rPr>
        <w:t>złożenia</w:t>
      </w:r>
      <w:r w:rsidRPr="007542FD">
        <w:rPr>
          <w:spacing w:val="-8"/>
          <w:sz w:val="22"/>
          <w:szCs w:val="22"/>
        </w:rPr>
        <w:t xml:space="preserve"> </w:t>
      </w:r>
      <w:r w:rsidRPr="007542FD">
        <w:rPr>
          <w:sz w:val="22"/>
          <w:szCs w:val="22"/>
        </w:rPr>
        <w:t>podmiotowych</w:t>
      </w:r>
      <w:r w:rsidRPr="007542FD">
        <w:rPr>
          <w:spacing w:val="-9"/>
          <w:sz w:val="22"/>
          <w:szCs w:val="22"/>
        </w:rPr>
        <w:t xml:space="preserve"> </w:t>
      </w:r>
      <w:r w:rsidRPr="007542FD">
        <w:rPr>
          <w:sz w:val="22"/>
          <w:szCs w:val="22"/>
        </w:rPr>
        <w:t>środków</w:t>
      </w:r>
      <w:r w:rsidRPr="007542FD">
        <w:rPr>
          <w:spacing w:val="-9"/>
          <w:sz w:val="22"/>
          <w:szCs w:val="22"/>
        </w:rPr>
        <w:t xml:space="preserve"> </w:t>
      </w:r>
      <w:r w:rsidRPr="007542FD">
        <w:rPr>
          <w:sz w:val="22"/>
          <w:szCs w:val="22"/>
        </w:rPr>
        <w:t>dowodowych,</w:t>
      </w:r>
      <w:r w:rsidRPr="007542FD">
        <w:rPr>
          <w:spacing w:val="-8"/>
          <w:sz w:val="22"/>
          <w:szCs w:val="22"/>
        </w:rPr>
        <w:t xml:space="preserve"> </w:t>
      </w:r>
      <w:r w:rsidRPr="007542FD">
        <w:rPr>
          <w:spacing w:val="-1"/>
          <w:sz w:val="22"/>
          <w:szCs w:val="22"/>
        </w:rPr>
        <w:t>które</w:t>
      </w:r>
      <w:r w:rsidRPr="007542FD">
        <w:rPr>
          <w:sz w:val="22"/>
          <w:szCs w:val="22"/>
        </w:rPr>
        <w:t xml:space="preserve"> Zamawiający</w:t>
      </w:r>
      <w:r w:rsidRPr="007542FD">
        <w:rPr>
          <w:spacing w:val="-8"/>
          <w:sz w:val="22"/>
          <w:szCs w:val="22"/>
        </w:rPr>
        <w:t xml:space="preserve"> </w:t>
      </w:r>
      <w:r w:rsidRPr="007542FD">
        <w:rPr>
          <w:sz w:val="22"/>
          <w:szCs w:val="22"/>
        </w:rPr>
        <w:t>posiada,</w:t>
      </w:r>
      <w:r w:rsidRPr="007542FD">
        <w:rPr>
          <w:spacing w:val="-8"/>
          <w:sz w:val="22"/>
          <w:szCs w:val="22"/>
        </w:rPr>
        <w:t xml:space="preserve"> </w:t>
      </w:r>
      <w:r w:rsidRPr="007542FD">
        <w:rPr>
          <w:sz w:val="22"/>
          <w:szCs w:val="22"/>
        </w:rPr>
        <w:t>jeżeli</w:t>
      </w:r>
      <w:r w:rsidRPr="007542FD">
        <w:rPr>
          <w:spacing w:val="-9"/>
          <w:sz w:val="22"/>
          <w:szCs w:val="22"/>
        </w:rPr>
        <w:t xml:space="preserve"> </w:t>
      </w:r>
      <w:r w:rsidRPr="007542FD">
        <w:rPr>
          <w:sz w:val="22"/>
          <w:szCs w:val="22"/>
        </w:rPr>
        <w:t>Wykonawca</w:t>
      </w:r>
      <w:r w:rsidRPr="007542FD">
        <w:rPr>
          <w:spacing w:val="-7"/>
          <w:sz w:val="22"/>
          <w:szCs w:val="22"/>
        </w:rPr>
        <w:t xml:space="preserve"> </w:t>
      </w:r>
      <w:r w:rsidRPr="007542FD">
        <w:rPr>
          <w:sz w:val="22"/>
          <w:szCs w:val="22"/>
        </w:rPr>
        <w:t>wskaże</w:t>
      </w:r>
      <w:r w:rsidRPr="007542FD">
        <w:rPr>
          <w:spacing w:val="-8"/>
          <w:sz w:val="22"/>
          <w:szCs w:val="22"/>
        </w:rPr>
        <w:t xml:space="preserve"> </w:t>
      </w:r>
      <w:r w:rsidRPr="007542FD">
        <w:rPr>
          <w:sz w:val="22"/>
          <w:szCs w:val="22"/>
        </w:rPr>
        <w:t>te</w:t>
      </w:r>
      <w:r w:rsidRPr="007542FD">
        <w:rPr>
          <w:spacing w:val="-7"/>
          <w:sz w:val="22"/>
          <w:szCs w:val="22"/>
        </w:rPr>
        <w:t xml:space="preserve"> </w:t>
      </w:r>
      <w:r w:rsidRPr="007542FD">
        <w:rPr>
          <w:sz w:val="22"/>
          <w:szCs w:val="22"/>
        </w:rPr>
        <w:t>środki</w:t>
      </w:r>
      <w:r w:rsidRPr="007542FD">
        <w:rPr>
          <w:spacing w:val="-9"/>
          <w:sz w:val="22"/>
          <w:szCs w:val="22"/>
        </w:rPr>
        <w:t xml:space="preserve"> </w:t>
      </w:r>
      <w:r w:rsidRPr="007542FD">
        <w:rPr>
          <w:sz w:val="22"/>
          <w:szCs w:val="22"/>
        </w:rPr>
        <w:t>oraz</w:t>
      </w:r>
      <w:r w:rsidRPr="007542FD">
        <w:rPr>
          <w:spacing w:val="-7"/>
          <w:sz w:val="22"/>
          <w:szCs w:val="22"/>
        </w:rPr>
        <w:t xml:space="preserve"> </w:t>
      </w:r>
      <w:r w:rsidRPr="007542FD">
        <w:rPr>
          <w:sz w:val="22"/>
          <w:szCs w:val="22"/>
        </w:rPr>
        <w:t>potwierdzi</w:t>
      </w:r>
      <w:r w:rsidRPr="007542FD">
        <w:rPr>
          <w:spacing w:val="-9"/>
          <w:sz w:val="22"/>
          <w:szCs w:val="22"/>
        </w:rPr>
        <w:t xml:space="preserve"> </w:t>
      </w:r>
      <w:r w:rsidRPr="007542FD">
        <w:rPr>
          <w:sz w:val="22"/>
          <w:szCs w:val="22"/>
        </w:rPr>
        <w:t>prawidłowość</w:t>
      </w:r>
      <w:r w:rsidRPr="007542FD">
        <w:rPr>
          <w:spacing w:val="-8"/>
          <w:sz w:val="22"/>
          <w:szCs w:val="22"/>
        </w:rPr>
        <w:t xml:space="preserve"> </w:t>
      </w:r>
      <w:r w:rsidRPr="007542FD">
        <w:rPr>
          <w:sz w:val="22"/>
          <w:szCs w:val="22"/>
        </w:rPr>
        <w:t>i</w:t>
      </w:r>
      <w:r w:rsidRPr="007542FD">
        <w:rPr>
          <w:spacing w:val="-8"/>
          <w:sz w:val="22"/>
          <w:szCs w:val="22"/>
        </w:rPr>
        <w:t xml:space="preserve"> </w:t>
      </w:r>
      <w:r w:rsidRPr="007542FD">
        <w:rPr>
          <w:sz w:val="22"/>
          <w:szCs w:val="22"/>
        </w:rPr>
        <w:t>aktualność.</w:t>
      </w:r>
    </w:p>
    <w:p w:rsidR="00964C21" w:rsidRPr="007542FD" w:rsidRDefault="00964C21" w:rsidP="007542FD">
      <w:pPr>
        <w:widowControl w:val="0"/>
        <w:numPr>
          <w:ilvl w:val="0"/>
          <w:numId w:val="36"/>
        </w:numPr>
        <w:suppressAutoHyphens/>
        <w:autoSpaceDE w:val="0"/>
        <w:autoSpaceDN w:val="0"/>
        <w:adjustRightInd w:val="0"/>
        <w:spacing w:line="360" w:lineRule="auto"/>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Zamawiający żąda od Wykonawcy, który polega na zdolnościach lub sytuacji podmiotów udostępniających zasoby </w:t>
      </w:r>
      <w:r w:rsidRPr="007542FD">
        <w:rPr>
          <w:rFonts w:ascii="Times New Roman" w:hAnsi="Times New Roman"/>
          <w:sz w:val="22"/>
          <w:szCs w:val="22"/>
        </w:rPr>
        <w:t>na zasadach określonych w art. 118 ust. 1 ustawy,</w:t>
      </w:r>
      <w:r w:rsidRPr="007542FD">
        <w:rPr>
          <w:rFonts w:ascii="Times New Roman" w:eastAsia="Times New Roman" w:hAnsi="Times New Roman"/>
          <w:sz w:val="22"/>
          <w:szCs w:val="22"/>
          <w:lang w:eastAsia="pl-PL"/>
        </w:rPr>
        <w:t xml:space="preserve"> przedstawienia w odniesieniu do tych podmiotów </w:t>
      </w:r>
      <w:r w:rsidRPr="007542FD">
        <w:rPr>
          <w:rFonts w:ascii="Times New Roman" w:hAnsi="Times New Roman"/>
          <w:sz w:val="22"/>
          <w:szCs w:val="22"/>
        </w:rPr>
        <w:t>podmiotowych środków dowodowych</w:t>
      </w:r>
      <w:r w:rsidRPr="007542FD">
        <w:rPr>
          <w:rFonts w:ascii="Times New Roman" w:eastAsia="Times New Roman" w:hAnsi="Times New Roman"/>
          <w:sz w:val="22"/>
          <w:szCs w:val="22"/>
          <w:lang w:eastAsia="pl-PL"/>
        </w:rPr>
        <w:t>, o których mowa w ust. 1 pkt. 1 oraz pkt. 3-6</w:t>
      </w:r>
      <w:r w:rsidRPr="007542FD">
        <w:rPr>
          <w:rFonts w:ascii="Times New Roman" w:hAnsi="Times New Roman"/>
          <w:sz w:val="22"/>
          <w:szCs w:val="22"/>
        </w:rPr>
        <w:t>, potwierdzających, że nie zachodzą wobec tych podmiotów podstawy wykluczenia z postępowania.</w:t>
      </w:r>
    </w:p>
    <w:p w:rsidR="00964C21" w:rsidRPr="007542FD" w:rsidRDefault="00964C21" w:rsidP="007542FD">
      <w:pPr>
        <w:widowControl w:val="0"/>
        <w:numPr>
          <w:ilvl w:val="0"/>
          <w:numId w:val="36"/>
        </w:numPr>
        <w:autoSpaceDE w:val="0"/>
        <w:autoSpaceDN w:val="0"/>
        <w:adjustRightInd w:val="0"/>
        <w:spacing w:line="360" w:lineRule="auto"/>
        <w:jc w:val="both"/>
        <w:rPr>
          <w:rFonts w:ascii="Times New Roman" w:eastAsia="Times New Roman" w:hAnsi="Times New Roman"/>
          <w:sz w:val="22"/>
          <w:szCs w:val="22"/>
        </w:rPr>
      </w:pPr>
      <w:r w:rsidRPr="007542FD">
        <w:rPr>
          <w:rFonts w:ascii="Times New Roman" w:eastAsia="Times New Roman" w:hAnsi="Times New Roman"/>
          <w:sz w:val="22"/>
          <w:szCs w:val="22"/>
        </w:rPr>
        <w:t>Do podmiotów udostępniających zasoby na zasadach określonych w art. 118 ustawy mających siedzibę lub miejsce zamieszkania poza terytorium Rzeczypospolitej Polskiej, przepis ust. 2-4 stosuje się odpowiednio.</w:t>
      </w:r>
    </w:p>
    <w:p w:rsidR="00472A5C" w:rsidRPr="007542FD" w:rsidRDefault="00C23890" w:rsidP="007542FD">
      <w:pPr>
        <w:widowControl w:val="0"/>
        <w:numPr>
          <w:ilvl w:val="0"/>
          <w:numId w:val="36"/>
        </w:numPr>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 przypadku Wykonawców wspólnie ubiegający</w:t>
      </w:r>
      <w:r w:rsidR="00BB5D59" w:rsidRPr="007542FD">
        <w:rPr>
          <w:rFonts w:ascii="Times New Roman" w:eastAsia="Times New Roman" w:hAnsi="Times New Roman"/>
          <w:sz w:val="22"/>
          <w:szCs w:val="22"/>
          <w:lang w:eastAsia="pl-PL"/>
        </w:rPr>
        <w:t xml:space="preserve">ch się o udzielenie zamówienia podmiotowe środki </w:t>
      </w:r>
      <w:r w:rsidRPr="007542FD">
        <w:rPr>
          <w:rFonts w:ascii="Times New Roman" w:eastAsia="Times New Roman" w:hAnsi="Times New Roman"/>
          <w:sz w:val="22"/>
          <w:szCs w:val="22"/>
          <w:lang w:eastAsia="pl-PL"/>
        </w:rPr>
        <w:t xml:space="preserve"> </w:t>
      </w:r>
      <w:r w:rsidR="00BB5D59" w:rsidRPr="007542FD">
        <w:rPr>
          <w:rFonts w:ascii="Times New Roman" w:eastAsia="Times New Roman" w:hAnsi="Times New Roman"/>
          <w:sz w:val="22"/>
          <w:szCs w:val="22"/>
          <w:lang w:eastAsia="pl-PL"/>
        </w:rPr>
        <w:t xml:space="preserve">dowodowe </w:t>
      </w:r>
      <w:r w:rsidRPr="007542FD">
        <w:rPr>
          <w:rFonts w:ascii="Times New Roman" w:hAnsi="Times New Roman"/>
          <w:sz w:val="22"/>
          <w:szCs w:val="22"/>
        </w:rPr>
        <w:t>potwierdzające</w:t>
      </w:r>
      <w:r w:rsidRPr="007542FD">
        <w:rPr>
          <w:rFonts w:ascii="Times New Roman" w:hAnsi="Times New Roman"/>
          <w:spacing w:val="8"/>
          <w:sz w:val="22"/>
          <w:szCs w:val="22"/>
        </w:rPr>
        <w:t xml:space="preserve"> </w:t>
      </w:r>
      <w:r w:rsidRPr="007542FD">
        <w:rPr>
          <w:rFonts w:ascii="Times New Roman" w:hAnsi="Times New Roman"/>
          <w:sz w:val="22"/>
          <w:szCs w:val="22"/>
        </w:rPr>
        <w:t>brak</w:t>
      </w:r>
      <w:r w:rsidRPr="007542FD">
        <w:rPr>
          <w:rFonts w:ascii="Times New Roman" w:hAnsi="Times New Roman"/>
          <w:spacing w:val="7"/>
          <w:sz w:val="22"/>
          <w:szCs w:val="22"/>
        </w:rPr>
        <w:t xml:space="preserve"> </w:t>
      </w:r>
      <w:r w:rsidRPr="007542FD">
        <w:rPr>
          <w:rFonts w:ascii="Times New Roman" w:hAnsi="Times New Roman"/>
          <w:sz w:val="22"/>
          <w:szCs w:val="22"/>
        </w:rPr>
        <w:t>podstaw</w:t>
      </w:r>
      <w:r w:rsidRPr="007542FD">
        <w:rPr>
          <w:rFonts w:ascii="Times New Roman" w:hAnsi="Times New Roman"/>
          <w:spacing w:val="7"/>
          <w:sz w:val="22"/>
          <w:szCs w:val="22"/>
        </w:rPr>
        <w:t xml:space="preserve"> </w:t>
      </w:r>
      <w:r w:rsidRPr="007542FD">
        <w:rPr>
          <w:rFonts w:ascii="Times New Roman" w:hAnsi="Times New Roman"/>
          <w:sz w:val="22"/>
          <w:szCs w:val="22"/>
        </w:rPr>
        <w:t>do</w:t>
      </w:r>
      <w:r w:rsidRPr="007542FD">
        <w:rPr>
          <w:rFonts w:ascii="Times New Roman" w:hAnsi="Times New Roman"/>
          <w:spacing w:val="9"/>
          <w:sz w:val="22"/>
          <w:szCs w:val="22"/>
        </w:rPr>
        <w:t xml:space="preserve"> </w:t>
      </w:r>
      <w:r w:rsidRPr="007542FD">
        <w:rPr>
          <w:rFonts w:ascii="Times New Roman" w:hAnsi="Times New Roman"/>
          <w:sz w:val="22"/>
          <w:szCs w:val="22"/>
        </w:rPr>
        <w:t>wykluczenia</w:t>
      </w:r>
      <w:r w:rsidRPr="007542FD">
        <w:rPr>
          <w:rFonts w:ascii="Times New Roman" w:hAnsi="Times New Roman"/>
          <w:spacing w:val="8"/>
          <w:sz w:val="22"/>
          <w:szCs w:val="22"/>
        </w:rPr>
        <w:t xml:space="preserve"> </w:t>
      </w:r>
      <w:r w:rsidRPr="007542FD">
        <w:rPr>
          <w:rFonts w:ascii="Times New Roman" w:hAnsi="Times New Roman"/>
          <w:sz w:val="22"/>
          <w:szCs w:val="22"/>
        </w:rPr>
        <w:t>z</w:t>
      </w:r>
      <w:r w:rsidRPr="007542FD">
        <w:rPr>
          <w:rFonts w:ascii="Times New Roman" w:hAnsi="Times New Roman"/>
          <w:spacing w:val="11"/>
          <w:sz w:val="22"/>
          <w:szCs w:val="22"/>
        </w:rPr>
        <w:t xml:space="preserve"> </w:t>
      </w:r>
      <w:r w:rsidRPr="007542FD">
        <w:rPr>
          <w:rFonts w:ascii="Times New Roman" w:hAnsi="Times New Roman"/>
          <w:sz w:val="22"/>
          <w:szCs w:val="22"/>
        </w:rPr>
        <w:t>postępowania</w:t>
      </w:r>
      <w:r w:rsidR="001F3D5D" w:rsidRPr="007542FD">
        <w:rPr>
          <w:rFonts w:ascii="Times New Roman" w:hAnsi="Times New Roman"/>
          <w:sz w:val="22"/>
          <w:szCs w:val="22"/>
        </w:rPr>
        <w:t xml:space="preserve">, </w:t>
      </w:r>
      <w:r w:rsidR="001F3D5D" w:rsidRPr="007542FD">
        <w:rPr>
          <w:rFonts w:ascii="Times New Roman" w:eastAsia="Times New Roman" w:hAnsi="Times New Roman"/>
          <w:sz w:val="22"/>
          <w:szCs w:val="22"/>
          <w:lang w:eastAsia="pl-PL"/>
        </w:rPr>
        <w:t>określone w ust. 1</w:t>
      </w:r>
      <w:r w:rsidRPr="007542FD">
        <w:rPr>
          <w:rFonts w:ascii="Times New Roman" w:hAnsi="Times New Roman"/>
          <w:sz w:val="22"/>
          <w:szCs w:val="22"/>
        </w:rPr>
        <w:t xml:space="preserve">, składa </w:t>
      </w:r>
      <w:r w:rsidR="00BB5D59" w:rsidRPr="007542FD">
        <w:rPr>
          <w:rFonts w:ascii="Times New Roman" w:hAnsi="Times New Roman"/>
          <w:sz w:val="22"/>
          <w:szCs w:val="22"/>
        </w:rPr>
        <w:t>oddzielnie</w:t>
      </w:r>
      <w:r w:rsidRPr="007542FD">
        <w:rPr>
          <w:rFonts w:ascii="Times New Roman" w:hAnsi="Times New Roman"/>
          <w:spacing w:val="27"/>
          <w:sz w:val="22"/>
          <w:szCs w:val="22"/>
        </w:rPr>
        <w:t xml:space="preserve"> </w:t>
      </w:r>
      <w:r w:rsidRPr="007542FD">
        <w:rPr>
          <w:rFonts w:ascii="Times New Roman" w:hAnsi="Times New Roman"/>
          <w:sz w:val="22"/>
          <w:szCs w:val="22"/>
        </w:rPr>
        <w:t>każdy</w:t>
      </w:r>
      <w:r w:rsidRPr="007542FD">
        <w:rPr>
          <w:rFonts w:ascii="Times New Roman" w:hAnsi="Times New Roman"/>
          <w:spacing w:val="28"/>
          <w:sz w:val="22"/>
          <w:szCs w:val="22"/>
        </w:rPr>
        <w:t xml:space="preserve"> </w:t>
      </w:r>
      <w:r w:rsidRPr="007542FD">
        <w:rPr>
          <w:rFonts w:ascii="Times New Roman" w:hAnsi="Times New Roman"/>
          <w:sz w:val="22"/>
          <w:szCs w:val="22"/>
        </w:rPr>
        <w:t>z</w:t>
      </w:r>
      <w:r w:rsidRPr="007542FD">
        <w:rPr>
          <w:rFonts w:ascii="Times New Roman" w:hAnsi="Times New Roman"/>
          <w:spacing w:val="30"/>
          <w:sz w:val="22"/>
          <w:szCs w:val="22"/>
        </w:rPr>
        <w:t xml:space="preserve"> </w:t>
      </w:r>
      <w:r w:rsidRPr="007542FD">
        <w:rPr>
          <w:rFonts w:ascii="Times New Roman" w:hAnsi="Times New Roman"/>
          <w:spacing w:val="-1"/>
          <w:sz w:val="22"/>
          <w:szCs w:val="22"/>
        </w:rPr>
        <w:t>Wykonawców</w:t>
      </w:r>
      <w:r w:rsidRPr="007542FD">
        <w:rPr>
          <w:rFonts w:ascii="Times New Roman" w:hAnsi="Times New Roman"/>
          <w:spacing w:val="36"/>
          <w:w w:val="99"/>
          <w:sz w:val="22"/>
          <w:szCs w:val="22"/>
        </w:rPr>
        <w:t xml:space="preserve"> </w:t>
      </w:r>
      <w:r w:rsidRPr="007542FD">
        <w:rPr>
          <w:rFonts w:ascii="Times New Roman" w:hAnsi="Times New Roman"/>
          <w:spacing w:val="-1"/>
          <w:sz w:val="22"/>
          <w:szCs w:val="22"/>
        </w:rPr>
        <w:t>wspólnie</w:t>
      </w:r>
      <w:r w:rsidRPr="007542FD">
        <w:rPr>
          <w:rFonts w:ascii="Times New Roman" w:hAnsi="Times New Roman"/>
          <w:spacing w:val="-9"/>
          <w:sz w:val="22"/>
          <w:szCs w:val="22"/>
        </w:rPr>
        <w:t xml:space="preserve"> </w:t>
      </w:r>
      <w:r w:rsidRPr="007542FD">
        <w:rPr>
          <w:rFonts w:ascii="Times New Roman" w:hAnsi="Times New Roman"/>
          <w:sz w:val="22"/>
          <w:szCs w:val="22"/>
        </w:rPr>
        <w:t>ubiegających</w:t>
      </w:r>
      <w:r w:rsidRPr="007542FD">
        <w:rPr>
          <w:rFonts w:ascii="Times New Roman" w:hAnsi="Times New Roman"/>
          <w:spacing w:val="-9"/>
          <w:sz w:val="22"/>
          <w:szCs w:val="22"/>
        </w:rPr>
        <w:t xml:space="preserve"> </w:t>
      </w:r>
      <w:r w:rsidRPr="007542FD">
        <w:rPr>
          <w:rFonts w:ascii="Times New Roman" w:hAnsi="Times New Roman"/>
          <w:spacing w:val="-1"/>
          <w:sz w:val="22"/>
          <w:szCs w:val="22"/>
        </w:rPr>
        <w:t>się</w:t>
      </w:r>
      <w:r w:rsidRPr="007542FD">
        <w:rPr>
          <w:rFonts w:ascii="Times New Roman" w:hAnsi="Times New Roman"/>
          <w:spacing w:val="-9"/>
          <w:sz w:val="22"/>
          <w:szCs w:val="22"/>
        </w:rPr>
        <w:t xml:space="preserve"> </w:t>
      </w:r>
      <w:r w:rsidRPr="007542FD">
        <w:rPr>
          <w:rFonts w:ascii="Times New Roman" w:hAnsi="Times New Roman"/>
          <w:sz w:val="22"/>
          <w:szCs w:val="22"/>
        </w:rPr>
        <w:t>o</w:t>
      </w:r>
      <w:r w:rsidRPr="007542FD">
        <w:rPr>
          <w:rFonts w:ascii="Times New Roman" w:hAnsi="Times New Roman"/>
          <w:spacing w:val="-8"/>
          <w:sz w:val="22"/>
          <w:szCs w:val="22"/>
        </w:rPr>
        <w:t xml:space="preserve"> </w:t>
      </w:r>
      <w:r w:rsidRPr="007542FD">
        <w:rPr>
          <w:rFonts w:ascii="Times New Roman" w:hAnsi="Times New Roman"/>
          <w:sz w:val="22"/>
          <w:szCs w:val="22"/>
        </w:rPr>
        <w:t>zamówienie.</w:t>
      </w:r>
    </w:p>
    <w:p w:rsidR="00C23890" w:rsidRPr="007542FD" w:rsidRDefault="005601C1" w:rsidP="007542FD">
      <w:pPr>
        <w:pStyle w:val="Tekstpodstawowy"/>
        <w:widowControl w:val="0"/>
        <w:tabs>
          <w:tab w:val="left" w:pos="478"/>
        </w:tabs>
        <w:overflowPunct/>
        <w:autoSpaceDE/>
        <w:autoSpaceDN/>
        <w:adjustRightInd/>
        <w:spacing w:line="360" w:lineRule="auto"/>
        <w:ind w:right="109"/>
        <w:jc w:val="center"/>
        <w:rPr>
          <w:sz w:val="22"/>
          <w:szCs w:val="22"/>
        </w:rPr>
      </w:pPr>
      <w:r w:rsidRPr="007542FD">
        <w:rPr>
          <w:b/>
          <w:sz w:val="22"/>
          <w:szCs w:val="22"/>
        </w:rPr>
        <w:t>§ 5</w:t>
      </w:r>
    </w:p>
    <w:p w:rsidR="00C23890" w:rsidRPr="007542FD" w:rsidRDefault="00C23890" w:rsidP="007542FD">
      <w:pPr>
        <w:pStyle w:val="Akapitzlist"/>
        <w:tabs>
          <w:tab w:val="left" w:pos="0"/>
        </w:tabs>
        <w:overflowPunct w:val="0"/>
        <w:autoSpaceDE w:val="0"/>
        <w:autoSpaceDN w:val="0"/>
        <w:adjustRightInd w:val="0"/>
        <w:spacing w:line="360" w:lineRule="auto"/>
        <w:ind w:left="357"/>
        <w:jc w:val="center"/>
        <w:rPr>
          <w:b/>
          <w:sz w:val="22"/>
          <w:szCs w:val="22"/>
          <w:u w:val="single"/>
        </w:rPr>
      </w:pPr>
      <w:r w:rsidRPr="007542FD">
        <w:rPr>
          <w:b/>
          <w:sz w:val="22"/>
          <w:szCs w:val="22"/>
          <w:u w:val="single"/>
        </w:rPr>
        <w:t>Wykaz podmiotowych środków dowodowych, składanych przez Wykonawcę na wezwanie Zamawiającego w celu potwierdzenia</w:t>
      </w:r>
      <w:r w:rsidR="00BB5D59" w:rsidRPr="007542FD">
        <w:rPr>
          <w:b/>
          <w:sz w:val="22"/>
          <w:szCs w:val="22"/>
          <w:u w:val="single"/>
        </w:rPr>
        <w:t xml:space="preserve"> spełniania warunków udziału w postępowaniu:</w:t>
      </w:r>
    </w:p>
    <w:p w:rsidR="0049400C" w:rsidRPr="007542FD" w:rsidRDefault="00DD373A" w:rsidP="007542FD">
      <w:pPr>
        <w:suppressAutoHyphens/>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W celu  potwierdzenia spełniania przez Wykonawcę warunków udziału w postępowaniu dotyczących zdolności technicznej lub zawodowej Zamawiający żąda następujących podmiotowych środków dowodowych: </w:t>
      </w:r>
      <w:r w:rsidR="00736916" w:rsidRPr="007542FD">
        <w:rPr>
          <w:rFonts w:ascii="Times New Roman" w:eastAsia="Times New Roman" w:hAnsi="Times New Roman"/>
          <w:sz w:val="22"/>
          <w:szCs w:val="22"/>
          <w:lang w:eastAsia="pl-PL"/>
        </w:rPr>
        <w:t xml:space="preserve"> </w:t>
      </w:r>
    </w:p>
    <w:p w:rsidR="00B84F19" w:rsidRPr="007542FD" w:rsidRDefault="00B124C3" w:rsidP="00E04DB5">
      <w:pPr>
        <w:pStyle w:val="Akapitzlist"/>
        <w:numPr>
          <w:ilvl w:val="0"/>
          <w:numId w:val="77"/>
        </w:numPr>
        <w:suppressAutoHyphens/>
        <w:spacing w:line="360" w:lineRule="auto"/>
        <w:jc w:val="both"/>
        <w:rPr>
          <w:sz w:val="22"/>
          <w:szCs w:val="22"/>
        </w:rPr>
      </w:pPr>
      <w:r w:rsidRPr="007542FD">
        <w:rPr>
          <w:sz w:val="22"/>
          <w:szCs w:val="22"/>
        </w:rPr>
        <w:t>W</w:t>
      </w:r>
      <w:r w:rsidR="00B949C5" w:rsidRPr="007542FD">
        <w:rPr>
          <w:sz w:val="22"/>
          <w:szCs w:val="22"/>
        </w:rPr>
        <w:t>ykazu usług</w:t>
      </w:r>
      <w:r w:rsidR="0037683C" w:rsidRPr="007542FD">
        <w:rPr>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w:t>
      </w:r>
      <w:r w:rsidR="00736916" w:rsidRPr="007542FD">
        <w:rPr>
          <w:sz w:val="22"/>
          <w:szCs w:val="22"/>
        </w:rPr>
        <w:t>cy</w:t>
      </w:r>
      <w:r w:rsidRPr="007542FD">
        <w:rPr>
          <w:sz w:val="22"/>
          <w:szCs w:val="22"/>
        </w:rPr>
        <w:t xml:space="preserve"> </w:t>
      </w:r>
      <w:r w:rsidR="00895909" w:rsidRPr="007542FD">
        <w:rPr>
          <w:sz w:val="22"/>
          <w:szCs w:val="22"/>
        </w:rPr>
        <w:t xml:space="preserve">- </w:t>
      </w:r>
      <w:r w:rsidR="00736916" w:rsidRPr="007542FD">
        <w:rPr>
          <w:sz w:val="22"/>
          <w:szCs w:val="22"/>
        </w:rPr>
        <w:t>O</w:t>
      </w:r>
      <w:r w:rsidR="00C758DC" w:rsidRPr="007542FD">
        <w:rPr>
          <w:sz w:val="22"/>
          <w:szCs w:val="22"/>
        </w:rPr>
        <w:t xml:space="preserve">świadczenie – „Wykaz usług” zgodny z wymaganiami określonymi w art. </w:t>
      </w:r>
      <w:r w:rsidR="00C758DC" w:rsidRPr="007542FD">
        <w:rPr>
          <w:rFonts w:eastAsia="SimSun"/>
          <w:kern w:val="3"/>
          <w:sz w:val="22"/>
          <w:szCs w:val="22"/>
          <w:lang w:eastAsia="zh-CN" w:bidi="hi-IN"/>
        </w:rPr>
        <w:t xml:space="preserve">4 </w:t>
      </w:r>
      <w:r w:rsidRPr="007542FD">
        <w:rPr>
          <w:sz w:val="22"/>
          <w:szCs w:val="22"/>
        </w:rPr>
        <w:t>§ 2 ust. 2 pkt 2.4</w:t>
      </w:r>
      <w:r w:rsidR="002F0EFB" w:rsidRPr="007542FD">
        <w:rPr>
          <w:sz w:val="22"/>
          <w:szCs w:val="22"/>
        </w:rPr>
        <w:t xml:space="preserve"> ppkt 2.4.1 </w:t>
      </w:r>
      <w:r w:rsidR="00736916" w:rsidRPr="007542FD">
        <w:rPr>
          <w:sz w:val="22"/>
          <w:szCs w:val="22"/>
        </w:rPr>
        <w:t xml:space="preserve"> </w:t>
      </w:r>
      <w:r w:rsidR="00C758DC" w:rsidRPr="007542FD">
        <w:rPr>
          <w:sz w:val="22"/>
          <w:szCs w:val="22"/>
        </w:rPr>
        <w:t>niniejszej SWZ</w:t>
      </w:r>
      <w:r w:rsidR="00A2735C" w:rsidRPr="007542FD">
        <w:rPr>
          <w:sz w:val="22"/>
          <w:szCs w:val="22"/>
        </w:rPr>
        <w:t>.</w:t>
      </w:r>
    </w:p>
    <w:p w:rsidR="00976A9D" w:rsidRPr="007542FD" w:rsidRDefault="0049400C" w:rsidP="00E04DB5">
      <w:pPr>
        <w:pStyle w:val="Akapitzlist"/>
        <w:numPr>
          <w:ilvl w:val="0"/>
          <w:numId w:val="77"/>
        </w:numPr>
        <w:suppressAutoHyphens/>
        <w:spacing w:line="360" w:lineRule="auto"/>
        <w:jc w:val="both"/>
        <w:rPr>
          <w:sz w:val="22"/>
          <w:szCs w:val="22"/>
        </w:rPr>
      </w:pPr>
      <w:r w:rsidRPr="007542FD">
        <w:rPr>
          <w:sz w:val="22"/>
          <w:szCs w:val="22"/>
        </w:rPr>
        <w:t xml:space="preserve">Wykazu osób </w:t>
      </w:r>
      <w:r w:rsidRPr="007542FD">
        <w:rPr>
          <w:sz w:val="22"/>
          <w:szCs w:val="22"/>
          <w:lang w:eastAsia="ar-SA"/>
        </w:rPr>
        <w:t>skierowanych   przez Wykonawcę do realizacji zamówienia publicznego, w szczególności odpowiedzialne  za świadczenie usług wraz z informacjami na temat ich kwalifikacji zawodowych, uprawnień, doświadczenia i wykształcenia niezbędnych do wykonania zamówienia publicznego, a także zakresu wykonywanych przez nie czynności oraz informacją o podstawi</w:t>
      </w:r>
      <w:r w:rsidR="00B84F19" w:rsidRPr="007542FD">
        <w:rPr>
          <w:sz w:val="22"/>
          <w:szCs w:val="22"/>
          <w:lang w:eastAsia="ar-SA"/>
        </w:rPr>
        <w:t xml:space="preserve">e </w:t>
      </w:r>
      <w:r w:rsidR="00B124C3" w:rsidRPr="007542FD">
        <w:rPr>
          <w:sz w:val="22"/>
          <w:szCs w:val="22"/>
          <w:lang w:eastAsia="ar-SA"/>
        </w:rPr>
        <w:t xml:space="preserve">do dysponowania tymi osobami  - </w:t>
      </w:r>
      <w:r w:rsidRPr="007542FD">
        <w:rPr>
          <w:sz w:val="22"/>
          <w:szCs w:val="22"/>
        </w:rPr>
        <w:t>Oświadczenie – „Wykaz osób” zgodny z wymaganiami okreś</w:t>
      </w:r>
      <w:r w:rsidR="00B124C3" w:rsidRPr="007542FD">
        <w:rPr>
          <w:sz w:val="22"/>
          <w:szCs w:val="22"/>
        </w:rPr>
        <w:t xml:space="preserve">lonymi w </w:t>
      </w:r>
      <w:r w:rsidR="002F0EFB" w:rsidRPr="007542FD">
        <w:rPr>
          <w:sz w:val="22"/>
          <w:szCs w:val="22"/>
        </w:rPr>
        <w:t xml:space="preserve">art. 4 § 2 ust. 2 pkt 2.4. ppkt 2.4.2                                                                                                                                                                                                                                                                                                                                                                                                                                                                                                                                                                                                                                                                                                                                                                                                                                                                                                                                                                                                                                                                                                                                                                                                                                                                                                                                                                                                                                                                                                                                                                                                                                                                 </w:t>
      </w:r>
      <w:r w:rsidR="00B124C3" w:rsidRPr="007542FD">
        <w:rPr>
          <w:sz w:val="22"/>
          <w:szCs w:val="22"/>
        </w:rPr>
        <w:t xml:space="preserve"> </w:t>
      </w:r>
      <w:r w:rsidR="008C1AC4" w:rsidRPr="007542FD">
        <w:rPr>
          <w:sz w:val="22"/>
          <w:szCs w:val="22"/>
        </w:rPr>
        <w:t>niniejszej</w:t>
      </w:r>
      <w:r w:rsidR="00B124C3" w:rsidRPr="007542FD">
        <w:rPr>
          <w:sz w:val="22"/>
          <w:szCs w:val="22"/>
        </w:rPr>
        <w:t xml:space="preserve"> SWZ. </w:t>
      </w:r>
    </w:p>
    <w:p w:rsidR="008A212F" w:rsidRPr="007542FD" w:rsidRDefault="007F61BB" w:rsidP="007542FD">
      <w:pPr>
        <w:pStyle w:val="Tekstpodstawowy"/>
        <w:widowControl w:val="0"/>
        <w:tabs>
          <w:tab w:val="left" w:pos="478"/>
        </w:tabs>
        <w:overflowPunct/>
        <w:autoSpaceDE/>
        <w:autoSpaceDN/>
        <w:adjustRightInd/>
        <w:spacing w:line="360" w:lineRule="auto"/>
        <w:ind w:right="109"/>
        <w:jc w:val="center"/>
        <w:rPr>
          <w:b/>
          <w:sz w:val="22"/>
          <w:szCs w:val="22"/>
        </w:rPr>
      </w:pPr>
      <w:r w:rsidRPr="007542FD">
        <w:rPr>
          <w:b/>
          <w:sz w:val="22"/>
          <w:szCs w:val="22"/>
        </w:rPr>
        <w:t>§ 6</w:t>
      </w:r>
    </w:p>
    <w:p w:rsidR="00AD771E" w:rsidRPr="007542FD" w:rsidRDefault="008A212F" w:rsidP="007542FD">
      <w:pPr>
        <w:pStyle w:val="Tekstpodstawowy21"/>
        <w:spacing w:line="360" w:lineRule="auto"/>
        <w:ind w:left="0" w:firstLine="0"/>
        <w:rPr>
          <w:rFonts w:ascii="Times New Roman" w:hAnsi="Times New Roman"/>
          <w:b/>
          <w:sz w:val="22"/>
          <w:szCs w:val="22"/>
          <w:u w:val="single"/>
        </w:rPr>
      </w:pPr>
      <w:r w:rsidRPr="007542FD">
        <w:rPr>
          <w:rFonts w:ascii="Times New Roman" w:hAnsi="Times New Roman"/>
          <w:b/>
          <w:sz w:val="22"/>
          <w:szCs w:val="22"/>
          <w:u w:val="single"/>
        </w:rPr>
        <w:t>Informacje dotyczące Wykonawców wspólnie ubiegający</w:t>
      </w:r>
      <w:r w:rsidR="00D72960" w:rsidRPr="007542FD">
        <w:rPr>
          <w:rFonts w:ascii="Times New Roman" w:hAnsi="Times New Roman"/>
          <w:b/>
          <w:sz w:val="22"/>
          <w:szCs w:val="22"/>
          <w:u w:val="single"/>
        </w:rPr>
        <w:t xml:space="preserve">ch się o udzielenie zamówienia </w:t>
      </w:r>
    </w:p>
    <w:p w:rsidR="00AD771E" w:rsidRPr="007542FD" w:rsidRDefault="00AD771E" w:rsidP="007542FD">
      <w:pPr>
        <w:numPr>
          <w:ilvl w:val="0"/>
          <w:numId w:val="42"/>
        </w:numPr>
        <w:tabs>
          <w:tab w:val="left" w:pos="-2268"/>
          <w:tab w:val="left" w:pos="0"/>
          <w:tab w:val="left" w:pos="720"/>
        </w:tabs>
        <w:overflowPunct w:val="0"/>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 przypadku wspólnego ubiegania się o zamówienie przez Wykonawców (w tym spółka cywilna):</w:t>
      </w:r>
    </w:p>
    <w:p w:rsidR="00AD771E" w:rsidRPr="007542FD" w:rsidRDefault="00AD771E" w:rsidP="007542FD">
      <w:pPr>
        <w:numPr>
          <w:ilvl w:val="1"/>
          <w:numId w:val="42"/>
        </w:numPr>
        <w:tabs>
          <w:tab w:val="left" w:pos="-2268"/>
          <w:tab w:val="num" w:pos="615"/>
        </w:tabs>
        <w:suppressAutoHyphens/>
        <w:overflowPunct w:val="0"/>
        <w:autoSpaceDE w:val="0"/>
        <w:spacing w:line="360" w:lineRule="auto"/>
        <w:ind w:left="615"/>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AD771E" w:rsidRPr="007542FD" w:rsidRDefault="00AD771E" w:rsidP="007542FD">
      <w:pPr>
        <w:tabs>
          <w:tab w:val="left" w:pos="-2268"/>
          <w:tab w:val="left" w:pos="720"/>
          <w:tab w:val="left" w:pos="1072"/>
        </w:tabs>
        <w:overflowPunct w:val="0"/>
        <w:autoSpaceDE w:val="0"/>
        <w:autoSpaceDN w:val="0"/>
        <w:adjustRightInd w:val="0"/>
        <w:spacing w:line="360" w:lineRule="auto"/>
        <w:ind w:left="612"/>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Wykonawcy wspólnie ubiegający się o udzielenie zmówienia dołączają  ww. pełnomocnictwo lub umowę </w:t>
      </w:r>
      <w:r w:rsidR="005866F8" w:rsidRPr="007542FD">
        <w:rPr>
          <w:rFonts w:ascii="Times New Roman" w:eastAsia="Times New Roman" w:hAnsi="Times New Roman"/>
          <w:sz w:val="22"/>
          <w:szCs w:val="22"/>
          <w:lang w:eastAsia="pl-PL"/>
        </w:rPr>
        <w:t xml:space="preserve">regulującą współpracę Wykonawców występujących wspólnie, </w:t>
      </w:r>
      <w:r w:rsidRPr="007542FD">
        <w:rPr>
          <w:rFonts w:ascii="Times New Roman" w:eastAsia="Times New Roman" w:hAnsi="Times New Roman"/>
          <w:sz w:val="22"/>
          <w:szCs w:val="22"/>
          <w:lang w:eastAsia="pl-PL"/>
        </w:rPr>
        <w:t>z której wynika ustanowione pełnomocnictwo.</w:t>
      </w:r>
    </w:p>
    <w:p w:rsidR="005866F8" w:rsidRPr="007542FD" w:rsidRDefault="00AD771E" w:rsidP="007542FD">
      <w:pPr>
        <w:tabs>
          <w:tab w:val="left" w:pos="-2268"/>
          <w:tab w:val="left" w:pos="720"/>
        </w:tabs>
        <w:overflowPunct w:val="0"/>
        <w:autoSpaceDE w:val="0"/>
        <w:autoSpaceDN w:val="0"/>
        <w:adjustRightInd w:val="0"/>
        <w:spacing w:line="360" w:lineRule="auto"/>
        <w:ind w:left="60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Spółka cywilna dołącza ww. pełnomocnictwo lub dokument, z którego wynika ww. pełnomocnictwo.</w:t>
      </w:r>
    </w:p>
    <w:p w:rsidR="005866F8" w:rsidRPr="007542FD" w:rsidRDefault="005866F8" w:rsidP="007542FD">
      <w:pPr>
        <w:tabs>
          <w:tab w:val="left" w:pos="-2268"/>
          <w:tab w:val="left" w:pos="720"/>
        </w:tabs>
        <w:overflowPunct w:val="0"/>
        <w:autoSpaceDE w:val="0"/>
        <w:autoSpaceDN w:val="0"/>
        <w:adjustRightInd w:val="0"/>
        <w:spacing w:line="360" w:lineRule="auto"/>
        <w:ind w:left="607"/>
        <w:jc w:val="both"/>
        <w:rPr>
          <w:rFonts w:ascii="Times New Roman" w:eastAsia="Times New Roman" w:hAnsi="Times New Roman"/>
          <w:sz w:val="22"/>
          <w:szCs w:val="22"/>
          <w:lang w:eastAsia="pl-PL"/>
        </w:rPr>
      </w:pPr>
      <w:r w:rsidRPr="007542FD">
        <w:rPr>
          <w:rFonts w:ascii="Times New Roman" w:hAnsi="Times New Roman"/>
          <w:sz w:val="22"/>
          <w:szCs w:val="22"/>
        </w:rPr>
        <w:t>Wszelka korespondencja prowadzona będzie z pełnomocnikiem.</w:t>
      </w:r>
    </w:p>
    <w:p w:rsidR="00AD771E" w:rsidRPr="007542FD" w:rsidRDefault="00AD771E" w:rsidP="007542FD">
      <w:pPr>
        <w:numPr>
          <w:ilvl w:val="0"/>
          <w:numId w:val="43"/>
        </w:numPr>
        <w:tabs>
          <w:tab w:val="clear" w:pos="360"/>
          <w:tab w:val="left" w:pos="-2268"/>
          <w:tab w:val="num" w:pos="615"/>
        </w:tabs>
        <w:suppressAutoHyphens/>
        <w:overflowPunct w:val="0"/>
        <w:autoSpaceDE w:val="0"/>
        <w:spacing w:line="360" w:lineRule="auto"/>
        <w:ind w:left="615"/>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EE32BA" w:rsidRPr="007542FD" w:rsidRDefault="00EE32BA" w:rsidP="007542FD">
      <w:pPr>
        <w:numPr>
          <w:ilvl w:val="0"/>
          <w:numId w:val="43"/>
        </w:numPr>
        <w:tabs>
          <w:tab w:val="clear" w:pos="360"/>
          <w:tab w:val="left" w:pos="-2268"/>
          <w:tab w:val="num" w:pos="615"/>
        </w:tabs>
        <w:suppressAutoHyphens/>
        <w:overflowPunct w:val="0"/>
        <w:autoSpaceDE w:val="0"/>
        <w:spacing w:line="360" w:lineRule="auto"/>
        <w:ind w:left="615"/>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Formularz nr 1 -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DC2186" w:rsidRPr="007542FD" w:rsidRDefault="00EE32BA" w:rsidP="007542FD">
      <w:pPr>
        <w:numPr>
          <w:ilvl w:val="0"/>
          <w:numId w:val="43"/>
        </w:numPr>
        <w:tabs>
          <w:tab w:val="clear" w:pos="360"/>
          <w:tab w:val="left" w:pos="-2268"/>
          <w:tab w:val="num" w:pos="615"/>
        </w:tabs>
        <w:suppressAutoHyphens/>
        <w:overflowPunct w:val="0"/>
        <w:autoSpaceDE w:val="0"/>
        <w:spacing w:line="360" w:lineRule="auto"/>
        <w:ind w:left="615"/>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Formularz nr 2 </w:t>
      </w:r>
      <w:r w:rsidR="00DC2186" w:rsidRPr="007542FD">
        <w:rPr>
          <w:rFonts w:ascii="Times New Roman" w:eastAsia="Times New Roman" w:hAnsi="Times New Roman"/>
          <w:sz w:val="22"/>
          <w:szCs w:val="22"/>
          <w:lang w:eastAsia="pl-PL"/>
        </w:rPr>
        <w:t>–</w:t>
      </w:r>
      <w:r w:rsidRPr="007542FD">
        <w:rPr>
          <w:rFonts w:ascii="Times New Roman" w:eastAsia="Times New Roman" w:hAnsi="Times New Roman"/>
          <w:sz w:val="22"/>
          <w:szCs w:val="22"/>
          <w:lang w:eastAsia="pl-PL"/>
        </w:rPr>
        <w:t xml:space="preserve"> </w:t>
      </w:r>
      <w:r w:rsidR="00DC2186" w:rsidRPr="007542FD">
        <w:rPr>
          <w:rFonts w:ascii="Times New Roman" w:hAnsi="Times New Roman"/>
          <w:sz w:val="22"/>
          <w:szCs w:val="22"/>
        </w:rPr>
        <w:t>„O</w:t>
      </w:r>
      <w:r w:rsidR="00DC2186" w:rsidRPr="007542FD">
        <w:rPr>
          <w:rFonts w:ascii="Times New Roman" w:eastAsia="Times New Roman" w:hAnsi="Times New Roman"/>
          <w:sz w:val="22"/>
          <w:szCs w:val="22"/>
          <w:lang w:eastAsia="pl-PL"/>
        </w:rPr>
        <w:t>świadczenie wykonawców wspólnie ubiegających się o udzielenie zamówienia na podstawie art. 117 ust. 4”</w:t>
      </w:r>
      <w:r w:rsidR="00DC2186" w:rsidRPr="007542FD">
        <w:rPr>
          <w:rFonts w:ascii="Times New Roman" w:hAnsi="Times New Roman"/>
          <w:sz w:val="22"/>
          <w:szCs w:val="22"/>
        </w:rPr>
        <w:t xml:space="preserve"> - dotyczy wszystkich Wykonawców wspólnie ubiegających się o udzielenie zamówienia. Formularz ten podpisuje pełnomocnik Wykonawców wspólnie ubiegających się o udzielenie zamówienia lub wszyscy Wykonawcy.</w:t>
      </w:r>
    </w:p>
    <w:p w:rsidR="00F9741E" w:rsidRPr="007542FD" w:rsidRDefault="00EE32BA" w:rsidP="007542FD">
      <w:pPr>
        <w:numPr>
          <w:ilvl w:val="0"/>
          <w:numId w:val="43"/>
        </w:numPr>
        <w:tabs>
          <w:tab w:val="clear" w:pos="360"/>
          <w:tab w:val="left" w:pos="-2268"/>
          <w:tab w:val="num" w:pos="615"/>
        </w:tabs>
        <w:suppressAutoHyphens/>
        <w:overflowPunct w:val="0"/>
        <w:autoSpaceDE w:val="0"/>
        <w:spacing w:line="360" w:lineRule="auto"/>
        <w:ind w:left="615"/>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„Oświadczenie – Wykaz </w:t>
      </w:r>
      <w:r w:rsidR="00212504" w:rsidRPr="007542FD">
        <w:rPr>
          <w:rFonts w:ascii="Times New Roman" w:eastAsia="Times New Roman" w:hAnsi="Times New Roman"/>
          <w:sz w:val="22"/>
          <w:szCs w:val="22"/>
          <w:lang w:eastAsia="pl-PL"/>
        </w:rPr>
        <w:t>usług</w:t>
      </w:r>
      <w:r w:rsidR="00736916" w:rsidRPr="007542FD">
        <w:rPr>
          <w:rFonts w:ascii="Times New Roman" w:eastAsia="Times New Roman" w:hAnsi="Times New Roman"/>
          <w:sz w:val="22"/>
          <w:szCs w:val="22"/>
          <w:lang w:eastAsia="pl-PL"/>
        </w:rPr>
        <w:t>”</w:t>
      </w:r>
      <w:r w:rsidRPr="007542FD">
        <w:rPr>
          <w:rFonts w:ascii="Times New Roman" w:eastAsia="Times New Roman" w:hAnsi="Times New Roman"/>
          <w:sz w:val="22"/>
          <w:szCs w:val="22"/>
          <w:lang w:eastAsia="pl-PL"/>
        </w:rPr>
        <w:t xml:space="preserve"> </w:t>
      </w:r>
      <w:r w:rsidR="00B84F19" w:rsidRPr="007542FD">
        <w:rPr>
          <w:rFonts w:ascii="Times New Roman" w:eastAsia="Times New Roman" w:hAnsi="Times New Roman"/>
          <w:sz w:val="22"/>
          <w:szCs w:val="22"/>
          <w:lang w:eastAsia="pl-PL"/>
        </w:rPr>
        <w:t xml:space="preserve"> i „Oświadczenie - Wykaz osób” </w:t>
      </w:r>
      <w:r w:rsidRPr="007542FD">
        <w:rPr>
          <w:rFonts w:ascii="Times New Roman" w:eastAsia="Times New Roman" w:hAnsi="Times New Roman"/>
          <w:sz w:val="22"/>
          <w:szCs w:val="22"/>
          <w:lang w:eastAsia="pl-PL"/>
        </w:rPr>
        <w:t xml:space="preserve">dotyczy wszystkich Wykonawców wspólnie ubiegających się o udzielenie zamówienia. </w:t>
      </w:r>
      <w:r w:rsidR="000C07A1">
        <w:rPr>
          <w:rFonts w:ascii="Times New Roman" w:eastAsia="Times New Roman" w:hAnsi="Times New Roman"/>
          <w:sz w:val="22"/>
          <w:szCs w:val="22"/>
          <w:lang w:eastAsia="pl-PL"/>
        </w:rPr>
        <w:t xml:space="preserve">Oświadczenia </w:t>
      </w:r>
      <w:r w:rsidRPr="007542FD">
        <w:rPr>
          <w:rFonts w:ascii="Times New Roman" w:eastAsia="Times New Roman" w:hAnsi="Times New Roman"/>
          <w:sz w:val="22"/>
          <w:szCs w:val="22"/>
          <w:lang w:eastAsia="pl-PL"/>
        </w:rPr>
        <w:t xml:space="preserve">podpisuje pełnomocnik Wykonawców wspólnie ubiegających się o udzielenie zamówienia lub wszyscy Wykonawcy. </w:t>
      </w:r>
    </w:p>
    <w:p w:rsidR="004E59F5" w:rsidRPr="007542FD" w:rsidRDefault="004E59F5" w:rsidP="007542FD">
      <w:pPr>
        <w:numPr>
          <w:ilvl w:val="0"/>
          <w:numId w:val="43"/>
        </w:numPr>
        <w:tabs>
          <w:tab w:val="clear" w:pos="360"/>
          <w:tab w:val="left" w:pos="-2268"/>
          <w:tab w:val="num" w:pos="615"/>
        </w:tabs>
        <w:suppressAutoHyphens/>
        <w:overflowPunct w:val="0"/>
        <w:autoSpaceDE w:val="0"/>
        <w:spacing w:line="360" w:lineRule="auto"/>
        <w:ind w:left="615"/>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Dowód wniesienia wadium </w:t>
      </w:r>
      <w:r w:rsidRPr="007542FD">
        <w:rPr>
          <w:rFonts w:ascii="Times New Roman" w:hAnsi="Times New Roman"/>
          <w:sz w:val="22"/>
          <w:szCs w:val="22"/>
        </w:rPr>
        <w:t>–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SWZ.</w:t>
      </w:r>
    </w:p>
    <w:p w:rsidR="00AD771E" w:rsidRPr="007542FD" w:rsidRDefault="00AD771E" w:rsidP="007542FD">
      <w:pPr>
        <w:numPr>
          <w:ilvl w:val="0"/>
          <w:numId w:val="44"/>
        </w:numPr>
        <w:tabs>
          <w:tab w:val="left" w:pos="-2268"/>
        </w:tabs>
        <w:suppressAutoHyphens/>
        <w:overflowPunct w:val="0"/>
        <w:autoSpaceDE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Wykonawcy występujący wspólnie ponoszą solidarną odpowiedzialność za niewykonanie lub nienależyte wykonanie zamówienia.</w:t>
      </w:r>
    </w:p>
    <w:p w:rsidR="00AD771E" w:rsidRPr="007542FD" w:rsidRDefault="00AD771E" w:rsidP="007542FD">
      <w:pPr>
        <w:numPr>
          <w:ilvl w:val="0"/>
          <w:numId w:val="44"/>
        </w:numPr>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Oferta podpisana przez pełnomocnika musi być prawnie wiążąca, łącznie i z osobna dla wszystkich podmiotów składających ofertę.</w:t>
      </w:r>
    </w:p>
    <w:p w:rsidR="00AD771E" w:rsidRPr="007542FD" w:rsidRDefault="00AD771E" w:rsidP="007542FD">
      <w:pPr>
        <w:numPr>
          <w:ilvl w:val="0"/>
          <w:numId w:val="44"/>
        </w:numPr>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Pełnomocnik będzie upoważniony do zaciągania zobowiązań w imieniu i na rzecz każdego i wszystkich podmiotów składających wspólną ofertę.</w:t>
      </w:r>
    </w:p>
    <w:p w:rsidR="00AD771E" w:rsidRPr="007542FD" w:rsidRDefault="00AD771E" w:rsidP="007542FD">
      <w:pPr>
        <w:numPr>
          <w:ilvl w:val="0"/>
          <w:numId w:val="44"/>
        </w:numPr>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Realizacja całości kontraktu łącznie z płatnościami będzie dokonywana wyłącznie przez pełnomocnika reprezentującego podmioty występujące wspólnie.</w:t>
      </w:r>
    </w:p>
    <w:p w:rsidR="00B81B5A" w:rsidRPr="007542FD" w:rsidRDefault="00AD771E" w:rsidP="007542FD">
      <w:pPr>
        <w:numPr>
          <w:ilvl w:val="0"/>
          <w:numId w:val="44"/>
        </w:numPr>
        <w:suppressAutoHyphens/>
        <w:overflowPunct w:val="0"/>
        <w:autoSpaceDE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Wszystkie podmioty składające wspólną ofertę będą odpowiedzialne na zasadach określonych w Kodeksie cywilnym.</w:t>
      </w:r>
    </w:p>
    <w:p w:rsidR="00566EA8" w:rsidRPr="007542FD" w:rsidRDefault="007F61BB" w:rsidP="007542FD">
      <w:pPr>
        <w:pStyle w:val="Tekstpodstawowy31"/>
        <w:spacing w:line="360" w:lineRule="auto"/>
        <w:jc w:val="center"/>
        <w:rPr>
          <w:rFonts w:ascii="Times New Roman" w:hAnsi="Times New Roman"/>
          <w:sz w:val="22"/>
          <w:szCs w:val="22"/>
        </w:rPr>
      </w:pPr>
      <w:r w:rsidRPr="007542FD">
        <w:rPr>
          <w:rFonts w:ascii="Times New Roman" w:hAnsi="Times New Roman"/>
          <w:sz w:val="22"/>
          <w:szCs w:val="22"/>
        </w:rPr>
        <w:t>§ 7</w:t>
      </w:r>
    </w:p>
    <w:p w:rsidR="00566EA8" w:rsidRPr="007542FD" w:rsidRDefault="00566EA8" w:rsidP="007542FD">
      <w:pPr>
        <w:pStyle w:val="Tekstpodstawowy31"/>
        <w:spacing w:line="360" w:lineRule="auto"/>
        <w:jc w:val="center"/>
        <w:rPr>
          <w:rFonts w:ascii="Times New Roman" w:hAnsi="Times New Roman"/>
          <w:sz w:val="22"/>
          <w:szCs w:val="22"/>
          <w:u w:val="single"/>
        </w:rPr>
      </w:pPr>
      <w:r w:rsidRPr="007542FD">
        <w:rPr>
          <w:rFonts w:ascii="Times New Roman" w:hAnsi="Times New Roman"/>
          <w:sz w:val="22"/>
          <w:szCs w:val="22"/>
          <w:u w:val="single"/>
        </w:rPr>
        <w:t>Informacja dotycząca składanych oświadczeń i dokumentów</w:t>
      </w:r>
    </w:p>
    <w:p w:rsidR="004E198A" w:rsidRPr="007542FD" w:rsidRDefault="004E198A" w:rsidP="007542FD">
      <w:pPr>
        <w:pStyle w:val="Tekstpodstawowy"/>
        <w:widowControl w:val="0"/>
        <w:numPr>
          <w:ilvl w:val="0"/>
          <w:numId w:val="69"/>
        </w:numPr>
        <w:tabs>
          <w:tab w:val="left" w:pos="478"/>
        </w:tabs>
        <w:overflowPunct/>
        <w:autoSpaceDE/>
        <w:autoSpaceDN/>
        <w:adjustRightInd/>
        <w:spacing w:line="360" w:lineRule="auto"/>
        <w:ind w:right="109"/>
        <w:rPr>
          <w:sz w:val="22"/>
          <w:szCs w:val="22"/>
        </w:rPr>
      </w:pPr>
      <w:r w:rsidRPr="007542FD">
        <w:rPr>
          <w:rFonts w:eastAsia="Book Antiqua"/>
          <w:sz w:val="22"/>
          <w:szCs w:val="22"/>
        </w:rPr>
        <w:t>W zakresie</w:t>
      </w:r>
      <w:r w:rsidRPr="007542FD">
        <w:rPr>
          <w:rFonts w:eastAsia="Book Antiqua"/>
          <w:spacing w:val="4"/>
          <w:sz w:val="22"/>
          <w:szCs w:val="22"/>
        </w:rPr>
        <w:t xml:space="preserve"> </w:t>
      </w:r>
      <w:r w:rsidRPr="007542FD">
        <w:rPr>
          <w:rFonts w:eastAsia="Book Antiqua"/>
          <w:sz w:val="22"/>
          <w:szCs w:val="22"/>
        </w:rPr>
        <w:t>nieuregulowanym niniejszą</w:t>
      </w:r>
      <w:r w:rsidRPr="007542FD">
        <w:rPr>
          <w:rFonts w:eastAsia="Book Antiqua"/>
          <w:spacing w:val="1"/>
          <w:sz w:val="22"/>
          <w:szCs w:val="22"/>
        </w:rPr>
        <w:t xml:space="preserve"> </w:t>
      </w:r>
      <w:r w:rsidRPr="007542FD">
        <w:rPr>
          <w:rFonts w:eastAsia="Book Antiqua"/>
          <w:sz w:val="22"/>
          <w:szCs w:val="22"/>
        </w:rPr>
        <w:t>SWZ do</w:t>
      </w:r>
      <w:r w:rsidRPr="007542FD">
        <w:rPr>
          <w:rFonts w:eastAsia="Book Antiqua"/>
          <w:spacing w:val="2"/>
          <w:sz w:val="22"/>
          <w:szCs w:val="22"/>
        </w:rPr>
        <w:t xml:space="preserve"> </w:t>
      </w:r>
      <w:r w:rsidRPr="007542FD">
        <w:rPr>
          <w:rFonts w:eastAsia="Book Antiqua"/>
          <w:sz w:val="22"/>
          <w:szCs w:val="22"/>
        </w:rPr>
        <w:t>oświadczeń</w:t>
      </w:r>
      <w:r w:rsidRPr="007542FD">
        <w:rPr>
          <w:rFonts w:eastAsia="Book Antiqua"/>
          <w:spacing w:val="1"/>
          <w:sz w:val="22"/>
          <w:szCs w:val="22"/>
        </w:rPr>
        <w:t xml:space="preserve"> </w:t>
      </w:r>
      <w:r w:rsidRPr="007542FD">
        <w:rPr>
          <w:rFonts w:eastAsia="Book Antiqua"/>
          <w:sz w:val="22"/>
          <w:szCs w:val="22"/>
        </w:rPr>
        <w:t>i</w:t>
      </w:r>
      <w:r w:rsidRPr="007542FD">
        <w:rPr>
          <w:rFonts w:eastAsia="Book Antiqua"/>
          <w:spacing w:val="2"/>
          <w:sz w:val="22"/>
          <w:szCs w:val="22"/>
        </w:rPr>
        <w:t xml:space="preserve"> </w:t>
      </w:r>
      <w:r w:rsidRPr="007542FD">
        <w:rPr>
          <w:rFonts w:eastAsia="Book Antiqua"/>
          <w:sz w:val="22"/>
          <w:szCs w:val="22"/>
        </w:rPr>
        <w:t>dokumentów</w:t>
      </w:r>
      <w:r w:rsidRPr="007542FD">
        <w:rPr>
          <w:rFonts w:eastAsia="Book Antiqua"/>
          <w:spacing w:val="2"/>
          <w:sz w:val="22"/>
          <w:szCs w:val="22"/>
        </w:rPr>
        <w:t xml:space="preserve"> </w:t>
      </w:r>
      <w:r w:rsidRPr="007542FD">
        <w:rPr>
          <w:rFonts w:eastAsia="Book Antiqua"/>
          <w:sz w:val="22"/>
          <w:szCs w:val="22"/>
        </w:rPr>
        <w:t>składanych</w:t>
      </w:r>
      <w:r w:rsidRPr="007542FD">
        <w:rPr>
          <w:rFonts w:eastAsia="Book Antiqua"/>
          <w:spacing w:val="30"/>
          <w:w w:val="99"/>
          <w:sz w:val="22"/>
          <w:szCs w:val="22"/>
        </w:rPr>
        <w:t xml:space="preserve"> </w:t>
      </w:r>
      <w:r w:rsidRPr="007542FD">
        <w:rPr>
          <w:rFonts w:eastAsia="Book Antiqua"/>
          <w:sz w:val="22"/>
          <w:szCs w:val="22"/>
        </w:rPr>
        <w:t>przez</w:t>
      </w:r>
      <w:r w:rsidRPr="007542FD">
        <w:rPr>
          <w:rFonts w:eastAsia="Book Antiqua"/>
          <w:spacing w:val="1"/>
          <w:sz w:val="22"/>
          <w:szCs w:val="22"/>
        </w:rPr>
        <w:t xml:space="preserve"> </w:t>
      </w:r>
      <w:r w:rsidRPr="007542FD">
        <w:rPr>
          <w:rFonts w:eastAsia="Book Antiqua"/>
          <w:spacing w:val="-1"/>
          <w:sz w:val="22"/>
          <w:szCs w:val="22"/>
        </w:rPr>
        <w:t>Wykonawcę</w:t>
      </w:r>
      <w:r w:rsidRPr="007542FD">
        <w:rPr>
          <w:rFonts w:eastAsia="Book Antiqua"/>
          <w:spacing w:val="1"/>
          <w:sz w:val="22"/>
          <w:szCs w:val="22"/>
        </w:rPr>
        <w:t xml:space="preserve"> </w:t>
      </w:r>
      <w:r w:rsidRPr="007542FD">
        <w:rPr>
          <w:rFonts w:eastAsia="Book Antiqua"/>
          <w:sz w:val="22"/>
          <w:szCs w:val="22"/>
        </w:rPr>
        <w:t>w postępowaniu,</w:t>
      </w:r>
      <w:r w:rsidRPr="007542FD">
        <w:rPr>
          <w:rFonts w:eastAsia="Book Antiqua"/>
          <w:spacing w:val="1"/>
          <w:sz w:val="22"/>
          <w:szCs w:val="22"/>
        </w:rPr>
        <w:t xml:space="preserve"> </w:t>
      </w:r>
      <w:r w:rsidRPr="007542FD">
        <w:rPr>
          <w:rFonts w:eastAsia="Book Antiqua"/>
          <w:spacing w:val="-1"/>
          <w:sz w:val="22"/>
          <w:szCs w:val="22"/>
        </w:rPr>
        <w:t>zastosowanie</w:t>
      </w:r>
      <w:r w:rsidRPr="007542FD">
        <w:rPr>
          <w:rFonts w:eastAsia="Book Antiqua"/>
          <w:spacing w:val="3"/>
          <w:sz w:val="22"/>
          <w:szCs w:val="22"/>
        </w:rPr>
        <w:t xml:space="preserve"> </w:t>
      </w:r>
      <w:r w:rsidRPr="007542FD">
        <w:rPr>
          <w:rFonts w:eastAsia="Book Antiqua"/>
          <w:spacing w:val="-1"/>
          <w:sz w:val="22"/>
          <w:szCs w:val="22"/>
        </w:rPr>
        <w:t>mają</w:t>
      </w:r>
      <w:r w:rsidRPr="007542FD">
        <w:rPr>
          <w:rFonts w:eastAsia="Book Antiqua"/>
          <w:spacing w:val="2"/>
          <w:sz w:val="22"/>
          <w:szCs w:val="22"/>
        </w:rPr>
        <w:t xml:space="preserve"> </w:t>
      </w:r>
      <w:r w:rsidRPr="007542FD">
        <w:rPr>
          <w:rFonts w:eastAsia="Book Antiqua"/>
          <w:sz w:val="22"/>
          <w:szCs w:val="22"/>
        </w:rPr>
        <w:t xml:space="preserve">przepisy Rozporządzenia </w:t>
      </w:r>
      <w:r w:rsidRPr="007542FD">
        <w:rPr>
          <w:rFonts w:eastAsia="Book Antiqua"/>
          <w:spacing w:val="-1"/>
          <w:sz w:val="22"/>
          <w:szCs w:val="22"/>
        </w:rPr>
        <w:t>Ministra</w:t>
      </w:r>
      <w:r w:rsidRPr="007542FD">
        <w:rPr>
          <w:rFonts w:eastAsia="Book Antiqua"/>
          <w:spacing w:val="1"/>
          <w:sz w:val="22"/>
          <w:szCs w:val="22"/>
        </w:rPr>
        <w:t xml:space="preserve"> </w:t>
      </w:r>
      <w:r w:rsidRPr="007542FD">
        <w:rPr>
          <w:rFonts w:eastAsia="Book Antiqua"/>
          <w:spacing w:val="-1"/>
          <w:sz w:val="22"/>
          <w:szCs w:val="22"/>
        </w:rPr>
        <w:t>Rozwoju,</w:t>
      </w:r>
      <w:r w:rsidRPr="007542FD">
        <w:rPr>
          <w:rFonts w:eastAsia="Book Antiqua"/>
          <w:spacing w:val="1"/>
          <w:sz w:val="22"/>
          <w:szCs w:val="22"/>
        </w:rPr>
        <w:t xml:space="preserve"> </w:t>
      </w:r>
      <w:r w:rsidRPr="007542FD">
        <w:rPr>
          <w:rFonts w:eastAsia="Book Antiqua"/>
          <w:sz w:val="22"/>
          <w:szCs w:val="22"/>
        </w:rPr>
        <w:t>Pracy</w:t>
      </w:r>
      <w:r w:rsidRPr="007542FD">
        <w:rPr>
          <w:rFonts w:eastAsia="Book Antiqua"/>
          <w:spacing w:val="1"/>
          <w:sz w:val="22"/>
          <w:szCs w:val="22"/>
        </w:rPr>
        <w:t xml:space="preserve"> </w:t>
      </w:r>
      <w:r w:rsidRPr="007542FD">
        <w:rPr>
          <w:rFonts w:eastAsia="Book Antiqua"/>
          <w:sz w:val="22"/>
          <w:szCs w:val="22"/>
        </w:rPr>
        <w:t xml:space="preserve">i </w:t>
      </w:r>
      <w:r w:rsidRPr="007542FD">
        <w:rPr>
          <w:rFonts w:eastAsia="Book Antiqua"/>
          <w:spacing w:val="1"/>
          <w:sz w:val="22"/>
          <w:szCs w:val="22"/>
        </w:rPr>
        <w:t>Technologii</w:t>
      </w:r>
      <w:r w:rsidRPr="007542FD">
        <w:rPr>
          <w:rFonts w:eastAsia="Book Antiqua"/>
          <w:spacing w:val="82"/>
          <w:w w:val="99"/>
          <w:sz w:val="22"/>
          <w:szCs w:val="22"/>
        </w:rPr>
        <w:t xml:space="preserve"> </w:t>
      </w:r>
      <w:r w:rsidRPr="007542FD">
        <w:rPr>
          <w:rFonts w:eastAsia="Book Antiqua"/>
          <w:sz w:val="22"/>
          <w:szCs w:val="22"/>
        </w:rPr>
        <w:t>z</w:t>
      </w:r>
      <w:r w:rsidRPr="007542FD">
        <w:rPr>
          <w:rFonts w:eastAsia="Book Antiqua"/>
          <w:spacing w:val="12"/>
          <w:sz w:val="22"/>
          <w:szCs w:val="22"/>
        </w:rPr>
        <w:t xml:space="preserve"> </w:t>
      </w:r>
      <w:r w:rsidRPr="007542FD">
        <w:rPr>
          <w:rFonts w:eastAsia="Book Antiqua"/>
          <w:spacing w:val="-1"/>
          <w:sz w:val="22"/>
          <w:szCs w:val="22"/>
        </w:rPr>
        <w:t>dnia</w:t>
      </w:r>
      <w:r w:rsidRPr="007542FD">
        <w:rPr>
          <w:rFonts w:eastAsia="Book Antiqua"/>
          <w:spacing w:val="9"/>
          <w:sz w:val="22"/>
          <w:szCs w:val="22"/>
        </w:rPr>
        <w:t xml:space="preserve"> </w:t>
      </w:r>
      <w:r w:rsidRPr="007542FD">
        <w:rPr>
          <w:rFonts w:eastAsia="Book Antiqua"/>
          <w:sz w:val="22"/>
          <w:szCs w:val="22"/>
        </w:rPr>
        <w:t>23</w:t>
      </w:r>
      <w:r w:rsidRPr="007542FD">
        <w:rPr>
          <w:rFonts w:eastAsia="Book Antiqua"/>
          <w:spacing w:val="11"/>
          <w:sz w:val="22"/>
          <w:szCs w:val="22"/>
        </w:rPr>
        <w:t xml:space="preserve"> </w:t>
      </w:r>
      <w:r w:rsidRPr="007542FD">
        <w:rPr>
          <w:rFonts w:eastAsia="Book Antiqua"/>
          <w:spacing w:val="-1"/>
          <w:sz w:val="22"/>
          <w:szCs w:val="22"/>
        </w:rPr>
        <w:t>grudnia</w:t>
      </w:r>
      <w:r w:rsidRPr="007542FD">
        <w:rPr>
          <w:rFonts w:eastAsia="Book Antiqua"/>
          <w:spacing w:val="11"/>
          <w:sz w:val="22"/>
          <w:szCs w:val="22"/>
        </w:rPr>
        <w:t xml:space="preserve"> </w:t>
      </w:r>
      <w:r w:rsidRPr="007542FD">
        <w:rPr>
          <w:rFonts w:eastAsia="Book Antiqua"/>
          <w:sz w:val="22"/>
          <w:szCs w:val="22"/>
        </w:rPr>
        <w:t>2020 r.</w:t>
      </w:r>
      <w:r w:rsidRPr="007542FD">
        <w:rPr>
          <w:rFonts w:eastAsia="Book Antiqua"/>
          <w:spacing w:val="13"/>
          <w:sz w:val="22"/>
          <w:szCs w:val="22"/>
        </w:rPr>
        <w:t xml:space="preserve"> </w:t>
      </w:r>
      <w:r w:rsidRPr="007542FD">
        <w:rPr>
          <w:rFonts w:eastAsia="Book Antiqua"/>
          <w:sz w:val="22"/>
          <w:szCs w:val="22"/>
        </w:rPr>
        <w:t>w</w:t>
      </w:r>
      <w:r w:rsidRPr="007542FD">
        <w:rPr>
          <w:rFonts w:eastAsia="Book Antiqua"/>
          <w:spacing w:val="12"/>
          <w:sz w:val="22"/>
          <w:szCs w:val="22"/>
        </w:rPr>
        <w:t xml:space="preserve"> </w:t>
      </w:r>
      <w:r w:rsidRPr="007542FD">
        <w:rPr>
          <w:rFonts w:eastAsia="Book Antiqua"/>
          <w:spacing w:val="-1"/>
          <w:sz w:val="22"/>
          <w:szCs w:val="22"/>
        </w:rPr>
        <w:t>sprawie</w:t>
      </w:r>
      <w:r w:rsidRPr="007542FD">
        <w:rPr>
          <w:rFonts w:eastAsia="Book Antiqua"/>
          <w:spacing w:val="11"/>
          <w:sz w:val="22"/>
          <w:szCs w:val="22"/>
        </w:rPr>
        <w:t xml:space="preserve"> </w:t>
      </w:r>
      <w:r w:rsidRPr="007542FD">
        <w:rPr>
          <w:rFonts w:eastAsia="Book Antiqua"/>
          <w:sz w:val="22"/>
          <w:szCs w:val="22"/>
        </w:rPr>
        <w:t>podmiotowych</w:t>
      </w:r>
      <w:r w:rsidRPr="007542FD">
        <w:rPr>
          <w:rFonts w:eastAsia="Book Antiqua"/>
          <w:spacing w:val="9"/>
          <w:sz w:val="22"/>
          <w:szCs w:val="22"/>
        </w:rPr>
        <w:t xml:space="preserve"> </w:t>
      </w:r>
      <w:r w:rsidRPr="007542FD">
        <w:rPr>
          <w:rFonts w:eastAsia="Book Antiqua"/>
          <w:spacing w:val="-1"/>
          <w:sz w:val="22"/>
          <w:szCs w:val="22"/>
        </w:rPr>
        <w:t>środków</w:t>
      </w:r>
      <w:r w:rsidRPr="007542FD">
        <w:rPr>
          <w:rFonts w:eastAsia="Book Antiqua"/>
          <w:spacing w:val="11"/>
          <w:sz w:val="22"/>
          <w:szCs w:val="22"/>
        </w:rPr>
        <w:t xml:space="preserve"> </w:t>
      </w:r>
      <w:r w:rsidRPr="007542FD">
        <w:rPr>
          <w:rFonts w:eastAsia="Book Antiqua"/>
          <w:sz w:val="22"/>
          <w:szCs w:val="22"/>
        </w:rPr>
        <w:t>dowodowych</w:t>
      </w:r>
      <w:r w:rsidRPr="007542FD">
        <w:rPr>
          <w:rFonts w:eastAsia="Book Antiqua"/>
          <w:spacing w:val="11"/>
          <w:sz w:val="22"/>
          <w:szCs w:val="22"/>
        </w:rPr>
        <w:t xml:space="preserve"> </w:t>
      </w:r>
      <w:r w:rsidRPr="007542FD">
        <w:rPr>
          <w:rFonts w:eastAsia="Book Antiqua"/>
          <w:sz w:val="22"/>
          <w:szCs w:val="22"/>
        </w:rPr>
        <w:t>oraz</w:t>
      </w:r>
      <w:r w:rsidRPr="007542FD">
        <w:rPr>
          <w:rFonts w:eastAsia="Book Antiqua"/>
          <w:spacing w:val="11"/>
          <w:sz w:val="22"/>
          <w:szCs w:val="22"/>
        </w:rPr>
        <w:t xml:space="preserve"> </w:t>
      </w:r>
      <w:r w:rsidRPr="007542FD">
        <w:rPr>
          <w:rFonts w:eastAsia="Book Antiqua"/>
          <w:spacing w:val="-1"/>
          <w:sz w:val="22"/>
          <w:szCs w:val="22"/>
        </w:rPr>
        <w:t>innych</w:t>
      </w:r>
      <w:r w:rsidRPr="007542FD">
        <w:rPr>
          <w:rFonts w:eastAsia="Book Antiqua"/>
          <w:spacing w:val="12"/>
          <w:sz w:val="22"/>
          <w:szCs w:val="22"/>
        </w:rPr>
        <w:t xml:space="preserve"> </w:t>
      </w:r>
      <w:r w:rsidRPr="007542FD">
        <w:rPr>
          <w:rFonts w:eastAsia="Book Antiqua"/>
          <w:sz w:val="22"/>
          <w:szCs w:val="22"/>
        </w:rPr>
        <w:t>dokumentów</w:t>
      </w:r>
      <w:r w:rsidRPr="007542FD">
        <w:rPr>
          <w:rFonts w:eastAsia="Book Antiqua"/>
          <w:spacing w:val="12"/>
          <w:sz w:val="22"/>
          <w:szCs w:val="22"/>
        </w:rPr>
        <w:t xml:space="preserve"> </w:t>
      </w:r>
      <w:r w:rsidRPr="007542FD">
        <w:rPr>
          <w:rFonts w:eastAsia="Book Antiqua"/>
          <w:sz w:val="22"/>
          <w:szCs w:val="22"/>
        </w:rPr>
        <w:t>lub</w:t>
      </w:r>
      <w:r w:rsidRPr="007542FD">
        <w:rPr>
          <w:rFonts w:eastAsia="Book Antiqua"/>
          <w:spacing w:val="55"/>
          <w:w w:val="99"/>
          <w:sz w:val="22"/>
          <w:szCs w:val="22"/>
        </w:rPr>
        <w:t xml:space="preserve"> </w:t>
      </w:r>
      <w:r w:rsidRPr="007542FD">
        <w:rPr>
          <w:rFonts w:eastAsia="Book Antiqua"/>
          <w:sz w:val="22"/>
          <w:szCs w:val="22"/>
        </w:rPr>
        <w:t>oświadczeń,</w:t>
      </w:r>
      <w:r w:rsidRPr="007542FD">
        <w:rPr>
          <w:rFonts w:eastAsia="Book Antiqua"/>
          <w:spacing w:val="18"/>
          <w:sz w:val="22"/>
          <w:szCs w:val="22"/>
        </w:rPr>
        <w:t xml:space="preserve"> </w:t>
      </w:r>
      <w:r w:rsidRPr="007542FD">
        <w:rPr>
          <w:rFonts w:eastAsia="Book Antiqua"/>
          <w:sz w:val="22"/>
          <w:szCs w:val="22"/>
        </w:rPr>
        <w:t>jakich</w:t>
      </w:r>
      <w:r w:rsidRPr="007542FD">
        <w:rPr>
          <w:rFonts w:eastAsia="Book Antiqua"/>
          <w:spacing w:val="19"/>
          <w:sz w:val="22"/>
          <w:szCs w:val="22"/>
        </w:rPr>
        <w:t xml:space="preserve"> </w:t>
      </w:r>
      <w:r w:rsidRPr="007542FD">
        <w:rPr>
          <w:rFonts w:eastAsia="Book Antiqua"/>
          <w:sz w:val="22"/>
          <w:szCs w:val="22"/>
        </w:rPr>
        <w:t>może</w:t>
      </w:r>
      <w:r w:rsidRPr="007542FD">
        <w:rPr>
          <w:rFonts w:eastAsia="Book Antiqua"/>
          <w:spacing w:val="17"/>
          <w:sz w:val="22"/>
          <w:szCs w:val="22"/>
        </w:rPr>
        <w:t xml:space="preserve"> </w:t>
      </w:r>
      <w:r w:rsidRPr="007542FD">
        <w:rPr>
          <w:rFonts w:eastAsia="Book Antiqua"/>
          <w:sz w:val="22"/>
          <w:szCs w:val="22"/>
        </w:rPr>
        <w:t>żądać</w:t>
      </w:r>
      <w:r w:rsidRPr="007542FD">
        <w:rPr>
          <w:rFonts w:eastAsia="Book Antiqua"/>
          <w:spacing w:val="18"/>
          <w:sz w:val="22"/>
          <w:szCs w:val="22"/>
        </w:rPr>
        <w:t xml:space="preserve"> </w:t>
      </w:r>
      <w:r w:rsidRPr="007542FD">
        <w:rPr>
          <w:rFonts w:eastAsia="Book Antiqua"/>
          <w:sz w:val="22"/>
          <w:szCs w:val="22"/>
        </w:rPr>
        <w:t>Zamawiający</w:t>
      </w:r>
      <w:r w:rsidRPr="007542FD">
        <w:rPr>
          <w:rFonts w:eastAsia="Book Antiqua"/>
          <w:spacing w:val="19"/>
          <w:sz w:val="22"/>
          <w:szCs w:val="22"/>
        </w:rPr>
        <w:t xml:space="preserve"> </w:t>
      </w:r>
      <w:r w:rsidRPr="007542FD">
        <w:rPr>
          <w:rFonts w:eastAsia="Book Antiqua"/>
          <w:sz w:val="22"/>
          <w:szCs w:val="22"/>
        </w:rPr>
        <w:t>od</w:t>
      </w:r>
      <w:r w:rsidRPr="007542FD">
        <w:rPr>
          <w:rFonts w:eastAsia="Book Antiqua"/>
          <w:spacing w:val="19"/>
          <w:sz w:val="22"/>
          <w:szCs w:val="22"/>
        </w:rPr>
        <w:t xml:space="preserve"> </w:t>
      </w:r>
      <w:r w:rsidRPr="007542FD">
        <w:rPr>
          <w:rFonts w:eastAsia="Book Antiqua"/>
          <w:sz w:val="22"/>
          <w:szCs w:val="22"/>
        </w:rPr>
        <w:t>Wykonawcy</w:t>
      </w:r>
      <w:r w:rsidRPr="007542FD">
        <w:rPr>
          <w:rFonts w:eastAsia="Book Antiqua"/>
          <w:spacing w:val="25"/>
          <w:sz w:val="22"/>
          <w:szCs w:val="22"/>
        </w:rPr>
        <w:t xml:space="preserve"> </w:t>
      </w:r>
      <w:r w:rsidRPr="007542FD">
        <w:rPr>
          <w:rFonts w:eastAsia="Book Antiqua"/>
          <w:sz w:val="22"/>
          <w:szCs w:val="22"/>
        </w:rPr>
        <w:t>(Dz.U.</w:t>
      </w:r>
      <w:r w:rsidRPr="007542FD">
        <w:rPr>
          <w:rFonts w:eastAsia="Book Antiqua"/>
          <w:spacing w:val="16"/>
          <w:sz w:val="22"/>
          <w:szCs w:val="22"/>
        </w:rPr>
        <w:t xml:space="preserve"> </w:t>
      </w:r>
      <w:r w:rsidRPr="007542FD">
        <w:rPr>
          <w:rFonts w:eastAsia="Book Antiqua"/>
          <w:sz w:val="22"/>
          <w:szCs w:val="22"/>
        </w:rPr>
        <w:t>z</w:t>
      </w:r>
      <w:r w:rsidRPr="007542FD">
        <w:rPr>
          <w:rFonts w:eastAsia="Book Antiqua"/>
          <w:spacing w:val="19"/>
          <w:sz w:val="22"/>
          <w:szCs w:val="22"/>
        </w:rPr>
        <w:t xml:space="preserve"> </w:t>
      </w:r>
      <w:r w:rsidRPr="007542FD">
        <w:rPr>
          <w:rFonts w:eastAsia="Book Antiqua"/>
          <w:spacing w:val="-1"/>
          <w:sz w:val="22"/>
          <w:szCs w:val="22"/>
        </w:rPr>
        <w:t>2020 r.</w:t>
      </w:r>
      <w:r w:rsidRPr="007542FD">
        <w:rPr>
          <w:rFonts w:eastAsia="Book Antiqua"/>
          <w:spacing w:val="18"/>
          <w:sz w:val="22"/>
          <w:szCs w:val="22"/>
        </w:rPr>
        <w:t xml:space="preserve"> </w:t>
      </w:r>
      <w:r w:rsidRPr="007542FD">
        <w:rPr>
          <w:rFonts w:eastAsia="Book Antiqua"/>
          <w:sz w:val="22"/>
          <w:szCs w:val="22"/>
        </w:rPr>
        <w:t>poz.2415;</w:t>
      </w:r>
      <w:r w:rsidRPr="007542FD">
        <w:rPr>
          <w:rFonts w:eastAsia="Book Antiqua"/>
          <w:spacing w:val="16"/>
          <w:sz w:val="22"/>
          <w:szCs w:val="22"/>
        </w:rPr>
        <w:t xml:space="preserve"> </w:t>
      </w:r>
      <w:r w:rsidRPr="007542FD">
        <w:rPr>
          <w:rFonts w:eastAsia="Book Antiqua"/>
          <w:sz w:val="22"/>
          <w:szCs w:val="22"/>
        </w:rPr>
        <w:t>oraz</w:t>
      </w:r>
      <w:r w:rsidRPr="007542FD">
        <w:rPr>
          <w:rFonts w:eastAsia="Book Antiqua"/>
          <w:spacing w:val="40"/>
          <w:sz w:val="22"/>
          <w:szCs w:val="22"/>
        </w:rPr>
        <w:t xml:space="preserve"> </w:t>
      </w:r>
      <w:r w:rsidRPr="007542FD">
        <w:rPr>
          <w:rFonts w:eastAsia="Book Antiqua"/>
          <w:sz w:val="22"/>
          <w:szCs w:val="22"/>
        </w:rPr>
        <w:t>przepisy</w:t>
      </w:r>
      <w:r w:rsidRPr="007542FD">
        <w:rPr>
          <w:rFonts w:eastAsia="Book Antiqua"/>
          <w:spacing w:val="40"/>
          <w:sz w:val="22"/>
          <w:szCs w:val="22"/>
        </w:rPr>
        <w:t xml:space="preserve"> </w:t>
      </w:r>
      <w:r w:rsidRPr="007542FD">
        <w:rPr>
          <w:rFonts w:eastAsia="Book Antiqua"/>
          <w:sz w:val="22"/>
          <w:szCs w:val="22"/>
        </w:rPr>
        <w:t>Rozporządzenia</w:t>
      </w:r>
      <w:r w:rsidRPr="007542FD">
        <w:rPr>
          <w:rFonts w:eastAsia="Book Antiqua"/>
          <w:spacing w:val="41"/>
          <w:sz w:val="22"/>
          <w:szCs w:val="22"/>
        </w:rPr>
        <w:t xml:space="preserve"> </w:t>
      </w:r>
      <w:r w:rsidRPr="007542FD">
        <w:rPr>
          <w:rFonts w:eastAsia="Book Antiqua"/>
          <w:sz w:val="22"/>
          <w:szCs w:val="22"/>
        </w:rPr>
        <w:t>Prezesa</w:t>
      </w:r>
      <w:r w:rsidRPr="007542FD">
        <w:rPr>
          <w:rFonts w:eastAsia="Book Antiqua"/>
          <w:spacing w:val="41"/>
          <w:sz w:val="22"/>
          <w:szCs w:val="22"/>
        </w:rPr>
        <w:t xml:space="preserve"> </w:t>
      </w:r>
      <w:r w:rsidRPr="007542FD">
        <w:rPr>
          <w:rFonts w:eastAsia="Book Antiqua"/>
          <w:sz w:val="22"/>
          <w:szCs w:val="22"/>
        </w:rPr>
        <w:t>Rady</w:t>
      </w:r>
      <w:r w:rsidRPr="007542FD">
        <w:rPr>
          <w:rFonts w:eastAsia="Book Antiqua"/>
          <w:spacing w:val="40"/>
          <w:sz w:val="22"/>
          <w:szCs w:val="22"/>
        </w:rPr>
        <w:t xml:space="preserve"> </w:t>
      </w:r>
      <w:r w:rsidRPr="007542FD">
        <w:rPr>
          <w:rFonts w:eastAsia="Book Antiqua"/>
          <w:spacing w:val="-1"/>
          <w:sz w:val="22"/>
          <w:szCs w:val="22"/>
        </w:rPr>
        <w:t>Ministrów</w:t>
      </w:r>
      <w:r w:rsidRPr="007542FD">
        <w:rPr>
          <w:rFonts w:eastAsia="Book Antiqua"/>
          <w:spacing w:val="45"/>
          <w:sz w:val="22"/>
          <w:szCs w:val="22"/>
        </w:rPr>
        <w:t xml:space="preserve"> </w:t>
      </w:r>
      <w:r w:rsidRPr="007542FD">
        <w:rPr>
          <w:rFonts w:eastAsia="Book Antiqua"/>
          <w:sz w:val="22"/>
          <w:szCs w:val="22"/>
        </w:rPr>
        <w:t>z</w:t>
      </w:r>
      <w:r w:rsidRPr="007542FD">
        <w:rPr>
          <w:rFonts w:eastAsia="Book Antiqua"/>
          <w:spacing w:val="40"/>
          <w:sz w:val="22"/>
          <w:szCs w:val="22"/>
        </w:rPr>
        <w:t xml:space="preserve"> </w:t>
      </w:r>
      <w:r w:rsidRPr="007542FD">
        <w:rPr>
          <w:rFonts w:eastAsia="Book Antiqua"/>
          <w:spacing w:val="-1"/>
          <w:sz w:val="22"/>
          <w:szCs w:val="22"/>
        </w:rPr>
        <w:t>dnia</w:t>
      </w:r>
      <w:r w:rsidRPr="007542FD">
        <w:rPr>
          <w:rFonts w:eastAsia="Book Antiqua"/>
          <w:spacing w:val="42"/>
          <w:sz w:val="22"/>
          <w:szCs w:val="22"/>
        </w:rPr>
        <w:t xml:space="preserve"> </w:t>
      </w:r>
      <w:r w:rsidRPr="007542FD">
        <w:rPr>
          <w:rFonts w:eastAsia="Book Antiqua"/>
          <w:sz w:val="22"/>
          <w:szCs w:val="22"/>
        </w:rPr>
        <w:t>30</w:t>
      </w:r>
      <w:r w:rsidRPr="007542FD">
        <w:rPr>
          <w:rFonts w:eastAsia="Book Antiqua"/>
          <w:spacing w:val="28"/>
          <w:sz w:val="22"/>
          <w:szCs w:val="22"/>
        </w:rPr>
        <w:t xml:space="preserve"> </w:t>
      </w:r>
      <w:r w:rsidRPr="007542FD">
        <w:rPr>
          <w:rFonts w:eastAsia="Book Antiqua"/>
          <w:spacing w:val="-1"/>
          <w:sz w:val="22"/>
          <w:szCs w:val="22"/>
        </w:rPr>
        <w:t>grudnia</w:t>
      </w:r>
      <w:r w:rsidRPr="007542FD">
        <w:rPr>
          <w:rFonts w:eastAsia="Book Antiqua"/>
          <w:spacing w:val="40"/>
          <w:sz w:val="22"/>
          <w:szCs w:val="22"/>
        </w:rPr>
        <w:t xml:space="preserve"> </w:t>
      </w:r>
      <w:r w:rsidRPr="007542FD">
        <w:rPr>
          <w:rFonts w:eastAsia="Book Antiqua"/>
          <w:sz w:val="22"/>
          <w:szCs w:val="22"/>
        </w:rPr>
        <w:t>2020 r.</w:t>
      </w:r>
      <w:r w:rsidRPr="007542FD">
        <w:rPr>
          <w:rFonts w:eastAsia="Book Antiqua"/>
          <w:spacing w:val="44"/>
          <w:sz w:val="22"/>
          <w:szCs w:val="22"/>
        </w:rPr>
        <w:t xml:space="preserve"> </w:t>
      </w:r>
      <w:r w:rsidRPr="007542FD">
        <w:rPr>
          <w:rFonts w:eastAsia="Book Antiqua"/>
          <w:sz w:val="22"/>
          <w:szCs w:val="22"/>
        </w:rPr>
        <w:t>w</w:t>
      </w:r>
      <w:r w:rsidRPr="007542FD">
        <w:rPr>
          <w:rFonts w:eastAsia="Book Antiqua"/>
          <w:spacing w:val="38"/>
          <w:sz w:val="22"/>
          <w:szCs w:val="22"/>
        </w:rPr>
        <w:t xml:space="preserve"> </w:t>
      </w:r>
      <w:r w:rsidRPr="007542FD">
        <w:rPr>
          <w:rFonts w:eastAsia="Book Antiqua"/>
          <w:spacing w:val="-1"/>
          <w:sz w:val="22"/>
          <w:szCs w:val="22"/>
        </w:rPr>
        <w:t>sprawie</w:t>
      </w:r>
      <w:r w:rsidRPr="007542FD">
        <w:rPr>
          <w:rFonts w:eastAsia="Book Antiqua"/>
          <w:spacing w:val="39"/>
          <w:sz w:val="22"/>
          <w:szCs w:val="22"/>
        </w:rPr>
        <w:t xml:space="preserve"> </w:t>
      </w:r>
      <w:r w:rsidRPr="007542FD">
        <w:rPr>
          <w:rFonts w:eastAsia="Book Antiqua"/>
          <w:spacing w:val="-1"/>
          <w:sz w:val="22"/>
          <w:szCs w:val="22"/>
        </w:rPr>
        <w:t>sposobu</w:t>
      </w:r>
      <w:r w:rsidRPr="007542FD">
        <w:rPr>
          <w:rFonts w:eastAsia="Book Antiqua"/>
          <w:spacing w:val="55"/>
          <w:w w:val="99"/>
          <w:sz w:val="22"/>
          <w:szCs w:val="22"/>
        </w:rPr>
        <w:t xml:space="preserve"> </w:t>
      </w:r>
      <w:r w:rsidRPr="007542FD">
        <w:rPr>
          <w:rFonts w:eastAsia="Book Antiqua"/>
          <w:sz w:val="22"/>
          <w:szCs w:val="22"/>
        </w:rPr>
        <w:t>sporządzania</w:t>
      </w:r>
      <w:r w:rsidRPr="007542FD">
        <w:rPr>
          <w:rFonts w:eastAsia="Book Antiqua"/>
          <w:spacing w:val="49"/>
          <w:sz w:val="22"/>
          <w:szCs w:val="22"/>
        </w:rPr>
        <w:t xml:space="preserve"> </w:t>
      </w:r>
      <w:r w:rsidRPr="007542FD">
        <w:rPr>
          <w:rFonts w:eastAsia="Book Antiqua"/>
          <w:sz w:val="22"/>
          <w:szCs w:val="22"/>
        </w:rPr>
        <w:t xml:space="preserve">i  przekazywania </w:t>
      </w:r>
      <w:r w:rsidRPr="007542FD">
        <w:rPr>
          <w:rFonts w:eastAsia="Book Antiqua"/>
          <w:spacing w:val="-1"/>
          <w:sz w:val="22"/>
          <w:szCs w:val="22"/>
        </w:rPr>
        <w:t>informacji</w:t>
      </w:r>
      <w:r w:rsidRPr="007542FD">
        <w:rPr>
          <w:rFonts w:eastAsia="Book Antiqua"/>
          <w:sz w:val="22"/>
          <w:szCs w:val="22"/>
        </w:rPr>
        <w:t xml:space="preserve">  oraz wymagań  technicznych</w:t>
      </w:r>
      <w:r w:rsidRPr="007542FD">
        <w:rPr>
          <w:rFonts w:eastAsia="Book Antiqua"/>
          <w:spacing w:val="6"/>
          <w:sz w:val="22"/>
          <w:szCs w:val="22"/>
        </w:rPr>
        <w:t xml:space="preserve"> </w:t>
      </w:r>
      <w:r w:rsidRPr="007542FD">
        <w:rPr>
          <w:rFonts w:eastAsia="Book Antiqua"/>
          <w:sz w:val="22"/>
          <w:szCs w:val="22"/>
        </w:rPr>
        <w:t>dla</w:t>
      </w:r>
      <w:r w:rsidRPr="007542FD">
        <w:rPr>
          <w:rFonts w:eastAsia="Book Antiqua"/>
          <w:spacing w:val="47"/>
          <w:sz w:val="22"/>
          <w:szCs w:val="22"/>
        </w:rPr>
        <w:t xml:space="preserve"> </w:t>
      </w:r>
      <w:r w:rsidRPr="007542FD">
        <w:rPr>
          <w:rFonts w:eastAsia="Book Antiqua"/>
          <w:sz w:val="22"/>
          <w:szCs w:val="22"/>
        </w:rPr>
        <w:t>dokumentów</w:t>
      </w:r>
      <w:r w:rsidRPr="007542FD">
        <w:rPr>
          <w:rFonts w:eastAsia="Book Antiqua"/>
          <w:spacing w:val="1"/>
          <w:sz w:val="22"/>
          <w:szCs w:val="22"/>
        </w:rPr>
        <w:t xml:space="preserve"> </w:t>
      </w:r>
      <w:r w:rsidRPr="007542FD">
        <w:rPr>
          <w:rFonts w:eastAsia="Book Antiqua"/>
          <w:spacing w:val="-1"/>
          <w:sz w:val="22"/>
          <w:szCs w:val="22"/>
        </w:rPr>
        <w:t>elektronicznych</w:t>
      </w:r>
      <w:r w:rsidRPr="007542FD">
        <w:rPr>
          <w:rFonts w:eastAsia="Book Antiqua"/>
          <w:spacing w:val="1"/>
          <w:sz w:val="22"/>
          <w:szCs w:val="22"/>
        </w:rPr>
        <w:t xml:space="preserve"> </w:t>
      </w:r>
      <w:r w:rsidRPr="007542FD">
        <w:rPr>
          <w:rFonts w:eastAsia="Book Antiqua"/>
          <w:sz w:val="22"/>
          <w:szCs w:val="22"/>
        </w:rPr>
        <w:t>oraz</w:t>
      </w:r>
      <w:r w:rsidRPr="007542FD">
        <w:rPr>
          <w:rFonts w:eastAsia="Book Antiqua"/>
          <w:spacing w:val="60"/>
          <w:w w:val="99"/>
          <w:sz w:val="22"/>
          <w:szCs w:val="22"/>
        </w:rPr>
        <w:t xml:space="preserve"> </w:t>
      </w:r>
      <w:r w:rsidRPr="007542FD">
        <w:rPr>
          <w:rFonts w:eastAsia="Book Antiqua"/>
          <w:spacing w:val="-1"/>
          <w:sz w:val="22"/>
          <w:szCs w:val="22"/>
        </w:rPr>
        <w:t>środków</w:t>
      </w:r>
      <w:r w:rsidRPr="007542FD">
        <w:rPr>
          <w:rFonts w:eastAsia="Book Antiqua"/>
          <w:spacing w:val="1"/>
          <w:sz w:val="22"/>
          <w:szCs w:val="22"/>
        </w:rPr>
        <w:t xml:space="preserve"> </w:t>
      </w:r>
      <w:r w:rsidRPr="007542FD">
        <w:rPr>
          <w:rFonts w:eastAsia="Book Antiqua"/>
          <w:sz w:val="22"/>
          <w:szCs w:val="22"/>
        </w:rPr>
        <w:t>komunikacji</w:t>
      </w:r>
      <w:r w:rsidRPr="007542FD">
        <w:rPr>
          <w:rFonts w:eastAsia="Book Antiqua"/>
          <w:spacing w:val="1"/>
          <w:sz w:val="22"/>
          <w:szCs w:val="22"/>
        </w:rPr>
        <w:t xml:space="preserve"> </w:t>
      </w:r>
      <w:r w:rsidRPr="007542FD">
        <w:rPr>
          <w:rFonts w:eastAsia="Book Antiqua"/>
          <w:sz w:val="22"/>
          <w:szCs w:val="22"/>
        </w:rPr>
        <w:t>elektronicznej</w:t>
      </w:r>
      <w:r w:rsidRPr="007542FD">
        <w:rPr>
          <w:rFonts w:eastAsia="Book Antiqua"/>
          <w:spacing w:val="1"/>
          <w:sz w:val="22"/>
          <w:szCs w:val="22"/>
        </w:rPr>
        <w:t xml:space="preserve"> </w:t>
      </w:r>
      <w:r w:rsidRPr="007542FD">
        <w:rPr>
          <w:rFonts w:eastAsia="Book Antiqua"/>
          <w:sz w:val="22"/>
          <w:szCs w:val="22"/>
        </w:rPr>
        <w:t>w</w:t>
      </w:r>
      <w:r w:rsidRPr="007542FD">
        <w:rPr>
          <w:rFonts w:eastAsia="Book Antiqua"/>
          <w:spacing w:val="2"/>
          <w:sz w:val="22"/>
          <w:szCs w:val="22"/>
        </w:rPr>
        <w:t xml:space="preserve"> </w:t>
      </w:r>
      <w:r w:rsidRPr="007542FD">
        <w:rPr>
          <w:rFonts w:eastAsia="Book Antiqua"/>
          <w:sz w:val="22"/>
          <w:szCs w:val="22"/>
        </w:rPr>
        <w:t>postepowaniu o</w:t>
      </w:r>
      <w:r w:rsidRPr="007542FD">
        <w:rPr>
          <w:rFonts w:eastAsia="Book Antiqua"/>
          <w:spacing w:val="4"/>
          <w:sz w:val="22"/>
          <w:szCs w:val="22"/>
        </w:rPr>
        <w:t xml:space="preserve"> </w:t>
      </w:r>
      <w:r w:rsidRPr="007542FD">
        <w:rPr>
          <w:rFonts w:eastAsia="Book Antiqua"/>
          <w:spacing w:val="-1"/>
          <w:sz w:val="22"/>
          <w:szCs w:val="22"/>
        </w:rPr>
        <w:t>udzielenie</w:t>
      </w:r>
      <w:r w:rsidRPr="007542FD">
        <w:rPr>
          <w:rFonts w:eastAsia="Book Antiqua"/>
          <w:spacing w:val="1"/>
          <w:sz w:val="22"/>
          <w:szCs w:val="22"/>
        </w:rPr>
        <w:t xml:space="preserve"> </w:t>
      </w:r>
      <w:r w:rsidRPr="007542FD">
        <w:rPr>
          <w:rFonts w:eastAsia="Book Antiqua"/>
          <w:sz w:val="22"/>
          <w:szCs w:val="22"/>
        </w:rPr>
        <w:t>zamówienia</w:t>
      </w:r>
      <w:r w:rsidRPr="007542FD">
        <w:rPr>
          <w:rFonts w:eastAsia="Book Antiqua"/>
          <w:spacing w:val="1"/>
          <w:sz w:val="22"/>
          <w:szCs w:val="22"/>
        </w:rPr>
        <w:t xml:space="preserve"> </w:t>
      </w:r>
      <w:r w:rsidRPr="007542FD">
        <w:rPr>
          <w:rFonts w:eastAsia="Book Antiqua"/>
          <w:sz w:val="22"/>
          <w:szCs w:val="22"/>
        </w:rPr>
        <w:t>publicznego</w:t>
      </w:r>
      <w:r w:rsidRPr="007542FD">
        <w:rPr>
          <w:rFonts w:eastAsia="Book Antiqua"/>
          <w:spacing w:val="1"/>
          <w:sz w:val="22"/>
          <w:szCs w:val="22"/>
        </w:rPr>
        <w:t xml:space="preserve"> </w:t>
      </w:r>
      <w:r w:rsidRPr="007542FD">
        <w:rPr>
          <w:rFonts w:eastAsia="Book Antiqua"/>
          <w:sz w:val="22"/>
          <w:szCs w:val="22"/>
        </w:rPr>
        <w:t>lub konkursie (Dz.</w:t>
      </w:r>
      <w:r w:rsidRPr="007542FD">
        <w:rPr>
          <w:rFonts w:eastAsia="Book Antiqua"/>
          <w:spacing w:val="2"/>
          <w:sz w:val="22"/>
          <w:szCs w:val="22"/>
        </w:rPr>
        <w:t xml:space="preserve"> </w:t>
      </w:r>
      <w:r w:rsidRPr="007542FD">
        <w:rPr>
          <w:rFonts w:eastAsia="Book Antiqua"/>
          <w:sz w:val="22"/>
          <w:szCs w:val="22"/>
        </w:rPr>
        <w:t>U.</w:t>
      </w:r>
      <w:r w:rsidRPr="007542FD">
        <w:rPr>
          <w:rFonts w:eastAsia="Book Antiqua"/>
          <w:spacing w:val="2"/>
          <w:sz w:val="22"/>
          <w:szCs w:val="22"/>
        </w:rPr>
        <w:t xml:space="preserve"> </w:t>
      </w:r>
      <w:r w:rsidRPr="007542FD">
        <w:rPr>
          <w:rFonts w:eastAsia="Book Antiqua"/>
          <w:sz w:val="22"/>
          <w:szCs w:val="22"/>
        </w:rPr>
        <w:t>z</w:t>
      </w:r>
      <w:r w:rsidRPr="007542FD">
        <w:rPr>
          <w:rFonts w:eastAsia="Book Antiqua"/>
          <w:spacing w:val="52"/>
          <w:w w:val="99"/>
          <w:sz w:val="22"/>
          <w:szCs w:val="22"/>
        </w:rPr>
        <w:t xml:space="preserve"> </w:t>
      </w:r>
      <w:r w:rsidRPr="007542FD">
        <w:rPr>
          <w:rFonts w:eastAsia="Book Antiqua"/>
          <w:sz w:val="22"/>
          <w:szCs w:val="22"/>
        </w:rPr>
        <w:t>2020 r.</w:t>
      </w:r>
      <w:r w:rsidRPr="007542FD">
        <w:rPr>
          <w:rFonts w:eastAsia="Book Antiqua"/>
          <w:spacing w:val="-8"/>
          <w:sz w:val="22"/>
          <w:szCs w:val="22"/>
        </w:rPr>
        <w:t xml:space="preserve"> </w:t>
      </w:r>
      <w:r w:rsidRPr="007542FD">
        <w:rPr>
          <w:rFonts w:eastAsia="Book Antiqua"/>
          <w:sz w:val="22"/>
          <w:szCs w:val="22"/>
        </w:rPr>
        <w:t>poz.</w:t>
      </w:r>
      <w:r w:rsidRPr="007542FD">
        <w:rPr>
          <w:rFonts w:eastAsia="Book Antiqua"/>
          <w:spacing w:val="-6"/>
          <w:sz w:val="22"/>
          <w:szCs w:val="22"/>
        </w:rPr>
        <w:t xml:space="preserve"> </w:t>
      </w:r>
      <w:r w:rsidRPr="007542FD">
        <w:rPr>
          <w:rFonts w:eastAsia="Book Antiqua"/>
          <w:sz w:val="22"/>
          <w:szCs w:val="22"/>
        </w:rPr>
        <w:t>2542).</w:t>
      </w:r>
    </w:p>
    <w:p w:rsidR="00566EA8" w:rsidRPr="007542FD" w:rsidRDefault="00566EA8" w:rsidP="007542FD">
      <w:pPr>
        <w:pStyle w:val="Akapitzlist"/>
        <w:numPr>
          <w:ilvl w:val="0"/>
          <w:numId w:val="69"/>
        </w:numPr>
        <w:autoSpaceDE w:val="0"/>
        <w:autoSpaceDN w:val="0"/>
        <w:adjustRightInd w:val="0"/>
        <w:spacing w:line="360" w:lineRule="auto"/>
        <w:jc w:val="both"/>
        <w:rPr>
          <w:color w:val="000000"/>
          <w:sz w:val="22"/>
          <w:szCs w:val="22"/>
        </w:rPr>
      </w:pPr>
      <w:r w:rsidRPr="007542FD">
        <w:rPr>
          <w:sz w:val="22"/>
          <w:szCs w:val="22"/>
        </w:rPr>
        <w:t>Podmiotowe środki dowodowe, przedmiotowe środki dowodowe oraz inne dokumenty lub oświadczenia, sporządzone w języku obcym muszą być przekazane wraz z tłumaczeniem na język polski.</w:t>
      </w:r>
    </w:p>
    <w:p w:rsidR="009403DA" w:rsidRPr="007542FD" w:rsidRDefault="00566EA8" w:rsidP="007542FD">
      <w:pPr>
        <w:pStyle w:val="Akapitzlist"/>
        <w:numPr>
          <w:ilvl w:val="0"/>
          <w:numId w:val="69"/>
        </w:numPr>
        <w:autoSpaceDE w:val="0"/>
        <w:autoSpaceDN w:val="0"/>
        <w:adjustRightInd w:val="0"/>
        <w:spacing w:line="360" w:lineRule="auto"/>
        <w:jc w:val="both"/>
        <w:rPr>
          <w:color w:val="000000"/>
          <w:sz w:val="22"/>
          <w:szCs w:val="22"/>
        </w:rPr>
      </w:pPr>
      <w:r w:rsidRPr="007542FD">
        <w:rPr>
          <w:sz w:val="22"/>
          <w:szCs w:val="22"/>
        </w:rPr>
        <w:t xml:space="preserve">W przypadku wskazania przez Wykonawcę dostępności podmiotowych środków dowodowych lub dokumentów, o których mowa w § 13 ust. 1 </w:t>
      </w:r>
      <w:r w:rsidR="009403DA" w:rsidRPr="007542FD">
        <w:rPr>
          <w:rFonts w:eastAsia="Book Antiqua"/>
          <w:sz w:val="22"/>
          <w:szCs w:val="22"/>
        </w:rPr>
        <w:t xml:space="preserve">Rozporządzenia </w:t>
      </w:r>
      <w:r w:rsidR="009403DA" w:rsidRPr="007542FD">
        <w:rPr>
          <w:rFonts w:eastAsia="Book Antiqua"/>
          <w:spacing w:val="-1"/>
          <w:sz w:val="22"/>
          <w:szCs w:val="22"/>
        </w:rPr>
        <w:t>Ministra</w:t>
      </w:r>
      <w:r w:rsidR="009403DA" w:rsidRPr="007542FD">
        <w:rPr>
          <w:rFonts w:eastAsia="Book Antiqua"/>
          <w:spacing w:val="1"/>
          <w:sz w:val="22"/>
          <w:szCs w:val="22"/>
        </w:rPr>
        <w:t xml:space="preserve"> </w:t>
      </w:r>
      <w:r w:rsidR="009403DA" w:rsidRPr="007542FD">
        <w:rPr>
          <w:rFonts w:eastAsia="Book Antiqua"/>
          <w:spacing w:val="-1"/>
          <w:sz w:val="22"/>
          <w:szCs w:val="22"/>
        </w:rPr>
        <w:t>Rozwoju,</w:t>
      </w:r>
      <w:r w:rsidR="009403DA" w:rsidRPr="007542FD">
        <w:rPr>
          <w:rFonts w:eastAsia="Book Antiqua"/>
          <w:spacing w:val="1"/>
          <w:sz w:val="22"/>
          <w:szCs w:val="22"/>
        </w:rPr>
        <w:t xml:space="preserve"> </w:t>
      </w:r>
      <w:r w:rsidR="009403DA" w:rsidRPr="007542FD">
        <w:rPr>
          <w:rFonts w:eastAsia="Book Antiqua"/>
          <w:sz w:val="22"/>
          <w:szCs w:val="22"/>
        </w:rPr>
        <w:t>Pracy</w:t>
      </w:r>
      <w:r w:rsidR="009403DA" w:rsidRPr="007542FD">
        <w:rPr>
          <w:rFonts w:eastAsia="Book Antiqua"/>
          <w:spacing w:val="1"/>
          <w:sz w:val="22"/>
          <w:szCs w:val="22"/>
        </w:rPr>
        <w:t xml:space="preserve"> </w:t>
      </w:r>
      <w:r w:rsidR="009403DA" w:rsidRPr="007542FD">
        <w:rPr>
          <w:rFonts w:eastAsia="Book Antiqua"/>
          <w:sz w:val="22"/>
          <w:szCs w:val="22"/>
        </w:rPr>
        <w:t xml:space="preserve">i </w:t>
      </w:r>
      <w:r w:rsidR="009403DA" w:rsidRPr="007542FD">
        <w:rPr>
          <w:rFonts w:eastAsia="Book Antiqua"/>
          <w:spacing w:val="1"/>
          <w:sz w:val="22"/>
          <w:szCs w:val="22"/>
        </w:rPr>
        <w:t>Technologii</w:t>
      </w:r>
      <w:r w:rsidR="009403DA" w:rsidRPr="007542FD">
        <w:rPr>
          <w:rFonts w:eastAsia="Book Antiqua"/>
          <w:spacing w:val="82"/>
          <w:w w:val="99"/>
          <w:sz w:val="22"/>
          <w:szCs w:val="22"/>
        </w:rPr>
        <w:t xml:space="preserve"> </w:t>
      </w:r>
      <w:r w:rsidR="009403DA" w:rsidRPr="007542FD">
        <w:rPr>
          <w:rFonts w:eastAsia="Book Antiqua"/>
          <w:sz w:val="22"/>
          <w:szCs w:val="22"/>
        </w:rPr>
        <w:t>z</w:t>
      </w:r>
      <w:r w:rsidR="009403DA" w:rsidRPr="007542FD">
        <w:rPr>
          <w:rFonts w:eastAsia="Book Antiqua"/>
          <w:spacing w:val="12"/>
          <w:sz w:val="22"/>
          <w:szCs w:val="22"/>
        </w:rPr>
        <w:t xml:space="preserve"> </w:t>
      </w:r>
      <w:r w:rsidR="009403DA" w:rsidRPr="007542FD">
        <w:rPr>
          <w:rFonts w:eastAsia="Book Antiqua"/>
          <w:spacing w:val="-1"/>
          <w:sz w:val="22"/>
          <w:szCs w:val="22"/>
        </w:rPr>
        <w:t>dnia</w:t>
      </w:r>
      <w:r w:rsidR="009403DA" w:rsidRPr="007542FD">
        <w:rPr>
          <w:rFonts w:eastAsia="Book Antiqua"/>
          <w:spacing w:val="9"/>
          <w:sz w:val="22"/>
          <w:szCs w:val="22"/>
        </w:rPr>
        <w:t xml:space="preserve"> </w:t>
      </w:r>
      <w:r w:rsidR="009403DA" w:rsidRPr="007542FD">
        <w:rPr>
          <w:rFonts w:eastAsia="Book Antiqua"/>
          <w:sz w:val="22"/>
          <w:szCs w:val="22"/>
        </w:rPr>
        <w:t>23</w:t>
      </w:r>
      <w:r w:rsidR="009403DA" w:rsidRPr="007542FD">
        <w:rPr>
          <w:rFonts w:eastAsia="Book Antiqua"/>
          <w:spacing w:val="11"/>
          <w:sz w:val="22"/>
          <w:szCs w:val="22"/>
        </w:rPr>
        <w:t xml:space="preserve"> </w:t>
      </w:r>
      <w:r w:rsidR="009403DA" w:rsidRPr="007542FD">
        <w:rPr>
          <w:rFonts w:eastAsia="Book Antiqua"/>
          <w:spacing w:val="-1"/>
          <w:sz w:val="22"/>
          <w:szCs w:val="22"/>
        </w:rPr>
        <w:t>grudnia</w:t>
      </w:r>
      <w:r w:rsidR="009403DA" w:rsidRPr="007542FD">
        <w:rPr>
          <w:rFonts w:eastAsia="Book Antiqua"/>
          <w:spacing w:val="11"/>
          <w:sz w:val="22"/>
          <w:szCs w:val="22"/>
        </w:rPr>
        <w:t xml:space="preserve"> </w:t>
      </w:r>
      <w:r w:rsidR="009403DA" w:rsidRPr="007542FD">
        <w:rPr>
          <w:rFonts w:eastAsia="Book Antiqua"/>
          <w:sz w:val="22"/>
          <w:szCs w:val="22"/>
        </w:rPr>
        <w:t>2020 r.</w:t>
      </w:r>
      <w:r w:rsidR="009403DA" w:rsidRPr="007542FD">
        <w:rPr>
          <w:rFonts w:eastAsia="Book Antiqua"/>
          <w:spacing w:val="13"/>
          <w:sz w:val="22"/>
          <w:szCs w:val="22"/>
        </w:rPr>
        <w:t xml:space="preserve"> </w:t>
      </w:r>
      <w:r w:rsidR="009403DA" w:rsidRPr="007542FD">
        <w:rPr>
          <w:rFonts w:eastAsia="Book Antiqua"/>
          <w:sz w:val="22"/>
          <w:szCs w:val="22"/>
        </w:rPr>
        <w:t>w</w:t>
      </w:r>
      <w:r w:rsidR="009403DA" w:rsidRPr="007542FD">
        <w:rPr>
          <w:rFonts w:eastAsia="Book Antiqua"/>
          <w:spacing w:val="12"/>
          <w:sz w:val="22"/>
          <w:szCs w:val="22"/>
        </w:rPr>
        <w:t xml:space="preserve"> </w:t>
      </w:r>
      <w:r w:rsidR="009403DA" w:rsidRPr="007542FD">
        <w:rPr>
          <w:rFonts w:eastAsia="Book Antiqua"/>
          <w:spacing w:val="-1"/>
          <w:sz w:val="22"/>
          <w:szCs w:val="22"/>
        </w:rPr>
        <w:t>sprawie</w:t>
      </w:r>
      <w:r w:rsidR="009403DA" w:rsidRPr="007542FD">
        <w:rPr>
          <w:rFonts w:eastAsia="Book Antiqua"/>
          <w:spacing w:val="11"/>
          <w:sz w:val="22"/>
          <w:szCs w:val="22"/>
        </w:rPr>
        <w:t xml:space="preserve"> </w:t>
      </w:r>
      <w:r w:rsidR="009403DA" w:rsidRPr="007542FD">
        <w:rPr>
          <w:rFonts w:eastAsia="Book Antiqua"/>
          <w:sz w:val="22"/>
          <w:szCs w:val="22"/>
        </w:rPr>
        <w:t>podmiotowych</w:t>
      </w:r>
      <w:r w:rsidR="009403DA" w:rsidRPr="007542FD">
        <w:rPr>
          <w:rFonts w:eastAsia="Book Antiqua"/>
          <w:spacing w:val="9"/>
          <w:sz w:val="22"/>
          <w:szCs w:val="22"/>
        </w:rPr>
        <w:t xml:space="preserve"> </w:t>
      </w:r>
      <w:r w:rsidR="009403DA" w:rsidRPr="007542FD">
        <w:rPr>
          <w:rFonts w:eastAsia="Book Antiqua"/>
          <w:spacing w:val="-1"/>
          <w:sz w:val="22"/>
          <w:szCs w:val="22"/>
        </w:rPr>
        <w:t>środków</w:t>
      </w:r>
      <w:r w:rsidR="009403DA" w:rsidRPr="007542FD">
        <w:rPr>
          <w:rFonts w:eastAsia="Book Antiqua"/>
          <w:spacing w:val="11"/>
          <w:sz w:val="22"/>
          <w:szCs w:val="22"/>
        </w:rPr>
        <w:t xml:space="preserve"> </w:t>
      </w:r>
      <w:r w:rsidR="009403DA" w:rsidRPr="007542FD">
        <w:rPr>
          <w:rFonts w:eastAsia="Book Antiqua"/>
          <w:sz w:val="22"/>
          <w:szCs w:val="22"/>
        </w:rPr>
        <w:t>dowodowych</w:t>
      </w:r>
      <w:r w:rsidR="009403DA" w:rsidRPr="007542FD">
        <w:rPr>
          <w:rFonts w:eastAsia="Book Antiqua"/>
          <w:spacing w:val="11"/>
          <w:sz w:val="22"/>
          <w:szCs w:val="22"/>
        </w:rPr>
        <w:t xml:space="preserve"> </w:t>
      </w:r>
      <w:r w:rsidR="009403DA" w:rsidRPr="007542FD">
        <w:rPr>
          <w:rFonts w:eastAsia="Book Antiqua"/>
          <w:sz w:val="22"/>
          <w:szCs w:val="22"/>
        </w:rPr>
        <w:t>oraz</w:t>
      </w:r>
      <w:r w:rsidR="009403DA" w:rsidRPr="007542FD">
        <w:rPr>
          <w:rFonts w:eastAsia="Book Antiqua"/>
          <w:spacing w:val="11"/>
          <w:sz w:val="22"/>
          <w:szCs w:val="22"/>
        </w:rPr>
        <w:t xml:space="preserve"> </w:t>
      </w:r>
      <w:r w:rsidR="009403DA" w:rsidRPr="007542FD">
        <w:rPr>
          <w:rFonts w:eastAsia="Book Antiqua"/>
          <w:spacing w:val="-1"/>
          <w:sz w:val="22"/>
          <w:szCs w:val="22"/>
        </w:rPr>
        <w:t>innych</w:t>
      </w:r>
      <w:r w:rsidR="009403DA" w:rsidRPr="007542FD">
        <w:rPr>
          <w:rFonts w:eastAsia="Book Antiqua"/>
          <w:spacing w:val="12"/>
          <w:sz w:val="22"/>
          <w:szCs w:val="22"/>
        </w:rPr>
        <w:t xml:space="preserve"> </w:t>
      </w:r>
      <w:r w:rsidR="009403DA" w:rsidRPr="007542FD">
        <w:rPr>
          <w:rFonts w:eastAsia="Book Antiqua"/>
          <w:sz w:val="22"/>
          <w:szCs w:val="22"/>
        </w:rPr>
        <w:t>dokumentów</w:t>
      </w:r>
      <w:r w:rsidR="009403DA" w:rsidRPr="007542FD">
        <w:rPr>
          <w:rFonts w:eastAsia="Book Antiqua"/>
          <w:spacing w:val="12"/>
          <w:sz w:val="22"/>
          <w:szCs w:val="22"/>
        </w:rPr>
        <w:t xml:space="preserve"> </w:t>
      </w:r>
      <w:r w:rsidR="009403DA" w:rsidRPr="007542FD">
        <w:rPr>
          <w:rFonts w:eastAsia="Book Antiqua"/>
          <w:sz w:val="22"/>
          <w:szCs w:val="22"/>
        </w:rPr>
        <w:t>lub</w:t>
      </w:r>
      <w:r w:rsidR="009403DA" w:rsidRPr="007542FD">
        <w:rPr>
          <w:rFonts w:eastAsia="Book Antiqua"/>
          <w:spacing w:val="55"/>
          <w:w w:val="99"/>
          <w:sz w:val="22"/>
          <w:szCs w:val="22"/>
        </w:rPr>
        <w:t xml:space="preserve"> </w:t>
      </w:r>
      <w:r w:rsidR="009403DA" w:rsidRPr="007542FD">
        <w:rPr>
          <w:rFonts w:eastAsia="Book Antiqua"/>
          <w:sz w:val="22"/>
          <w:szCs w:val="22"/>
        </w:rPr>
        <w:t>oświadczeń,</w:t>
      </w:r>
      <w:r w:rsidR="009403DA" w:rsidRPr="007542FD">
        <w:rPr>
          <w:rFonts w:eastAsia="Book Antiqua"/>
          <w:spacing w:val="18"/>
          <w:sz w:val="22"/>
          <w:szCs w:val="22"/>
        </w:rPr>
        <w:t xml:space="preserve"> </w:t>
      </w:r>
      <w:r w:rsidR="009403DA" w:rsidRPr="007542FD">
        <w:rPr>
          <w:rFonts w:eastAsia="Book Antiqua"/>
          <w:sz w:val="22"/>
          <w:szCs w:val="22"/>
        </w:rPr>
        <w:t>jakich</w:t>
      </w:r>
      <w:r w:rsidR="009403DA" w:rsidRPr="007542FD">
        <w:rPr>
          <w:rFonts w:eastAsia="Book Antiqua"/>
          <w:spacing w:val="19"/>
          <w:sz w:val="22"/>
          <w:szCs w:val="22"/>
        </w:rPr>
        <w:t xml:space="preserve"> </w:t>
      </w:r>
      <w:r w:rsidR="009403DA" w:rsidRPr="007542FD">
        <w:rPr>
          <w:rFonts w:eastAsia="Book Antiqua"/>
          <w:sz w:val="22"/>
          <w:szCs w:val="22"/>
        </w:rPr>
        <w:t>może</w:t>
      </w:r>
      <w:r w:rsidR="009403DA" w:rsidRPr="007542FD">
        <w:rPr>
          <w:rFonts w:eastAsia="Book Antiqua"/>
          <w:spacing w:val="17"/>
          <w:sz w:val="22"/>
          <w:szCs w:val="22"/>
        </w:rPr>
        <w:t xml:space="preserve"> </w:t>
      </w:r>
      <w:r w:rsidR="009403DA" w:rsidRPr="007542FD">
        <w:rPr>
          <w:rFonts w:eastAsia="Book Antiqua"/>
          <w:sz w:val="22"/>
          <w:szCs w:val="22"/>
        </w:rPr>
        <w:t>żądać</w:t>
      </w:r>
      <w:r w:rsidR="009403DA" w:rsidRPr="007542FD">
        <w:rPr>
          <w:rFonts w:eastAsia="Book Antiqua"/>
          <w:spacing w:val="18"/>
          <w:sz w:val="22"/>
          <w:szCs w:val="22"/>
        </w:rPr>
        <w:t xml:space="preserve"> </w:t>
      </w:r>
      <w:r w:rsidR="009403DA" w:rsidRPr="007542FD">
        <w:rPr>
          <w:rFonts w:eastAsia="Book Antiqua"/>
          <w:sz w:val="22"/>
          <w:szCs w:val="22"/>
        </w:rPr>
        <w:t>Zamawiający</w:t>
      </w:r>
      <w:r w:rsidR="009403DA" w:rsidRPr="007542FD">
        <w:rPr>
          <w:rFonts w:eastAsia="Book Antiqua"/>
          <w:spacing w:val="19"/>
          <w:sz w:val="22"/>
          <w:szCs w:val="22"/>
        </w:rPr>
        <w:t xml:space="preserve"> </w:t>
      </w:r>
      <w:r w:rsidR="009403DA" w:rsidRPr="007542FD">
        <w:rPr>
          <w:rFonts w:eastAsia="Book Antiqua"/>
          <w:sz w:val="22"/>
          <w:szCs w:val="22"/>
        </w:rPr>
        <w:t>od</w:t>
      </w:r>
      <w:r w:rsidR="009403DA" w:rsidRPr="007542FD">
        <w:rPr>
          <w:rFonts w:eastAsia="Book Antiqua"/>
          <w:spacing w:val="19"/>
          <w:sz w:val="22"/>
          <w:szCs w:val="22"/>
        </w:rPr>
        <w:t xml:space="preserve"> </w:t>
      </w:r>
      <w:r w:rsidR="009403DA" w:rsidRPr="007542FD">
        <w:rPr>
          <w:rFonts w:eastAsia="Book Antiqua"/>
          <w:sz w:val="22"/>
          <w:szCs w:val="22"/>
        </w:rPr>
        <w:t>Wykonawcy</w:t>
      </w:r>
      <w:r w:rsidR="009403DA" w:rsidRPr="007542FD">
        <w:rPr>
          <w:rFonts w:eastAsia="Book Antiqua"/>
          <w:spacing w:val="25"/>
          <w:sz w:val="22"/>
          <w:szCs w:val="22"/>
        </w:rPr>
        <w:t xml:space="preserve"> </w:t>
      </w:r>
      <w:r w:rsidR="009403DA" w:rsidRPr="007542FD">
        <w:rPr>
          <w:rFonts w:eastAsia="Book Antiqua"/>
          <w:sz w:val="22"/>
          <w:szCs w:val="22"/>
        </w:rPr>
        <w:t>(Dz.U.</w:t>
      </w:r>
      <w:r w:rsidR="009403DA" w:rsidRPr="007542FD">
        <w:rPr>
          <w:rFonts w:eastAsia="Book Antiqua"/>
          <w:spacing w:val="16"/>
          <w:sz w:val="22"/>
          <w:szCs w:val="22"/>
        </w:rPr>
        <w:t xml:space="preserve"> </w:t>
      </w:r>
      <w:r w:rsidR="009403DA" w:rsidRPr="007542FD">
        <w:rPr>
          <w:rFonts w:eastAsia="Book Antiqua"/>
          <w:sz w:val="22"/>
          <w:szCs w:val="22"/>
        </w:rPr>
        <w:t>z</w:t>
      </w:r>
      <w:r w:rsidR="009403DA" w:rsidRPr="007542FD">
        <w:rPr>
          <w:rFonts w:eastAsia="Book Antiqua"/>
          <w:spacing w:val="19"/>
          <w:sz w:val="22"/>
          <w:szCs w:val="22"/>
        </w:rPr>
        <w:t xml:space="preserve"> </w:t>
      </w:r>
      <w:r w:rsidR="009403DA" w:rsidRPr="007542FD">
        <w:rPr>
          <w:rFonts w:eastAsia="Book Antiqua"/>
          <w:spacing w:val="-1"/>
          <w:sz w:val="22"/>
          <w:szCs w:val="22"/>
        </w:rPr>
        <w:t>2020 r.</w:t>
      </w:r>
      <w:r w:rsidR="009403DA" w:rsidRPr="007542FD">
        <w:rPr>
          <w:rFonts w:eastAsia="Book Antiqua"/>
          <w:spacing w:val="18"/>
          <w:sz w:val="22"/>
          <w:szCs w:val="22"/>
        </w:rPr>
        <w:t xml:space="preserve"> </w:t>
      </w:r>
      <w:r w:rsidR="009403DA" w:rsidRPr="007542FD">
        <w:rPr>
          <w:rFonts w:eastAsia="Book Antiqua"/>
          <w:sz w:val="22"/>
          <w:szCs w:val="22"/>
        </w:rPr>
        <w:t>poz.2415</w:t>
      </w:r>
      <w:r w:rsidR="00157507" w:rsidRPr="007542FD">
        <w:rPr>
          <w:rFonts w:eastAsia="Book Antiqua"/>
          <w:sz w:val="22"/>
          <w:szCs w:val="22"/>
        </w:rPr>
        <w:t>)</w:t>
      </w:r>
      <w:r w:rsidRPr="007542FD">
        <w:rPr>
          <w:sz w:val="22"/>
          <w:szCs w:val="22"/>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5227C7" w:rsidRPr="007542FD" w:rsidRDefault="005866F8" w:rsidP="007542FD">
      <w:pPr>
        <w:pStyle w:val="Tekstpodstawowy"/>
        <w:widowControl w:val="0"/>
        <w:tabs>
          <w:tab w:val="left" w:pos="476"/>
        </w:tabs>
        <w:overflowPunct/>
        <w:autoSpaceDE/>
        <w:autoSpaceDN/>
        <w:adjustRightInd/>
        <w:spacing w:line="360" w:lineRule="auto"/>
        <w:ind w:left="115" w:right="114"/>
        <w:jc w:val="center"/>
        <w:rPr>
          <w:b/>
          <w:sz w:val="22"/>
          <w:szCs w:val="22"/>
        </w:rPr>
      </w:pPr>
      <w:r w:rsidRPr="007542FD">
        <w:rPr>
          <w:b/>
          <w:sz w:val="22"/>
          <w:szCs w:val="22"/>
        </w:rPr>
        <w:t>a</w:t>
      </w:r>
      <w:r w:rsidR="005227C7" w:rsidRPr="007542FD">
        <w:rPr>
          <w:b/>
          <w:sz w:val="22"/>
          <w:szCs w:val="22"/>
        </w:rPr>
        <w:t>rt.</w:t>
      </w:r>
      <w:r w:rsidR="00216F7E" w:rsidRPr="007542FD">
        <w:rPr>
          <w:b/>
          <w:sz w:val="22"/>
          <w:szCs w:val="22"/>
        </w:rPr>
        <w:t xml:space="preserve"> 6</w:t>
      </w:r>
    </w:p>
    <w:p w:rsidR="0073280A" w:rsidRPr="007542FD" w:rsidRDefault="005866F8" w:rsidP="007542FD">
      <w:pPr>
        <w:pStyle w:val="Tekstpodstawowy"/>
        <w:widowControl w:val="0"/>
        <w:tabs>
          <w:tab w:val="left" w:pos="476"/>
        </w:tabs>
        <w:overflowPunct/>
        <w:autoSpaceDE/>
        <w:autoSpaceDN/>
        <w:adjustRightInd/>
        <w:spacing w:line="360" w:lineRule="auto"/>
        <w:ind w:left="115" w:right="114"/>
        <w:jc w:val="center"/>
        <w:rPr>
          <w:b/>
          <w:sz w:val="22"/>
          <w:szCs w:val="22"/>
        </w:rPr>
      </w:pPr>
      <w:r w:rsidRPr="007542FD">
        <w:rPr>
          <w:b/>
          <w:sz w:val="22"/>
          <w:szCs w:val="22"/>
        </w:rPr>
        <w:t>KOMUNIKOWANIE  SIĘ ZAMAWIAJĄCEGO</w:t>
      </w:r>
      <w:r w:rsidR="0073280A" w:rsidRPr="007542FD">
        <w:rPr>
          <w:b/>
          <w:sz w:val="22"/>
          <w:szCs w:val="22"/>
        </w:rPr>
        <w:t xml:space="preserve"> Z WYKONAWCAMI</w:t>
      </w:r>
    </w:p>
    <w:p w:rsidR="00A74003" w:rsidRPr="007542FD" w:rsidRDefault="00A74003" w:rsidP="007542FD">
      <w:pPr>
        <w:overflowPunct w:val="0"/>
        <w:autoSpaceDE w:val="0"/>
        <w:autoSpaceDN w:val="0"/>
        <w:spacing w:line="360" w:lineRule="auto"/>
        <w:jc w:val="center"/>
        <w:rPr>
          <w:rFonts w:ascii="Times New Roman" w:hAnsi="Times New Roman"/>
          <w:b/>
          <w:bCs/>
          <w:sz w:val="22"/>
          <w:szCs w:val="22"/>
        </w:rPr>
      </w:pPr>
      <w:r w:rsidRPr="007542FD">
        <w:rPr>
          <w:rFonts w:ascii="Times New Roman" w:hAnsi="Times New Roman"/>
          <w:b/>
          <w:bCs/>
          <w:sz w:val="22"/>
          <w:szCs w:val="22"/>
        </w:rPr>
        <w:t>§ 1</w:t>
      </w:r>
    </w:p>
    <w:p w:rsidR="00162E48" w:rsidRPr="007542FD" w:rsidRDefault="00A74003" w:rsidP="007542FD">
      <w:pPr>
        <w:tabs>
          <w:tab w:val="left" w:pos="0"/>
          <w:tab w:val="left" w:pos="720"/>
        </w:tabs>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 xml:space="preserve">Forma </w:t>
      </w:r>
      <w:r w:rsidR="00CC6606" w:rsidRPr="007542FD">
        <w:rPr>
          <w:rFonts w:ascii="Times New Roman" w:hAnsi="Times New Roman"/>
          <w:b/>
          <w:sz w:val="22"/>
          <w:szCs w:val="22"/>
          <w:u w:val="single"/>
        </w:rPr>
        <w:t>komunikowania</w:t>
      </w:r>
      <w:r w:rsidRPr="007542FD">
        <w:rPr>
          <w:rFonts w:ascii="Times New Roman" w:hAnsi="Times New Roman"/>
          <w:b/>
          <w:sz w:val="22"/>
          <w:szCs w:val="22"/>
          <w:u w:val="single"/>
        </w:rPr>
        <w:t xml:space="preserve"> – informacje ogólne</w:t>
      </w:r>
    </w:p>
    <w:p w:rsidR="00D35A5C" w:rsidRPr="007542FD" w:rsidRDefault="00A74003" w:rsidP="007542FD">
      <w:pPr>
        <w:pStyle w:val="Akapitzlist"/>
        <w:numPr>
          <w:ilvl w:val="0"/>
          <w:numId w:val="52"/>
        </w:numPr>
        <w:autoSpaceDE w:val="0"/>
        <w:autoSpaceDN w:val="0"/>
        <w:adjustRightInd w:val="0"/>
        <w:spacing w:line="360" w:lineRule="auto"/>
        <w:jc w:val="both"/>
        <w:rPr>
          <w:rFonts w:eastAsia="ArialMT-Identity-H"/>
          <w:sz w:val="22"/>
          <w:szCs w:val="22"/>
        </w:rPr>
      </w:pPr>
      <w:r w:rsidRPr="007542FD">
        <w:rPr>
          <w:sz w:val="22"/>
          <w:szCs w:val="22"/>
        </w:rPr>
        <w:t>W postępowaniu o udzielenie zamówienia komunikacja między Zamawiającym a Wykonawcami odbywa się przy użyciu</w:t>
      </w:r>
      <w:r w:rsidR="00D35A5C" w:rsidRPr="007542FD">
        <w:rPr>
          <w:sz w:val="22"/>
          <w:szCs w:val="22"/>
        </w:rPr>
        <w:t>:</w:t>
      </w:r>
      <w:r w:rsidRPr="007542FD">
        <w:rPr>
          <w:b/>
          <w:i/>
          <w:sz w:val="22"/>
          <w:szCs w:val="22"/>
        </w:rPr>
        <w:t xml:space="preserve"> </w:t>
      </w:r>
    </w:p>
    <w:p w:rsidR="00D35A5C" w:rsidRPr="007542FD" w:rsidRDefault="00A74003" w:rsidP="007542FD">
      <w:pPr>
        <w:pStyle w:val="Akapitzlist"/>
        <w:numPr>
          <w:ilvl w:val="0"/>
          <w:numId w:val="53"/>
        </w:numPr>
        <w:autoSpaceDE w:val="0"/>
        <w:autoSpaceDN w:val="0"/>
        <w:adjustRightInd w:val="0"/>
        <w:spacing w:line="360" w:lineRule="auto"/>
        <w:jc w:val="both"/>
        <w:rPr>
          <w:rFonts w:eastAsia="ArialMT-Identity-H"/>
          <w:sz w:val="22"/>
          <w:szCs w:val="22"/>
        </w:rPr>
      </w:pPr>
      <w:r w:rsidRPr="007542FD">
        <w:rPr>
          <w:sz w:val="22"/>
          <w:szCs w:val="22"/>
        </w:rPr>
        <w:t xml:space="preserve">miniPortalu </w:t>
      </w:r>
      <w:r w:rsidR="00CA45CA" w:rsidRPr="007542FD">
        <w:rPr>
          <w:sz w:val="22"/>
          <w:szCs w:val="22"/>
        </w:rPr>
        <w:t xml:space="preserve"> </w:t>
      </w:r>
      <w:hyperlink r:id="rId13" w:history="1">
        <w:r w:rsidRPr="007542FD">
          <w:rPr>
            <w:sz w:val="22"/>
            <w:szCs w:val="22"/>
            <w:u w:val="single"/>
          </w:rPr>
          <w:t>https://miniportal.uzp.gov.pl/</w:t>
        </w:r>
      </w:hyperlink>
      <w:r w:rsidRPr="007542FD">
        <w:rPr>
          <w:sz w:val="22"/>
          <w:szCs w:val="22"/>
        </w:rPr>
        <w:t xml:space="preserve">, ePUAPu </w:t>
      </w:r>
      <w:r w:rsidR="00CA45CA" w:rsidRPr="007542FD">
        <w:rPr>
          <w:sz w:val="22"/>
          <w:szCs w:val="22"/>
        </w:rPr>
        <w:t xml:space="preserve"> </w:t>
      </w:r>
      <w:hyperlink r:id="rId14" w:history="1">
        <w:r w:rsidRPr="007542FD">
          <w:rPr>
            <w:sz w:val="22"/>
            <w:szCs w:val="22"/>
            <w:u w:val="single"/>
          </w:rPr>
          <w:t>https://epuap.gov.pl/wps/portal</w:t>
        </w:r>
      </w:hyperlink>
    </w:p>
    <w:p w:rsidR="00D35A5C" w:rsidRPr="007542FD" w:rsidRDefault="00D35A5C" w:rsidP="007542FD">
      <w:pPr>
        <w:pStyle w:val="Akapitzlist"/>
        <w:autoSpaceDE w:val="0"/>
        <w:autoSpaceDN w:val="0"/>
        <w:adjustRightInd w:val="0"/>
        <w:spacing w:line="360" w:lineRule="auto"/>
        <w:jc w:val="both"/>
        <w:rPr>
          <w:rFonts w:eastAsia="ArialMT-Identity-H"/>
          <w:sz w:val="22"/>
          <w:szCs w:val="22"/>
        </w:rPr>
      </w:pPr>
      <w:r w:rsidRPr="007542FD">
        <w:rPr>
          <w:sz w:val="22"/>
          <w:szCs w:val="22"/>
        </w:rPr>
        <w:t xml:space="preserve">(UWAGA: Na Uniwersytecie Warszawskim funkcjonują dwie skrzynki ePUAP: /uwedupl/SkrytkaESP oraz /WydzHist/SkrytkaESP W niniejszym postępowaniu, komunikować się z Zamawiającym, w szczególności składać oferty, należy przy użyciu skrzynki ePUAP:  /uwedupl/SkrytkaESP) </w:t>
      </w:r>
    </w:p>
    <w:p w:rsidR="00F57774" w:rsidRPr="007542FD" w:rsidRDefault="00D35A5C" w:rsidP="007542FD">
      <w:pPr>
        <w:pStyle w:val="Akapitzlist"/>
        <w:widowControl w:val="0"/>
        <w:numPr>
          <w:ilvl w:val="0"/>
          <w:numId w:val="53"/>
        </w:numPr>
        <w:tabs>
          <w:tab w:val="left" w:pos="830"/>
        </w:tabs>
        <w:spacing w:line="360" w:lineRule="auto"/>
        <w:ind w:right="114"/>
        <w:jc w:val="both"/>
        <w:rPr>
          <w:rFonts w:eastAsia="Book Antiqua"/>
          <w:sz w:val="22"/>
          <w:szCs w:val="22"/>
        </w:rPr>
      </w:pPr>
      <w:r w:rsidRPr="007542FD">
        <w:rPr>
          <w:sz w:val="22"/>
          <w:szCs w:val="22"/>
        </w:rPr>
        <w:t>za</w:t>
      </w:r>
      <w:r w:rsidRPr="007542FD">
        <w:rPr>
          <w:spacing w:val="-5"/>
          <w:sz w:val="22"/>
          <w:szCs w:val="22"/>
        </w:rPr>
        <w:t xml:space="preserve"> </w:t>
      </w:r>
      <w:r w:rsidRPr="007542FD">
        <w:rPr>
          <w:spacing w:val="-1"/>
          <w:sz w:val="22"/>
          <w:szCs w:val="22"/>
        </w:rPr>
        <w:t>pomocą</w:t>
      </w:r>
      <w:r w:rsidRPr="007542FD">
        <w:rPr>
          <w:spacing w:val="-4"/>
          <w:sz w:val="22"/>
          <w:szCs w:val="22"/>
        </w:rPr>
        <w:t xml:space="preserve"> </w:t>
      </w:r>
      <w:r w:rsidRPr="007542FD">
        <w:rPr>
          <w:sz w:val="22"/>
          <w:szCs w:val="22"/>
        </w:rPr>
        <w:t>poczty</w:t>
      </w:r>
      <w:r w:rsidRPr="007542FD">
        <w:rPr>
          <w:spacing w:val="-6"/>
          <w:sz w:val="22"/>
          <w:szCs w:val="22"/>
        </w:rPr>
        <w:t xml:space="preserve"> </w:t>
      </w:r>
      <w:r w:rsidRPr="007542FD">
        <w:rPr>
          <w:sz w:val="22"/>
          <w:szCs w:val="22"/>
        </w:rPr>
        <w:t>elektronicznej,</w:t>
      </w:r>
      <w:r w:rsidRPr="007542FD">
        <w:rPr>
          <w:spacing w:val="-5"/>
          <w:sz w:val="22"/>
          <w:szCs w:val="22"/>
        </w:rPr>
        <w:t xml:space="preserve"> </w:t>
      </w:r>
      <w:r w:rsidRPr="007542FD">
        <w:rPr>
          <w:spacing w:val="-1"/>
          <w:sz w:val="22"/>
          <w:szCs w:val="22"/>
        </w:rPr>
        <w:t>email:</w:t>
      </w:r>
      <w:r w:rsidRPr="007542FD">
        <w:rPr>
          <w:sz w:val="22"/>
          <w:szCs w:val="22"/>
        </w:rPr>
        <w:t xml:space="preserve"> </w:t>
      </w:r>
      <w:hyperlink r:id="rId15" w:history="1">
        <w:r w:rsidR="00F9741E" w:rsidRPr="007542FD">
          <w:rPr>
            <w:rStyle w:val="Hipercze"/>
            <w:rFonts w:eastAsia="Calibri"/>
            <w:sz w:val="22"/>
            <w:szCs w:val="22"/>
            <w:lang w:eastAsia="ar-SA"/>
          </w:rPr>
          <w:t>agnieszka.zawistowska@adm.uw.edu.pl</w:t>
        </w:r>
      </w:hyperlink>
      <w:r w:rsidR="00267F03" w:rsidRPr="007542FD">
        <w:rPr>
          <w:color w:val="000000"/>
          <w:sz w:val="22"/>
          <w:szCs w:val="22"/>
        </w:rPr>
        <w:t xml:space="preserve"> oraz </w:t>
      </w:r>
      <w:hyperlink r:id="rId16" w:history="1">
        <w:r w:rsidR="00267F03" w:rsidRPr="007542FD">
          <w:rPr>
            <w:rStyle w:val="Hipercze"/>
            <w:rFonts w:eastAsia="Calibri"/>
            <w:sz w:val="22"/>
            <w:szCs w:val="22"/>
          </w:rPr>
          <w:t>dzp@adm.uw.edu.pl</w:t>
        </w:r>
      </w:hyperlink>
      <w:r w:rsidR="00267F03" w:rsidRPr="007542FD">
        <w:rPr>
          <w:rStyle w:val="Hipercze"/>
          <w:rFonts w:eastAsia="Calibri"/>
          <w:sz w:val="22"/>
          <w:szCs w:val="22"/>
        </w:rPr>
        <w:t xml:space="preserve"> </w:t>
      </w:r>
      <w:r w:rsidR="00267F03" w:rsidRPr="007542FD">
        <w:rPr>
          <w:sz w:val="22"/>
          <w:szCs w:val="22"/>
        </w:rPr>
        <w:t xml:space="preserve"> </w:t>
      </w:r>
    </w:p>
    <w:p w:rsidR="00D35A5C" w:rsidRPr="007542FD" w:rsidRDefault="005227C7" w:rsidP="007542FD">
      <w:pPr>
        <w:pStyle w:val="Tekstpodstawowy"/>
        <w:widowControl w:val="0"/>
        <w:numPr>
          <w:ilvl w:val="0"/>
          <w:numId w:val="54"/>
        </w:numPr>
        <w:tabs>
          <w:tab w:val="left" w:pos="762"/>
        </w:tabs>
        <w:overflowPunct/>
        <w:autoSpaceDE/>
        <w:autoSpaceDN/>
        <w:adjustRightInd/>
        <w:spacing w:line="360" w:lineRule="auto"/>
        <w:ind w:right="108"/>
        <w:rPr>
          <w:sz w:val="22"/>
          <w:szCs w:val="22"/>
        </w:rPr>
      </w:pPr>
      <w:r w:rsidRPr="007542FD">
        <w:rPr>
          <w:sz w:val="22"/>
          <w:szCs w:val="22"/>
        </w:rPr>
        <w:t>Wykonawca</w:t>
      </w:r>
      <w:r w:rsidRPr="007542FD">
        <w:rPr>
          <w:spacing w:val="9"/>
          <w:sz w:val="22"/>
          <w:szCs w:val="22"/>
        </w:rPr>
        <w:t xml:space="preserve"> </w:t>
      </w:r>
      <w:r w:rsidRPr="007542FD">
        <w:rPr>
          <w:sz w:val="22"/>
          <w:szCs w:val="22"/>
        </w:rPr>
        <w:t>zamierzający</w:t>
      </w:r>
      <w:r w:rsidRPr="007542FD">
        <w:rPr>
          <w:spacing w:val="11"/>
          <w:sz w:val="22"/>
          <w:szCs w:val="22"/>
        </w:rPr>
        <w:t xml:space="preserve"> </w:t>
      </w:r>
      <w:r w:rsidRPr="007542FD">
        <w:rPr>
          <w:sz w:val="22"/>
          <w:szCs w:val="22"/>
        </w:rPr>
        <w:t>wziąć</w:t>
      </w:r>
      <w:r w:rsidRPr="007542FD">
        <w:rPr>
          <w:spacing w:val="10"/>
          <w:sz w:val="22"/>
          <w:szCs w:val="22"/>
        </w:rPr>
        <w:t xml:space="preserve"> </w:t>
      </w:r>
      <w:r w:rsidRPr="007542FD">
        <w:rPr>
          <w:sz w:val="22"/>
          <w:szCs w:val="22"/>
        </w:rPr>
        <w:t>udział</w:t>
      </w:r>
      <w:r w:rsidRPr="007542FD">
        <w:rPr>
          <w:spacing w:val="9"/>
          <w:sz w:val="22"/>
          <w:szCs w:val="22"/>
        </w:rPr>
        <w:t xml:space="preserve"> </w:t>
      </w:r>
      <w:r w:rsidRPr="007542FD">
        <w:rPr>
          <w:sz w:val="22"/>
          <w:szCs w:val="22"/>
        </w:rPr>
        <w:t>w</w:t>
      </w:r>
      <w:r w:rsidRPr="007542FD">
        <w:rPr>
          <w:spacing w:val="10"/>
          <w:sz w:val="22"/>
          <w:szCs w:val="22"/>
        </w:rPr>
        <w:t xml:space="preserve"> </w:t>
      </w:r>
      <w:r w:rsidRPr="007542FD">
        <w:rPr>
          <w:sz w:val="22"/>
          <w:szCs w:val="22"/>
        </w:rPr>
        <w:t>postępowaniu</w:t>
      </w:r>
      <w:r w:rsidRPr="007542FD">
        <w:rPr>
          <w:spacing w:val="11"/>
          <w:sz w:val="22"/>
          <w:szCs w:val="22"/>
        </w:rPr>
        <w:t xml:space="preserve"> </w:t>
      </w:r>
      <w:r w:rsidRPr="007542FD">
        <w:rPr>
          <w:sz w:val="22"/>
          <w:szCs w:val="22"/>
        </w:rPr>
        <w:t>o</w:t>
      </w:r>
      <w:r w:rsidRPr="007542FD">
        <w:rPr>
          <w:spacing w:val="8"/>
          <w:sz w:val="22"/>
          <w:szCs w:val="22"/>
        </w:rPr>
        <w:t xml:space="preserve"> </w:t>
      </w:r>
      <w:r w:rsidRPr="007542FD">
        <w:rPr>
          <w:sz w:val="22"/>
          <w:szCs w:val="22"/>
        </w:rPr>
        <w:t>udzielenie</w:t>
      </w:r>
      <w:r w:rsidRPr="007542FD">
        <w:rPr>
          <w:spacing w:val="10"/>
          <w:sz w:val="22"/>
          <w:szCs w:val="22"/>
        </w:rPr>
        <w:t xml:space="preserve"> </w:t>
      </w:r>
      <w:r w:rsidRPr="007542FD">
        <w:rPr>
          <w:sz w:val="22"/>
          <w:szCs w:val="22"/>
        </w:rPr>
        <w:t>zamówienia</w:t>
      </w:r>
      <w:r w:rsidRPr="007542FD">
        <w:rPr>
          <w:spacing w:val="9"/>
          <w:sz w:val="22"/>
          <w:szCs w:val="22"/>
        </w:rPr>
        <w:t xml:space="preserve"> </w:t>
      </w:r>
      <w:r w:rsidRPr="007542FD">
        <w:rPr>
          <w:sz w:val="22"/>
          <w:szCs w:val="22"/>
        </w:rPr>
        <w:t>publicznego,</w:t>
      </w:r>
      <w:r w:rsidRPr="007542FD">
        <w:rPr>
          <w:spacing w:val="12"/>
          <w:sz w:val="22"/>
          <w:szCs w:val="22"/>
        </w:rPr>
        <w:t xml:space="preserve"> </w:t>
      </w:r>
      <w:r w:rsidRPr="007542FD">
        <w:rPr>
          <w:sz w:val="22"/>
          <w:szCs w:val="22"/>
        </w:rPr>
        <w:t>musi</w:t>
      </w:r>
      <w:r w:rsidRPr="007542FD">
        <w:rPr>
          <w:spacing w:val="22"/>
          <w:w w:val="99"/>
          <w:sz w:val="22"/>
          <w:szCs w:val="22"/>
        </w:rPr>
        <w:t xml:space="preserve"> </w:t>
      </w:r>
      <w:r w:rsidRPr="007542FD">
        <w:rPr>
          <w:sz w:val="22"/>
          <w:szCs w:val="22"/>
        </w:rPr>
        <w:t>posiadać</w:t>
      </w:r>
      <w:r w:rsidRPr="007542FD">
        <w:rPr>
          <w:spacing w:val="48"/>
          <w:sz w:val="22"/>
          <w:szCs w:val="22"/>
        </w:rPr>
        <w:t xml:space="preserve"> </w:t>
      </w:r>
      <w:r w:rsidRPr="007542FD">
        <w:rPr>
          <w:spacing w:val="-1"/>
          <w:sz w:val="22"/>
          <w:szCs w:val="22"/>
        </w:rPr>
        <w:t>konto</w:t>
      </w:r>
      <w:r w:rsidRPr="007542FD">
        <w:rPr>
          <w:spacing w:val="48"/>
          <w:sz w:val="22"/>
          <w:szCs w:val="22"/>
        </w:rPr>
        <w:t xml:space="preserve"> </w:t>
      </w:r>
      <w:r w:rsidRPr="007542FD">
        <w:rPr>
          <w:spacing w:val="-1"/>
          <w:sz w:val="22"/>
          <w:szCs w:val="22"/>
        </w:rPr>
        <w:t>na</w:t>
      </w:r>
      <w:r w:rsidRPr="007542FD">
        <w:rPr>
          <w:sz w:val="22"/>
          <w:szCs w:val="22"/>
        </w:rPr>
        <w:t xml:space="preserve">  ePUAP.</w:t>
      </w:r>
      <w:r w:rsidRPr="007542FD">
        <w:rPr>
          <w:spacing w:val="49"/>
          <w:sz w:val="22"/>
          <w:szCs w:val="22"/>
        </w:rPr>
        <w:t xml:space="preserve"> </w:t>
      </w:r>
      <w:r w:rsidRPr="007542FD">
        <w:rPr>
          <w:sz w:val="22"/>
          <w:szCs w:val="22"/>
        </w:rPr>
        <w:t>Wykonawca  posiadający</w:t>
      </w:r>
      <w:r w:rsidRPr="007542FD">
        <w:rPr>
          <w:spacing w:val="49"/>
          <w:sz w:val="22"/>
          <w:szCs w:val="22"/>
        </w:rPr>
        <w:t xml:space="preserve"> </w:t>
      </w:r>
      <w:r w:rsidRPr="007542FD">
        <w:rPr>
          <w:spacing w:val="-1"/>
          <w:sz w:val="22"/>
          <w:szCs w:val="22"/>
        </w:rPr>
        <w:t>konto</w:t>
      </w:r>
      <w:r w:rsidRPr="007542FD">
        <w:rPr>
          <w:spacing w:val="48"/>
          <w:sz w:val="22"/>
          <w:szCs w:val="22"/>
        </w:rPr>
        <w:t xml:space="preserve"> </w:t>
      </w:r>
      <w:r w:rsidRPr="007542FD">
        <w:rPr>
          <w:spacing w:val="-1"/>
          <w:sz w:val="22"/>
          <w:szCs w:val="22"/>
        </w:rPr>
        <w:t>na</w:t>
      </w:r>
      <w:r w:rsidRPr="007542FD">
        <w:rPr>
          <w:sz w:val="22"/>
          <w:szCs w:val="22"/>
        </w:rPr>
        <w:t xml:space="preserve">  ePUAP</w:t>
      </w:r>
      <w:r w:rsidRPr="007542FD">
        <w:rPr>
          <w:spacing w:val="49"/>
          <w:sz w:val="22"/>
          <w:szCs w:val="22"/>
        </w:rPr>
        <w:t xml:space="preserve"> </w:t>
      </w:r>
      <w:r w:rsidRPr="007542FD">
        <w:rPr>
          <w:spacing w:val="-1"/>
          <w:sz w:val="22"/>
          <w:szCs w:val="22"/>
        </w:rPr>
        <w:t>ma</w:t>
      </w:r>
      <w:r w:rsidRPr="007542FD">
        <w:rPr>
          <w:sz w:val="22"/>
          <w:szCs w:val="22"/>
        </w:rPr>
        <w:t xml:space="preserve">  </w:t>
      </w:r>
      <w:r w:rsidRPr="007542FD">
        <w:rPr>
          <w:spacing w:val="-1"/>
          <w:sz w:val="22"/>
          <w:szCs w:val="22"/>
        </w:rPr>
        <w:t>dostęp</w:t>
      </w:r>
      <w:r w:rsidRPr="007542FD">
        <w:rPr>
          <w:spacing w:val="48"/>
          <w:sz w:val="22"/>
          <w:szCs w:val="22"/>
        </w:rPr>
        <w:t xml:space="preserve"> </w:t>
      </w:r>
      <w:r w:rsidRPr="007542FD">
        <w:rPr>
          <w:sz w:val="22"/>
          <w:szCs w:val="22"/>
        </w:rPr>
        <w:t>do</w:t>
      </w:r>
      <w:r w:rsidRPr="007542FD">
        <w:rPr>
          <w:spacing w:val="8"/>
          <w:sz w:val="22"/>
          <w:szCs w:val="22"/>
        </w:rPr>
        <w:t xml:space="preserve"> </w:t>
      </w:r>
      <w:r w:rsidRPr="007542FD">
        <w:rPr>
          <w:spacing w:val="-1"/>
          <w:sz w:val="22"/>
          <w:szCs w:val="22"/>
        </w:rPr>
        <w:t>formularzy:</w:t>
      </w:r>
      <w:r w:rsidRPr="007542FD">
        <w:rPr>
          <w:spacing w:val="48"/>
          <w:w w:val="99"/>
          <w:sz w:val="22"/>
          <w:szCs w:val="22"/>
        </w:rPr>
        <w:t xml:space="preserve"> </w:t>
      </w:r>
      <w:r w:rsidRPr="007542FD">
        <w:rPr>
          <w:sz w:val="22"/>
          <w:szCs w:val="22"/>
        </w:rPr>
        <w:t>złożenia,</w:t>
      </w:r>
      <w:r w:rsidRPr="007542FD">
        <w:rPr>
          <w:spacing w:val="-7"/>
          <w:sz w:val="22"/>
          <w:szCs w:val="22"/>
        </w:rPr>
        <w:t xml:space="preserve"> </w:t>
      </w:r>
      <w:r w:rsidRPr="007542FD">
        <w:rPr>
          <w:spacing w:val="-1"/>
          <w:sz w:val="22"/>
          <w:szCs w:val="22"/>
        </w:rPr>
        <w:t>zmiany,</w:t>
      </w:r>
      <w:r w:rsidRPr="007542FD">
        <w:rPr>
          <w:spacing w:val="-8"/>
          <w:sz w:val="22"/>
          <w:szCs w:val="22"/>
        </w:rPr>
        <w:t xml:space="preserve"> </w:t>
      </w:r>
      <w:r w:rsidRPr="007542FD">
        <w:rPr>
          <w:sz w:val="22"/>
          <w:szCs w:val="22"/>
        </w:rPr>
        <w:t>wycofania</w:t>
      </w:r>
      <w:r w:rsidRPr="007542FD">
        <w:rPr>
          <w:spacing w:val="-6"/>
          <w:sz w:val="22"/>
          <w:szCs w:val="22"/>
        </w:rPr>
        <w:t xml:space="preserve"> </w:t>
      </w:r>
      <w:r w:rsidRPr="007542FD">
        <w:rPr>
          <w:sz w:val="22"/>
          <w:szCs w:val="22"/>
        </w:rPr>
        <w:t>oferty</w:t>
      </w:r>
      <w:r w:rsidRPr="007542FD">
        <w:rPr>
          <w:spacing w:val="-8"/>
          <w:sz w:val="22"/>
          <w:szCs w:val="22"/>
        </w:rPr>
        <w:t xml:space="preserve"> </w:t>
      </w:r>
      <w:r w:rsidRPr="007542FD">
        <w:rPr>
          <w:sz w:val="22"/>
          <w:szCs w:val="22"/>
        </w:rPr>
        <w:t>lub</w:t>
      </w:r>
      <w:r w:rsidRPr="007542FD">
        <w:rPr>
          <w:spacing w:val="-7"/>
          <w:sz w:val="22"/>
          <w:szCs w:val="22"/>
        </w:rPr>
        <w:t xml:space="preserve"> </w:t>
      </w:r>
      <w:r w:rsidRPr="007542FD">
        <w:rPr>
          <w:sz w:val="22"/>
          <w:szCs w:val="22"/>
        </w:rPr>
        <w:t>wniosku</w:t>
      </w:r>
      <w:r w:rsidRPr="007542FD">
        <w:rPr>
          <w:spacing w:val="-8"/>
          <w:sz w:val="22"/>
          <w:szCs w:val="22"/>
        </w:rPr>
        <w:t xml:space="preserve"> </w:t>
      </w:r>
      <w:r w:rsidRPr="007542FD">
        <w:rPr>
          <w:sz w:val="22"/>
          <w:szCs w:val="22"/>
        </w:rPr>
        <w:t>oraz</w:t>
      </w:r>
      <w:r w:rsidRPr="007542FD">
        <w:rPr>
          <w:spacing w:val="-6"/>
          <w:sz w:val="22"/>
          <w:szCs w:val="22"/>
        </w:rPr>
        <w:t xml:space="preserve"> </w:t>
      </w:r>
      <w:r w:rsidRPr="007542FD">
        <w:rPr>
          <w:sz w:val="22"/>
          <w:szCs w:val="22"/>
        </w:rPr>
        <w:t>do</w:t>
      </w:r>
      <w:r w:rsidRPr="007542FD">
        <w:rPr>
          <w:spacing w:val="-8"/>
          <w:sz w:val="22"/>
          <w:szCs w:val="22"/>
        </w:rPr>
        <w:t xml:space="preserve"> </w:t>
      </w:r>
      <w:r w:rsidRPr="007542FD">
        <w:rPr>
          <w:sz w:val="22"/>
          <w:szCs w:val="22"/>
        </w:rPr>
        <w:t>formularza</w:t>
      </w:r>
      <w:r w:rsidRPr="007542FD">
        <w:rPr>
          <w:spacing w:val="-6"/>
          <w:sz w:val="22"/>
          <w:szCs w:val="22"/>
        </w:rPr>
        <w:t xml:space="preserve"> </w:t>
      </w:r>
      <w:r w:rsidRPr="007542FD">
        <w:rPr>
          <w:sz w:val="22"/>
          <w:szCs w:val="22"/>
        </w:rPr>
        <w:t>do</w:t>
      </w:r>
      <w:r w:rsidRPr="007542FD">
        <w:rPr>
          <w:spacing w:val="-8"/>
          <w:sz w:val="22"/>
          <w:szCs w:val="22"/>
        </w:rPr>
        <w:t xml:space="preserve"> </w:t>
      </w:r>
      <w:r w:rsidR="00D328A4" w:rsidRPr="007542FD">
        <w:rPr>
          <w:sz w:val="22"/>
          <w:szCs w:val="22"/>
        </w:rPr>
        <w:t>komunikacji.</w:t>
      </w:r>
    </w:p>
    <w:p w:rsidR="00D35A5C" w:rsidRPr="007542FD" w:rsidRDefault="005227C7" w:rsidP="007542FD">
      <w:pPr>
        <w:pStyle w:val="Tekstpodstawowy"/>
        <w:widowControl w:val="0"/>
        <w:numPr>
          <w:ilvl w:val="0"/>
          <w:numId w:val="54"/>
        </w:numPr>
        <w:tabs>
          <w:tab w:val="left" w:pos="762"/>
        </w:tabs>
        <w:overflowPunct/>
        <w:autoSpaceDE/>
        <w:autoSpaceDN/>
        <w:adjustRightInd/>
        <w:spacing w:line="360" w:lineRule="auto"/>
        <w:ind w:right="108"/>
        <w:rPr>
          <w:sz w:val="22"/>
          <w:szCs w:val="22"/>
        </w:rPr>
      </w:pPr>
      <w:r w:rsidRPr="007542FD">
        <w:rPr>
          <w:sz w:val="22"/>
          <w:szCs w:val="22"/>
        </w:rPr>
        <w:t>Wymagania</w:t>
      </w:r>
      <w:r w:rsidRPr="007542FD">
        <w:rPr>
          <w:spacing w:val="48"/>
          <w:sz w:val="22"/>
          <w:szCs w:val="22"/>
        </w:rPr>
        <w:t xml:space="preserve"> </w:t>
      </w:r>
      <w:r w:rsidRPr="007542FD">
        <w:rPr>
          <w:sz w:val="22"/>
          <w:szCs w:val="22"/>
        </w:rPr>
        <w:t>techniczne</w:t>
      </w:r>
      <w:r w:rsidRPr="007542FD">
        <w:rPr>
          <w:spacing w:val="49"/>
          <w:sz w:val="22"/>
          <w:szCs w:val="22"/>
        </w:rPr>
        <w:t xml:space="preserve"> </w:t>
      </w:r>
      <w:r w:rsidRPr="007542FD">
        <w:rPr>
          <w:sz w:val="22"/>
          <w:szCs w:val="22"/>
        </w:rPr>
        <w:t>i</w:t>
      </w:r>
      <w:r w:rsidRPr="007542FD">
        <w:rPr>
          <w:spacing w:val="48"/>
          <w:sz w:val="22"/>
          <w:szCs w:val="22"/>
        </w:rPr>
        <w:t xml:space="preserve"> </w:t>
      </w:r>
      <w:r w:rsidRPr="007542FD">
        <w:rPr>
          <w:sz w:val="22"/>
          <w:szCs w:val="22"/>
        </w:rPr>
        <w:t>organizacyjne</w:t>
      </w:r>
      <w:r w:rsidRPr="007542FD">
        <w:rPr>
          <w:spacing w:val="49"/>
          <w:sz w:val="22"/>
          <w:szCs w:val="22"/>
        </w:rPr>
        <w:t xml:space="preserve"> </w:t>
      </w:r>
      <w:r w:rsidRPr="007542FD">
        <w:rPr>
          <w:spacing w:val="-1"/>
          <w:sz w:val="22"/>
          <w:szCs w:val="22"/>
        </w:rPr>
        <w:t>wysyłania</w:t>
      </w:r>
      <w:r w:rsidRPr="007542FD">
        <w:rPr>
          <w:spacing w:val="2"/>
          <w:sz w:val="22"/>
          <w:szCs w:val="22"/>
        </w:rPr>
        <w:t xml:space="preserve"> </w:t>
      </w:r>
      <w:r w:rsidRPr="007542FD">
        <w:rPr>
          <w:sz w:val="22"/>
          <w:szCs w:val="22"/>
        </w:rPr>
        <w:t>i</w:t>
      </w:r>
      <w:r w:rsidRPr="007542FD">
        <w:rPr>
          <w:spacing w:val="48"/>
          <w:sz w:val="22"/>
          <w:szCs w:val="22"/>
        </w:rPr>
        <w:t xml:space="preserve"> </w:t>
      </w:r>
      <w:r w:rsidRPr="007542FD">
        <w:rPr>
          <w:spacing w:val="-1"/>
          <w:sz w:val="22"/>
          <w:szCs w:val="22"/>
        </w:rPr>
        <w:t>odbierania</w:t>
      </w:r>
      <w:r w:rsidRPr="007542FD">
        <w:rPr>
          <w:spacing w:val="48"/>
          <w:sz w:val="22"/>
          <w:szCs w:val="22"/>
        </w:rPr>
        <w:t xml:space="preserve"> </w:t>
      </w:r>
      <w:r w:rsidRPr="007542FD">
        <w:rPr>
          <w:sz w:val="22"/>
          <w:szCs w:val="22"/>
        </w:rPr>
        <w:t>dokumentów</w:t>
      </w:r>
      <w:r w:rsidRPr="007542FD">
        <w:rPr>
          <w:spacing w:val="48"/>
          <w:sz w:val="22"/>
          <w:szCs w:val="22"/>
        </w:rPr>
        <w:t xml:space="preserve"> </w:t>
      </w:r>
      <w:r w:rsidRPr="007542FD">
        <w:rPr>
          <w:sz w:val="22"/>
          <w:szCs w:val="22"/>
        </w:rPr>
        <w:t>elektronicznych,</w:t>
      </w:r>
      <w:r w:rsidRPr="007542FD">
        <w:rPr>
          <w:spacing w:val="38"/>
          <w:w w:val="99"/>
          <w:sz w:val="22"/>
          <w:szCs w:val="22"/>
        </w:rPr>
        <w:t xml:space="preserve"> </w:t>
      </w:r>
      <w:r w:rsidRPr="007542FD">
        <w:rPr>
          <w:sz w:val="22"/>
          <w:szCs w:val="22"/>
        </w:rPr>
        <w:t>elektronicznych</w:t>
      </w:r>
      <w:r w:rsidRPr="007542FD">
        <w:rPr>
          <w:spacing w:val="32"/>
          <w:sz w:val="22"/>
          <w:szCs w:val="22"/>
        </w:rPr>
        <w:t xml:space="preserve"> </w:t>
      </w:r>
      <w:r w:rsidRPr="007542FD">
        <w:rPr>
          <w:sz w:val="22"/>
          <w:szCs w:val="22"/>
        </w:rPr>
        <w:t>kopii</w:t>
      </w:r>
      <w:r w:rsidRPr="007542FD">
        <w:rPr>
          <w:spacing w:val="33"/>
          <w:sz w:val="22"/>
          <w:szCs w:val="22"/>
        </w:rPr>
        <w:t xml:space="preserve"> </w:t>
      </w:r>
      <w:r w:rsidRPr="007542FD">
        <w:rPr>
          <w:sz w:val="22"/>
          <w:szCs w:val="22"/>
        </w:rPr>
        <w:t>dokumentów</w:t>
      </w:r>
      <w:r w:rsidRPr="007542FD">
        <w:rPr>
          <w:spacing w:val="32"/>
          <w:sz w:val="22"/>
          <w:szCs w:val="22"/>
        </w:rPr>
        <w:t xml:space="preserve"> </w:t>
      </w:r>
      <w:r w:rsidRPr="007542FD">
        <w:rPr>
          <w:sz w:val="22"/>
          <w:szCs w:val="22"/>
        </w:rPr>
        <w:t>i</w:t>
      </w:r>
      <w:r w:rsidRPr="007542FD">
        <w:rPr>
          <w:spacing w:val="33"/>
          <w:sz w:val="22"/>
          <w:szCs w:val="22"/>
        </w:rPr>
        <w:t xml:space="preserve"> </w:t>
      </w:r>
      <w:r w:rsidRPr="007542FD">
        <w:rPr>
          <w:sz w:val="22"/>
          <w:szCs w:val="22"/>
        </w:rPr>
        <w:t>oświadczeń</w:t>
      </w:r>
      <w:r w:rsidRPr="007542FD">
        <w:rPr>
          <w:spacing w:val="32"/>
          <w:sz w:val="22"/>
          <w:szCs w:val="22"/>
        </w:rPr>
        <w:t xml:space="preserve"> </w:t>
      </w:r>
      <w:r w:rsidRPr="007542FD">
        <w:rPr>
          <w:sz w:val="22"/>
          <w:szCs w:val="22"/>
        </w:rPr>
        <w:t>oraz</w:t>
      </w:r>
      <w:r w:rsidRPr="007542FD">
        <w:rPr>
          <w:spacing w:val="34"/>
          <w:sz w:val="22"/>
          <w:szCs w:val="22"/>
        </w:rPr>
        <w:t xml:space="preserve"> </w:t>
      </w:r>
      <w:r w:rsidRPr="007542FD">
        <w:rPr>
          <w:spacing w:val="-1"/>
          <w:sz w:val="22"/>
          <w:szCs w:val="22"/>
        </w:rPr>
        <w:t>informacji</w:t>
      </w:r>
      <w:r w:rsidRPr="007542FD">
        <w:rPr>
          <w:spacing w:val="33"/>
          <w:sz w:val="22"/>
          <w:szCs w:val="22"/>
        </w:rPr>
        <w:t xml:space="preserve"> </w:t>
      </w:r>
      <w:r w:rsidRPr="007542FD">
        <w:rPr>
          <w:sz w:val="22"/>
          <w:szCs w:val="22"/>
        </w:rPr>
        <w:t>przekazywanych</w:t>
      </w:r>
      <w:r w:rsidRPr="007542FD">
        <w:rPr>
          <w:spacing w:val="32"/>
          <w:sz w:val="22"/>
          <w:szCs w:val="22"/>
        </w:rPr>
        <w:t xml:space="preserve"> </w:t>
      </w:r>
      <w:r w:rsidRPr="007542FD">
        <w:rPr>
          <w:sz w:val="22"/>
          <w:szCs w:val="22"/>
        </w:rPr>
        <w:t>przy</w:t>
      </w:r>
      <w:r w:rsidRPr="007542FD">
        <w:rPr>
          <w:spacing w:val="33"/>
          <w:sz w:val="22"/>
          <w:szCs w:val="22"/>
        </w:rPr>
        <w:t xml:space="preserve"> </w:t>
      </w:r>
      <w:r w:rsidRPr="007542FD">
        <w:rPr>
          <w:sz w:val="22"/>
          <w:szCs w:val="22"/>
        </w:rPr>
        <w:t>ich</w:t>
      </w:r>
      <w:r w:rsidRPr="007542FD">
        <w:rPr>
          <w:spacing w:val="32"/>
          <w:sz w:val="22"/>
          <w:szCs w:val="22"/>
        </w:rPr>
        <w:t xml:space="preserve"> </w:t>
      </w:r>
      <w:r w:rsidRPr="007542FD">
        <w:rPr>
          <w:sz w:val="22"/>
          <w:szCs w:val="22"/>
        </w:rPr>
        <w:t>użyciu</w:t>
      </w:r>
      <w:r w:rsidRPr="007542FD">
        <w:rPr>
          <w:spacing w:val="38"/>
          <w:w w:val="99"/>
          <w:sz w:val="22"/>
          <w:szCs w:val="22"/>
        </w:rPr>
        <w:t xml:space="preserve"> </w:t>
      </w:r>
      <w:r w:rsidRPr="007542FD">
        <w:rPr>
          <w:spacing w:val="-1"/>
          <w:sz w:val="22"/>
          <w:szCs w:val="22"/>
        </w:rPr>
        <w:t>opisane</w:t>
      </w:r>
      <w:r w:rsidRPr="007542FD">
        <w:rPr>
          <w:spacing w:val="-8"/>
          <w:sz w:val="22"/>
          <w:szCs w:val="22"/>
        </w:rPr>
        <w:t xml:space="preserve"> </w:t>
      </w:r>
      <w:r w:rsidRPr="007542FD">
        <w:rPr>
          <w:sz w:val="22"/>
          <w:szCs w:val="22"/>
        </w:rPr>
        <w:t>zostały</w:t>
      </w:r>
      <w:r w:rsidRPr="007542FD">
        <w:rPr>
          <w:spacing w:val="-9"/>
          <w:sz w:val="22"/>
          <w:szCs w:val="22"/>
        </w:rPr>
        <w:t xml:space="preserve"> </w:t>
      </w:r>
      <w:r w:rsidRPr="007542FD">
        <w:rPr>
          <w:sz w:val="22"/>
          <w:szCs w:val="22"/>
        </w:rPr>
        <w:t>w</w:t>
      </w:r>
      <w:r w:rsidRPr="007542FD">
        <w:rPr>
          <w:spacing w:val="-6"/>
          <w:sz w:val="22"/>
          <w:szCs w:val="22"/>
        </w:rPr>
        <w:t xml:space="preserve"> </w:t>
      </w:r>
      <w:r w:rsidRPr="007542FD">
        <w:rPr>
          <w:sz w:val="22"/>
          <w:szCs w:val="22"/>
        </w:rPr>
        <w:t>Regulaminie</w:t>
      </w:r>
      <w:r w:rsidRPr="007542FD">
        <w:rPr>
          <w:spacing w:val="-8"/>
          <w:sz w:val="22"/>
          <w:szCs w:val="22"/>
        </w:rPr>
        <w:t xml:space="preserve"> </w:t>
      </w:r>
      <w:r w:rsidRPr="007542FD">
        <w:rPr>
          <w:spacing w:val="-1"/>
          <w:sz w:val="22"/>
          <w:szCs w:val="22"/>
        </w:rPr>
        <w:t>korzystania</w:t>
      </w:r>
      <w:r w:rsidRPr="007542FD">
        <w:rPr>
          <w:spacing w:val="-7"/>
          <w:sz w:val="22"/>
          <w:szCs w:val="22"/>
        </w:rPr>
        <w:t xml:space="preserve"> </w:t>
      </w:r>
      <w:r w:rsidRPr="007542FD">
        <w:rPr>
          <w:sz w:val="22"/>
          <w:szCs w:val="22"/>
        </w:rPr>
        <w:t>z</w:t>
      </w:r>
      <w:r w:rsidRPr="007542FD">
        <w:rPr>
          <w:spacing w:val="-7"/>
          <w:sz w:val="22"/>
          <w:szCs w:val="22"/>
        </w:rPr>
        <w:t xml:space="preserve"> </w:t>
      </w:r>
      <w:r w:rsidRPr="007542FD">
        <w:rPr>
          <w:sz w:val="22"/>
          <w:szCs w:val="22"/>
        </w:rPr>
        <w:t>miniPortalu</w:t>
      </w:r>
      <w:r w:rsidRPr="007542FD">
        <w:rPr>
          <w:spacing w:val="-9"/>
          <w:sz w:val="22"/>
          <w:szCs w:val="22"/>
        </w:rPr>
        <w:t xml:space="preserve"> </w:t>
      </w:r>
      <w:r w:rsidRPr="007542FD">
        <w:rPr>
          <w:sz w:val="22"/>
          <w:szCs w:val="22"/>
        </w:rPr>
        <w:t>oraz</w:t>
      </w:r>
      <w:r w:rsidRPr="007542FD">
        <w:rPr>
          <w:spacing w:val="-7"/>
          <w:sz w:val="22"/>
          <w:szCs w:val="22"/>
        </w:rPr>
        <w:t xml:space="preserve"> </w:t>
      </w:r>
      <w:r w:rsidRPr="007542FD">
        <w:rPr>
          <w:spacing w:val="-1"/>
          <w:sz w:val="22"/>
          <w:szCs w:val="22"/>
        </w:rPr>
        <w:t>Regulaminie</w:t>
      </w:r>
      <w:r w:rsidRPr="007542FD">
        <w:rPr>
          <w:spacing w:val="-8"/>
          <w:sz w:val="22"/>
          <w:szCs w:val="22"/>
        </w:rPr>
        <w:t xml:space="preserve"> </w:t>
      </w:r>
      <w:r w:rsidR="00D328A4" w:rsidRPr="007542FD">
        <w:rPr>
          <w:spacing w:val="1"/>
          <w:sz w:val="22"/>
          <w:szCs w:val="22"/>
        </w:rPr>
        <w:t>ePUAP.</w:t>
      </w:r>
    </w:p>
    <w:p w:rsidR="00D35A5C" w:rsidRPr="007542FD" w:rsidRDefault="005227C7" w:rsidP="007542FD">
      <w:pPr>
        <w:pStyle w:val="Tekstpodstawowy"/>
        <w:widowControl w:val="0"/>
        <w:numPr>
          <w:ilvl w:val="0"/>
          <w:numId w:val="54"/>
        </w:numPr>
        <w:tabs>
          <w:tab w:val="left" w:pos="762"/>
        </w:tabs>
        <w:overflowPunct/>
        <w:autoSpaceDE/>
        <w:autoSpaceDN/>
        <w:adjustRightInd/>
        <w:spacing w:line="360" w:lineRule="auto"/>
        <w:ind w:right="108"/>
        <w:rPr>
          <w:sz w:val="22"/>
          <w:szCs w:val="22"/>
        </w:rPr>
      </w:pPr>
      <w:r w:rsidRPr="007542FD">
        <w:rPr>
          <w:sz w:val="22"/>
          <w:szCs w:val="22"/>
        </w:rPr>
        <w:t>Maksymalny</w:t>
      </w:r>
      <w:r w:rsidRPr="007542FD">
        <w:rPr>
          <w:spacing w:val="45"/>
          <w:sz w:val="22"/>
          <w:szCs w:val="22"/>
        </w:rPr>
        <w:t xml:space="preserve"> </w:t>
      </w:r>
      <w:r w:rsidRPr="007542FD">
        <w:rPr>
          <w:spacing w:val="-1"/>
          <w:sz w:val="22"/>
          <w:szCs w:val="22"/>
        </w:rPr>
        <w:t>rozmiar</w:t>
      </w:r>
      <w:r w:rsidRPr="007542FD">
        <w:rPr>
          <w:spacing w:val="47"/>
          <w:sz w:val="22"/>
          <w:szCs w:val="22"/>
        </w:rPr>
        <w:t xml:space="preserve"> </w:t>
      </w:r>
      <w:r w:rsidRPr="007542FD">
        <w:rPr>
          <w:spacing w:val="-1"/>
          <w:sz w:val="22"/>
          <w:szCs w:val="22"/>
        </w:rPr>
        <w:t>plików</w:t>
      </w:r>
      <w:r w:rsidRPr="007542FD">
        <w:rPr>
          <w:spacing w:val="46"/>
          <w:sz w:val="22"/>
          <w:szCs w:val="22"/>
        </w:rPr>
        <w:t xml:space="preserve"> </w:t>
      </w:r>
      <w:r w:rsidRPr="007542FD">
        <w:rPr>
          <w:sz w:val="22"/>
          <w:szCs w:val="22"/>
        </w:rPr>
        <w:t>przesyłanych</w:t>
      </w:r>
      <w:r w:rsidRPr="007542FD">
        <w:rPr>
          <w:spacing w:val="45"/>
          <w:sz w:val="22"/>
          <w:szCs w:val="22"/>
        </w:rPr>
        <w:t xml:space="preserve"> </w:t>
      </w:r>
      <w:r w:rsidRPr="007542FD">
        <w:rPr>
          <w:sz w:val="22"/>
          <w:szCs w:val="22"/>
        </w:rPr>
        <w:t>za</w:t>
      </w:r>
      <w:r w:rsidRPr="007542FD">
        <w:rPr>
          <w:spacing w:val="46"/>
          <w:sz w:val="22"/>
          <w:szCs w:val="22"/>
        </w:rPr>
        <w:t xml:space="preserve"> </w:t>
      </w:r>
      <w:r w:rsidRPr="007542FD">
        <w:rPr>
          <w:sz w:val="22"/>
          <w:szCs w:val="22"/>
        </w:rPr>
        <w:t>pośrednictwem</w:t>
      </w:r>
      <w:r w:rsidRPr="007542FD">
        <w:rPr>
          <w:spacing w:val="46"/>
          <w:sz w:val="22"/>
          <w:szCs w:val="22"/>
        </w:rPr>
        <w:t xml:space="preserve"> </w:t>
      </w:r>
      <w:r w:rsidRPr="007542FD">
        <w:rPr>
          <w:sz w:val="22"/>
          <w:szCs w:val="22"/>
        </w:rPr>
        <w:t>dedykowanych</w:t>
      </w:r>
      <w:r w:rsidRPr="007542FD">
        <w:rPr>
          <w:spacing w:val="45"/>
          <w:sz w:val="22"/>
          <w:szCs w:val="22"/>
        </w:rPr>
        <w:t xml:space="preserve"> </w:t>
      </w:r>
      <w:r w:rsidRPr="007542FD">
        <w:rPr>
          <w:sz w:val="22"/>
          <w:szCs w:val="22"/>
        </w:rPr>
        <w:t>formularzy</w:t>
      </w:r>
      <w:r w:rsidRPr="007542FD">
        <w:rPr>
          <w:spacing w:val="46"/>
          <w:sz w:val="22"/>
          <w:szCs w:val="22"/>
        </w:rPr>
        <w:t xml:space="preserve"> </w:t>
      </w:r>
      <w:r w:rsidRPr="007542FD">
        <w:rPr>
          <w:spacing w:val="-1"/>
          <w:sz w:val="22"/>
          <w:szCs w:val="22"/>
        </w:rPr>
        <w:t>do:</w:t>
      </w:r>
      <w:r w:rsidRPr="007542FD">
        <w:rPr>
          <w:spacing w:val="42"/>
          <w:w w:val="99"/>
          <w:sz w:val="22"/>
          <w:szCs w:val="22"/>
        </w:rPr>
        <w:t xml:space="preserve"> </w:t>
      </w:r>
      <w:r w:rsidRPr="007542FD">
        <w:rPr>
          <w:sz w:val="22"/>
          <w:szCs w:val="22"/>
        </w:rPr>
        <w:t>złożenia,</w:t>
      </w:r>
      <w:r w:rsidRPr="007542FD">
        <w:rPr>
          <w:spacing w:val="-7"/>
          <w:sz w:val="22"/>
          <w:szCs w:val="22"/>
        </w:rPr>
        <w:t xml:space="preserve"> </w:t>
      </w:r>
      <w:r w:rsidRPr="007542FD">
        <w:rPr>
          <w:spacing w:val="-1"/>
          <w:sz w:val="22"/>
          <w:szCs w:val="22"/>
        </w:rPr>
        <w:t>zmiany,</w:t>
      </w:r>
      <w:r w:rsidRPr="007542FD">
        <w:rPr>
          <w:spacing w:val="-6"/>
          <w:sz w:val="22"/>
          <w:szCs w:val="22"/>
        </w:rPr>
        <w:t xml:space="preserve"> </w:t>
      </w:r>
      <w:r w:rsidRPr="007542FD">
        <w:rPr>
          <w:sz w:val="22"/>
          <w:szCs w:val="22"/>
        </w:rPr>
        <w:t>wycofania</w:t>
      </w:r>
      <w:r w:rsidRPr="007542FD">
        <w:rPr>
          <w:spacing w:val="-6"/>
          <w:sz w:val="22"/>
          <w:szCs w:val="22"/>
        </w:rPr>
        <w:t xml:space="preserve"> </w:t>
      </w:r>
      <w:r w:rsidRPr="007542FD">
        <w:rPr>
          <w:sz w:val="22"/>
          <w:szCs w:val="22"/>
        </w:rPr>
        <w:t>oferty</w:t>
      </w:r>
      <w:r w:rsidRPr="007542FD">
        <w:rPr>
          <w:spacing w:val="-7"/>
          <w:sz w:val="22"/>
          <w:szCs w:val="22"/>
        </w:rPr>
        <w:t xml:space="preserve"> </w:t>
      </w:r>
      <w:r w:rsidRPr="007542FD">
        <w:rPr>
          <w:sz w:val="22"/>
          <w:szCs w:val="22"/>
        </w:rPr>
        <w:t>lub</w:t>
      </w:r>
      <w:r w:rsidRPr="007542FD">
        <w:rPr>
          <w:spacing w:val="-7"/>
          <w:sz w:val="22"/>
          <w:szCs w:val="22"/>
        </w:rPr>
        <w:t xml:space="preserve"> </w:t>
      </w:r>
      <w:r w:rsidRPr="007542FD">
        <w:rPr>
          <w:sz w:val="22"/>
          <w:szCs w:val="22"/>
        </w:rPr>
        <w:t>wniosku</w:t>
      </w:r>
      <w:r w:rsidRPr="007542FD">
        <w:rPr>
          <w:spacing w:val="-7"/>
          <w:sz w:val="22"/>
          <w:szCs w:val="22"/>
        </w:rPr>
        <w:t xml:space="preserve"> </w:t>
      </w:r>
      <w:r w:rsidRPr="007542FD">
        <w:rPr>
          <w:sz w:val="22"/>
          <w:szCs w:val="22"/>
        </w:rPr>
        <w:t>oraz</w:t>
      </w:r>
      <w:r w:rsidRPr="007542FD">
        <w:rPr>
          <w:spacing w:val="-6"/>
          <w:sz w:val="22"/>
          <w:szCs w:val="22"/>
        </w:rPr>
        <w:t xml:space="preserve"> </w:t>
      </w:r>
      <w:r w:rsidRPr="007542FD">
        <w:rPr>
          <w:sz w:val="22"/>
          <w:szCs w:val="22"/>
        </w:rPr>
        <w:t>do</w:t>
      </w:r>
      <w:r w:rsidRPr="007542FD">
        <w:rPr>
          <w:spacing w:val="-7"/>
          <w:sz w:val="22"/>
          <w:szCs w:val="22"/>
        </w:rPr>
        <w:t xml:space="preserve"> </w:t>
      </w:r>
      <w:r w:rsidRPr="007542FD">
        <w:rPr>
          <w:sz w:val="22"/>
          <w:szCs w:val="22"/>
        </w:rPr>
        <w:t>komunikacji</w:t>
      </w:r>
      <w:r w:rsidRPr="007542FD">
        <w:rPr>
          <w:spacing w:val="-7"/>
          <w:sz w:val="22"/>
          <w:szCs w:val="22"/>
        </w:rPr>
        <w:t xml:space="preserve"> </w:t>
      </w:r>
      <w:r w:rsidRPr="007542FD">
        <w:rPr>
          <w:sz w:val="22"/>
          <w:szCs w:val="22"/>
        </w:rPr>
        <w:t>wynosi</w:t>
      </w:r>
      <w:r w:rsidRPr="007542FD">
        <w:rPr>
          <w:spacing w:val="-1"/>
          <w:sz w:val="22"/>
          <w:szCs w:val="22"/>
        </w:rPr>
        <w:t xml:space="preserve"> </w:t>
      </w:r>
      <w:r w:rsidRPr="007542FD">
        <w:rPr>
          <w:sz w:val="22"/>
          <w:szCs w:val="22"/>
        </w:rPr>
        <w:t>150</w:t>
      </w:r>
      <w:r w:rsidRPr="007542FD">
        <w:rPr>
          <w:spacing w:val="-7"/>
          <w:sz w:val="22"/>
          <w:szCs w:val="22"/>
        </w:rPr>
        <w:t xml:space="preserve"> </w:t>
      </w:r>
      <w:r w:rsidR="00D328A4" w:rsidRPr="007542FD">
        <w:rPr>
          <w:spacing w:val="1"/>
          <w:sz w:val="22"/>
          <w:szCs w:val="22"/>
        </w:rPr>
        <w:t>MB.</w:t>
      </w:r>
    </w:p>
    <w:p w:rsidR="009E3E1A" w:rsidRPr="007542FD" w:rsidRDefault="005227C7" w:rsidP="007542FD">
      <w:pPr>
        <w:pStyle w:val="Tekstpodstawowy"/>
        <w:widowControl w:val="0"/>
        <w:numPr>
          <w:ilvl w:val="0"/>
          <w:numId w:val="54"/>
        </w:numPr>
        <w:tabs>
          <w:tab w:val="left" w:pos="762"/>
        </w:tabs>
        <w:overflowPunct/>
        <w:autoSpaceDE/>
        <w:autoSpaceDN/>
        <w:adjustRightInd/>
        <w:spacing w:line="360" w:lineRule="auto"/>
        <w:ind w:right="108"/>
        <w:rPr>
          <w:sz w:val="22"/>
          <w:szCs w:val="22"/>
        </w:rPr>
      </w:pPr>
      <w:r w:rsidRPr="007542FD">
        <w:rPr>
          <w:spacing w:val="-1"/>
          <w:sz w:val="22"/>
          <w:szCs w:val="22"/>
        </w:rPr>
        <w:t>Za</w:t>
      </w:r>
      <w:r w:rsidRPr="007542FD">
        <w:rPr>
          <w:spacing w:val="13"/>
          <w:sz w:val="22"/>
          <w:szCs w:val="22"/>
        </w:rPr>
        <w:t xml:space="preserve"> </w:t>
      </w:r>
      <w:r w:rsidRPr="007542FD">
        <w:rPr>
          <w:sz w:val="22"/>
          <w:szCs w:val="22"/>
        </w:rPr>
        <w:t>datę</w:t>
      </w:r>
      <w:r w:rsidRPr="007542FD">
        <w:rPr>
          <w:spacing w:val="14"/>
          <w:sz w:val="22"/>
          <w:szCs w:val="22"/>
        </w:rPr>
        <w:t xml:space="preserve"> </w:t>
      </w:r>
      <w:r w:rsidRPr="007542FD">
        <w:rPr>
          <w:sz w:val="22"/>
          <w:szCs w:val="22"/>
        </w:rPr>
        <w:t>przekazania</w:t>
      </w:r>
      <w:r w:rsidRPr="007542FD">
        <w:rPr>
          <w:spacing w:val="14"/>
          <w:sz w:val="22"/>
          <w:szCs w:val="22"/>
        </w:rPr>
        <w:t xml:space="preserve"> </w:t>
      </w:r>
      <w:r w:rsidRPr="007542FD">
        <w:rPr>
          <w:sz w:val="22"/>
          <w:szCs w:val="22"/>
        </w:rPr>
        <w:t>oferty,</w:t>
      </w:r>
      <w:r w:rsidRPr="007542FD">
        <w:rPr>
          <w:spacing w:val="13"/>
          <w:sz w:val="22"/>
          <w:szCs w:val="22"/>
        </w:rPr>
        <w:t xml:space="preserve"> </w:t>
      </w:r>
      <w:r w:rsidRPr="007542FD">
        <w:rPr>
          <w:spacing w:val="-1"/>
          <w:sz w:val="22"/>
          <w:szCs w:val="22"/>
        </w:rPr>
        <w:t>wniosków,</w:t>
      </w:r>
      <w:r w:rsidRPr="007542FD">
        <w:rPr>
          <w:spacing w:val="13"/>
          <w:sz w:val="22"/>
          <w:szCs w:val="22"/>
        </w:rPr>
        <w:t xml:space="preserve"> </w:t>
      </w:r>
      <w:r w:rsidRPr="007542FD">
        <w:rPr>
          <w:sz w:val="22"/>
          <w:szCs w:val="22"/>
        </w:rPr>
        <w:t>zawiadomień,</w:t>
      </w:r>
      <w:r w:rsidRPr="007542FD">
        <w:rPr>
          <w:spacing w:val="15"/>
          <w:sz w:val="22"/>
          <w:szCs w:val="22"/>
        </w:rPr>
        <w:t xml:space="preserve"> </w:t>
      </w:r>
      <w:r w:rsidRPr="007542FD">
        <w:rPr>
          <w:sz w:val="22"/>
          <w:szCs w:val="22"/>
        </w:rPr>
        <w:t>dokumentów</w:t>
      </w:r>
      <w:r w:rsidRPr="007542FD">
        <w:rPr>
          <w:spacing w:val="13"/>
          <w:sz w:val="22"/>
          <w:szCs w:val="22"/>
        </w:rPr>
        <w:t xml:space="preserve"> </w:t>
      </w:r>
      <w:r w:rsidRPr="007542FD">
        <w:rPr>
          <w:sz w:val="22"/>
          <w:szCs w:val="22"/>
        </w:rPr>
        <w:t>elektronicznych,</w:t>
      </w:r>
      <w:r w:rsidRPr="007542FD">
        <w:rPr>
          <w:spacing w:val="14"/>
          <w:sz w:val="22"/>
          <w:szCs w:val="22"/>
        </w:rPr>
        <w:t xml:space="preserve"> </w:t>
      </w:r>
      <w:r w:rsidRPr="007542FD">
        <w:rPr>
          <w:sz w:val="22"/>
          <w:szCs w:val="22"/>
        </w:rPr>
        <w:t>oświadczeń</w:t>
      </w:r>
      <w:r w:rsidRPr="007542FD">
        <w:rPr>
          <w:spacing w:val="13"/>
          <w:sz w:val="22"/>
          <w:szCs w:val="22"/>
        </w:rPr>
        <w:t xml:space="preserve"> </w:t>
      </w:r>
      <w:r w:rsidRPr="007542FD">
        <w:rPr>
          <w:sz w:val="22"/>
          <w:szCs w:val="22"/>
        </w:rPr>
        <w:t>lub</w:t>
      </w:r>
      <w:r w:rsidRPr="007542FD">
        <w:rPr>
          <w:spacing w:val="40"/>
          <w:w w:val="99"/>
          <w:sz w:val="22"/>
          <w:szCs w:val="22"/>
        </w:rPr>
        <w:t xml:space="preserve"> </w:t>
      </w:r>
      <w:r w:rsidRPr="007542FD">
        <w:rPr>
          <w:sz w:val="22"/>
          <w:szCs w:val="22"/>
        </w:rPr>
        <w:t>elektronicznych</w:t>
      </w:r>
      <w:r w:rsidRPr="007542FD">
        <w:rPr>
          <w:spacing w:val="40"/>
          <w:sz w:val="22"/>
          <w:szCs w:val="22"/>
        </w:rPr>
        <w:t xml:space="preserve"> </w:t>
      </w:r>
      <w:r w:rsidRPr="007542FD">
        <w:rPr>
          <w:sz w:val="22"/>
          <w:szCs w:val="22"/>
        </w:rPr>
        <w:t>kopii</w:t>
      </w:r>
      <w:r w:rsidRPr="007542FD">
        <w:rPr>
          <w:spacing w:val="40"/>
          <w:sz w:val="22"/>
          <w:szCs w:val="22"/>
        </w:rPr>
        <w:t xml:space="preserve"> </w:t>
      </w:r>
      <w:r w:rsidRPr="007542FD">
        <w:rPr>
          <w:sz w:val="22"/>
          <w:szCs w:val="22"/>
        </w:rPr>
        <w:t>dokumentów</w:t>
      </w:r>
      <w:r w:rsidRPr="007542FD">
        <w:rPr>
          <w:spacing w:val="40"/>
          <w:sz w:val="22"/>
          <w:szCs w:val="22"/>
        </w:rPr>
        <w:t xml:space="preserve"> </w:t>
      </w:r>
      <w:r w:rsidRPr="007542FD">
        <w:rPr>
          <w:sz w:val="22"/>
          <w:szCs w:val="22"/>
        </w:rPr>
        <w:t>lub</w:t>
      </w:r>
      <w:r w:rsidRPr="007542FD">
        <w:rPr>
          <w:spacing w:val="42"/>
          <w:sz w:val="22"/>
          <w:szCs w:val="22"/>
        </w:rPr>
        <w:t xml:space="preserve"> </w:t>
      </w:r>
      <w:r w:rsidRPr="007542FD">
        <w:rPr>
          <w:sz w:val="22"/>
          <w:szCs w:val="22"/>
        </w:rPr>
        <w:t>oświadczeń</w:t>
      </w:r>
      <w:r w:rsidRPr="007542FD">
        <w:rPr>
          <w:spacing w:val="43"/>
          <w:sz w:val="22"/>
          <w:szCs w:val="22"/>
        </w:rPr>
        <w:t xml:space="preserve"> </w:t>
      </w:r>
      <w:r w:rsidRPr="007542FD">
        <w:rPr>
          <w:sz w:val="22"/>
          <w:szCs w:val="22"/>
        </w:rPr>
        <w:t>oraz</w:t>
      </w:r>
      <w:r w:rsidRPr="007542FD">
        <w:rPr>
          <w:spacing w:val="42"/>
          <w:sz w:val="22"/>
          <w:szCs w:val="22"/>
        </w:rPr>
        <w:t xml:space="preserve"> </w:t>
      </w:r>
      <w:r w:rsidRPr="007542FD">
        <w:rPr>
          <w:spacing w:val="-1"/>
          <w:sz w:val="22"/>
          <w:szCs w:val="22"/>
        </w:rPr>
        <w:t>innych</w:t>
      </w:r>
      <w:r w:rsidRPr="007542FD">
        <w:rPr>
          <w:spacing w:val="40"/>
          <w:sz w:val="22"/>
          <w:szCs w:val="22"/>
        </w:rPr>
        <w:t xml:space="preserve"> </w:t>
      </w:r>
      <w:r w:rsidRPr="007542FD">
        <w:rPr>
          <w:spacing w:val="-1"/>
          <w:sz w:val="22"/>
          <w:szCs w:val="22"/>
        </w:rPr>
        <w:t>informacji</w:t>
      </w:r>
      <w:r w:rsidRPr="007542FD">
        <w:rPr>
          <w:spacing w:val="41"/>
          <w:sz w:val="22"/>
          <w:szCs w:val="22"/>
        </w:rPr>
        <w:t xml:space="preserve"> </w:t>
      </w:r>
      <w:r w:rsidRPr="007542FD">
        <w:rPr>
          <w:spacing w:val="-1"/>
          <w:sz w:val="22"/>
          <w:szCs w:val="22"/>
        </w:rPr>
        <w:t>przyjmuje</w:t>
      </w:r>
      <w:r w:rsidRPr="007542FD">
        <w:rPr>
          <w:spacing w:val="41"/>
          <w:sz w:val="22"/>
          <w:szCs w:val="22"/>
        </w:rPr>
        <w:t xml:space="preserve"> </w:t>
      </w:r>
      <w:r w:rsidRPr="007542FD">
        <w:rPr>
          <w:spacing w:val="-1"/>
          <w:sz w:val="22"/>
          <w:szCs w:val="22"/>
        </w:rPr>
        <w:t>się</w:t>
      </w:r>
      <w:r w:rsidRPr="007542FD">
        <w:rPr>
          <w:spacing w:val="41"/>
          <w:sz w:val="22"/>
          <w:szCs w:val="22"/>
        </w:rPr>
        <w:t xml:space="preserve"> </w:t>
      </w:r>
      <w:r w:rsidRPr="007542FD">
        <w:rPr>
          <w:sz w:val="22"/>
          <w:szCs w:val="22"/>
        </w:rPr>
        <w:t>datę</w:t>
      </w:r>
      <w:r w:rsidRPr="007542FD">
        <w:rPr>
          <w:spacing w:val="41"/>
          <w:sz w:val="22"/>
          <w:szCs w:val="22"/>
        </w:rPr>
        <w:t xml:space="preserve"> </w:t>
      </w:r>
      <w:r w:rsidRPr="007542FD">
        <w:rPr>
          <w:sz w:val="22"/>
          <w:szCs w:val="22"/>
        </w:rPr>
        <w:t>ich</w:t>
      </w:r>
      <w:r w:rsidRPr="007542FD">
        <w:rPr>
          <w:spacing w:val="51"/>
          <w:w w:val="99"/>
          <w:sz w:val="22"/>
          <w:szCs w:val="22"/>
        </w:rPr>
        <w:t xml:space="preserve"> </w:t>
      </w:r>
      <w:r w:rsidRPr="007542FD">
        <w:rPr>
          <w:sz w:val="22"/>
          <w:szCs w:val="22"/>
        </w:rPr>
        <w:t>przekazania</w:t>
      </w:r>
      <w:r w:rsidRPr="007542FD">
        <w:rPr>
          <w:spacing w:val="-10"/>
          <w:sz w:val="22"/>
          <w:szCs w:val="22"/>
        </w:rPr>
        <w:t xml:space="preserve"> </w:t>
      </w:r>
      <w:r w:rsidRPr="007542FD">
        <w:rPr>
          <w:spacing w:val="-1"/>
          <w:sz w:val="22"/>
          <w:szCs w:val="22"/>
        </w:rPr>
        <w:t>na</w:t>
      </w:r>
      <w:r w:rsidRPr="007542FD">
        <w:rPr>
          <w:spacing w:val="-9"/>
          <w:sz w:val="22"/>
          <w:szCs w:val="22"/>
        </w:rPr>
        <w:t xml:space="preserve"> </w:t>
      </w:r>
      <w:r w:rsidR="00D328A4" w:rsidRPr="007542FD">
        <w:rPr>
          <w:sz w:val="22"/>
          <w:szCs w:val="22"/>
        </w:rPr>
        <w:t>ePUAP.</w:t>
      </w:r>
    </w:p>
    <w:p w:rsidR="00111299" w:rsidRPr="007542FD" w:rsidRDefault="00111299" w:rsidP="007542FD">
      <w:pPr>
        <w:pStyle w:val="Tekstpodstawowy"/>
        <w:widowControl w:val="0"/>
        <w:numPr>
          <w:ilvl w:val="0"/>
          <w:numId w:val="54"/>
        </w:numPr>
        <w:tabs>
          <w:tab w:val="left" w:pos="762"/>
        </w:tabs>
        <w:overflowPunct/>
        <w:autoSpaceDE/>
        <w:autoSpaceDN/>
        <w:adjustRightInd/>
        <w:spacing w:line="360" w:lineRule="auto"/>
        <w:ind w:right="108"/>
        <w:rPr>
          <w:sz w:val="22"/>
          <w:szCs w:val="22"/>
        </w:rPr>
      </w:pPr>
      <w:r w:rsidRPr="007542FD">
        <w:rPr>
          <w:sz w:val="22"/>
          <w:szCs w:val="22"/>
        </w:rPr>
        <w:t xml:space="preserve">Identyfikator postępowania dostępny jest na „Liście wszystkich postępowań” na miniPortalu: </w:t>
      </w:r>
      <w:hyperlink r:id="rId17" w:tgtFrame="_blank" w:history="1">
        <w:r w:rsidRPr="007542FD">
          <w:rPr>
            <w:rStyle w:val="Hipercze"/>
            <w:sz w:val="22"/>
            <w:szCs w:val="22"/>
          </w:rPr>
          <w:t>https://miniportal.uzp.gov.pl/Postepowania</w:t>
        </w:r>
      </w:hyperlink>
      <w:r w:rsidRPr="007542FD">
        <w:rPr>
          <w:color w:val="FF0000"/>
          <w:sz w:val="22"/>
          <w:szCs w:val="22"/>
        </w:rPr>
        <w:t xml:space="preserve"> </w:t>
      </w:r>
      <w:r w:rsidRPr="007542FD">
        <w:rPr>
          <w:sz w:val="22"/>
          <w:szCs w:val="22"/>
        </w:rPr>
        <w:t>Zamawiający udostępnia link do postępowania zamieszczonego na miniPortalu  na stronie internetowej prowadzonego postępowania. </w:t>
      </w:r>
    </w:p>
    <w:p w:rsidR="00162E48" w:rsidRPr="007542FD" w:rsidRDefault="00162E48" w:rsidP="007542FD">
      <w:pPr>
        <w:overflowPunct w:val="0"/>
        <w:autoSpaceDE w:val="0"/>
        <w:autoSpaceDN w:val="0"/>
        <w:spacing w:line="360" w:lineRule="auto"/>
        <w:jc w:val="center"/>
        <w:rPr>
          <w:rFonts w:ascii="Times New Roman" w:hAnsi="Times New Roman"/>
          <w:b/>
          <w:bCs/>
          <w:sz w:val="22"/>
          <w:szCs w:val="22"/>
        </w:rPr>
      </w:pPr>
      <w:r w:rsidRPr="007542FD">
        <w:rPr>
          <w:rFonts w:ascii="Times New Roman" w:hAnsi="Times New Roman"/>
          <w:b/>
          <w:bCs/>
          <w:sz w:val="22"/>
          <w:szCs w:val="22"/>
        </w:rPr>
        <w:t>§</w:t>
      </w:r>
      <w:r w:rsidR="00362E0A" w:rsidRPr="007542FD">
        <w:rPr>
          <w:rFonts w:ascii="Times New Roman" w:hAnsi="Times New Roman"/>
          <w:b/>
          <w:bCs/>
          <w:sz w:val="22"/>
          <w:szCs w:val="22"/>
        </w:rPr>
        <w:t xml:space="preserve"> 2</w:t>
      </w:r>
    </w:p>
    <w:p w:rsidR="00162E48" w:rsidRPr="007542FD" w:rsidRDefault="00162E48" w:rsidP="007542FD">
      <w:pPr>
        <w:pStyle w:val="Nagwek2"/>
        <w:keepNext w:val="0"/>
        <w:keepLines w:val="0"/>
        <w:widowControl w:val="0"/>
        <w:tabs>
          <w:tab w:val="left" w:pos="475"/>
        </w:tabs>
        <w:spacing w:before="0" w:line="360" w:lineRule="auto"/>
        <w:ind w:left="474"/>
        <w:rPr>
          <w:rFonts w:ascii="Times New Roman" w:hAnsi="Times New Roman"/>
          <w:b/>
          <w:bCs/>
          <w:color w:val="auto"/>
          <w:sz w:val="22"/>
          <w:szCs w:val="22"/>
          <w:u w:val="single"/>
        </w:rPr>
      </w:pPr>
      <w:r w:rsidRPr="007542FD">
        <w:rPr>
          <w:rFonts w:ascii="Times New Roman" w:hAnsi="Times New Roman"/>
          <w:b/>
          <w:color w:val="auto"/>
          <w:sz w:val="22"/>
          <w:szCs w:val="22"/>
          <w:u w:val="single"/>
        </w:rPr>
        <w:t>Sposób</w:t>
      </w:r>
      <w:r w:rsidRPr="007542FD">
        <w:rPr>
          <w:rFonts w:ascii="Times New Roman" w:hAnsi="Times New Roman"/>
          <w:b/>
          <w:color w:val="auto"/>
          <w:spacing w:val="-9"/>
          <w:sz w:val="22"/>
          <w:szCs w:val="22"/>
          <w:u w:val="single"/>
        </w:rPr>
        <w:t xml:space="preserve"> </w:t>
      </w:r>
      <w:r w:rsidRPr="007542FD">
        <w:rPr>
          <w:rFonts w:ascii="Times New Roman" w:hAnsi="Times New Roman"/>
          <w:b/>
          <w:color w:val="auto"/>
          <w:sz w:val="22"/>
          <w:szCs w:val="22"/>
          <w:u w:val="single"/>
        </w:rPr>
        <w:t>komunik</w:t>
      </w:r>
      <w:r w:rsidRPr="007542FD">
        <w:rPr>
          <w:rFonts w:ascii="Times New Roman" w:hAnsi="Times New Roman"/>
          <w:b/>
          <w:color w:val="auto"/>
          <w:spacing w:val="-1"/>
          <w:sz w:val="22"/>
          <w:szCs w:val="22"/>
          <w:u w:val="single"/>
        </w:rPr>
        <w:t>owa</w:t>
      </w:r>
      <w:r w:rsidRPr="007542FD">
        <w:rPr>
          <w:rFonts w:ascii="Times New Roman" w:hAnsi="Times New Roman"/>
          <w:b/>
          <w:color w:val="auto"/>
          <w:spacing w:val="-50"/>
          <w:sz w:val="22"/>
          <w:szCs w:val="22"/>
          <w:u w:val="single"/>
        </w:rPr>
        <w:t xml:space="preserve"> </w:t>
      </w:r>
      <w:r w:rsidRPr="007542FD">
        <w:rPr>
          <w:rFonts w:ascii="Times New Roman" w:hAnsi="Times New Roman"/>
          <w:b/>
          <w:color w:val="auto"/>
          <w:sz w:val="22"/>
          <w:szCs w:val="22"/>
          <w:u w:val="single"/>
        </w:rPr>
        <w:t>nia</w:t>
      </w:r>
      <w:r w:rsidRPr="007542FD">
        <w:rPr>
          <w:rFonts w:ascii="Times New Roman" w:hAnsi="Times New Roman"/>
          <w:b/>
          <w:color w:val="auto"/>
          <w:spacing w:val="-8"/>
          <w:sz w:val="22"/>
          <w:szCs w:val="22"/>
          <w:u w:val="single"/>
        </w:rPr>
        <w:t xml:space="preserve"> </w:t>
      </w:r>
      <w:r w:rsidRPr="007542FD">
        <w:rPr>
          <w:rFonts w:ascii="Times New Roman" w:hAnsi="Times New Roman"/>
          <w:b/>
          <w:color w:val="auto"/>
          <w:spacing w:val="-1"/>
          <w:sz w:val="22"/>
          <w:szCs w:val="22"/>
          <w:u w:val="single"/>
        </w:rPr>
        <w:t>się</w:t>
      </w:r>
      <w:r w:rsidRPr="007542FD">
        <w:rPr>
          <w:rFonts w:ascii="Times New Roman" w:hAnsi="Times New Roman"/>
          <w:b/>
          <w:color w:val="auto"/>
          <w:spacing w:val="-8"/>
          <w:sz w:val="22"/>
          <w:szCs w:val="22"/>
          <w:u w:val="single"/>
        </w:rPr>
        <w:t xml:space="preserve"> </w:t>
      </w:r>
      <w:r w:rsidRPr="007542FD">
        <w:rPr>
          <w:rFonts w:ascii="Times New Roman" w:hAnsi="Times New Roman"/>
          <w:b/>
          <w:color w:val="auto"/>
          <w:spacing w:val="-1"/>
          <w:sz w:val="22"/>
          <w:szCs w:val="22"/>
          <w:u w:val="single"/>
        </w:rPr>
        <w:t>Za</w:t>
      </w:r>
      <w:r w:rsidRPr="007542FD">
        <w:rPr>
          <w:rFonts w:ascii="Times New Roman" w:hAnsi="Times New Roman"/>
          <w:b/>
          <w:color w:val="auto"/>
          <w:spacing w:val="-50"/>
          <w:sz w:val="22"/>
          <w:szCs w:val="22"/>
          <w:u w:val="single"/>
        </w:rPr>
        <w:t xml:space="preserve"> </w:t>
      </w:r>
      <w:r w:rsidRPr="007542FD">
        <w:rPr>
          <w:rFonts w:ascii="Times New Roman" w:hAnsi="Times New Roman"/>
          <w:b/>
          <w:color w:val="auto"/>
          <w:sz w:val="22"/>
          <w:szCs w:val="22"/>
          <w:u w:val="single"/>
        </w:rPr>
        <w:t>ma</w:t>
      </w:r>
      <w:r w:rsidRPr="007542FD">
        <w:rPr>
          <w:rFonts w:ascii="Times New Roman" w:hAnsi="Times New Roman"/>
          <w:b/>
          <w:color w:val="auto"/>
          <w:spacing w:val="-50"/>
          <w:sz w:val="22"/>
          <w:szCs w:val="22"/>
          <w:u w:val="single"/>
        </w:rPr>
        <w:t xml:space="preserve"> </w:t>
      </w:r>
      <w:r w:rsidRPr="007542FD">
        <w:rPr>
          <w:rFonts w:ascii="Times New Roman" w:hAnsi="Times New Roman"/>
          <w:b/>
          <w:color w:val="auto"/>
          <w:sz w:val="22"/>
          <w:szCs w:val="22"/>
          <w:u w:val="single"/>
        </w:rPr>
        <w:t>wia</w:t>
      </w:r>
      <w:r w:rsidRPr="007542FD">
        <w:rPr>
          <w:rFonts w:ascii="Times New Roman" w:hAnsi="Times New Roman"/>
          <w:b/>
          <w:color w:val="auto"/>
          <w:spacing w:val="-49"/>
          <w:sz w:val="22"/>
          <w:szCs w:val="22"/>
          <w:u w:val="single"/>
        </w:rPr>
        <w:t xml:space="preserve"> </w:t>
      </w:r>
      <w:r w:rsidRPr="007542FD">
        <w:rPr>
          <w:rFonts w:ascii="Times New Roman" w:hAnsi="Times New Roman"/>
          <w:b/>
          <w:color w:val="auto"/>
          <w:sz w:val="22"/>
          <w:szCs w:val="22"/>
          <w:u w:val="single"/>
        </w:rPr>
        <w:t>ją</w:t>
      </w:r>
      <w:r w:rsidRPr="007542FD">
        <w:rPr>
          <w:rFonts w:ascii="Times New Roman" w:hAnsi="Times New Roman"/>
          <w:b/>
          <w:color w:val="auto"/>
          <w:spacing w:val="-50"/>
          <w:sz w:val="22"/>
          <w:szCs w:val="22"/>
          <w:u w:val="single"/>
        </w:rPr>
        <w:t xml:space="preserve"> </w:t>
      </w:r>
      <w:r w:rsidRPr="007542FD">
        <w:rPr>
          <w:rFonts w:ascii="Times New Roman" w:hAnsi="Times New Roman"/>
          <w:b/>
          <w:color w:val="auto"/>
          <w:spacing w:val="-1"/>
          <w:sz w:val="22"/>
          <w:szCs w:val="22"/>
          <w:u w:val="single"/>
        </w:rPr>
        <w:t>ce</w:t>
      </w:r>
      <w:r w:rsidRPr="007542FD">
        <w:rPr>
          <w:rFonts w:ascii="Times New Roman" w:hAnsi="Times New Roman"/>
          <w:b/>
          <w:color w:val="auto"/>
          <w:spacing w:val="-49"/>
          <w:sz w:val="22"/>
          <w:szCs w:val="22"/>
          <w:u w:val="single"/>
        </w:rPr>
        <w:t xml:space="preserve"> </w:t>
      </w:r>
      <w:r w:rsidRPr="007542FD">
        <w:rPr>
          <w:rFonts w:ascii="Times New Roman" w:hAnsi="Times New Roman"/>
          <w:b/>
          <w:color w:val="auto"/>
          <w:sz w:val="22"/>
          <w:szCs w:val="22"/>
          <w:u w:val="single"/>
        </w:rPr>
        <w:t>go</w:t>
      </w:r>
      <w:r w:rsidRPr="007542FD">
        <w:rPr>
          <w:rFonts w:ascii="Times New Roman" w:hAnsi="Times New Roman"/>
          <w:b/>
          <w:color w:val="auto"/>
          <w:spacing w:val="-10"/>
          <w:sz w:val="22"/>
          <w:szCs w:val="22"/>
          <w:u w:val="single"/>
        </w:rPr>
        <w:t xml:space="preserve"> </w:t>
      </w:r>
      <w:r w:rsidRPr="007542FD">
        <w:rPr>
          <w:rFonts w:ascii="Times New Roman" w:hAnsi="Times New Roman"/>
          <w:b/>
          <w:color w:val="auto"/>
          <w:sz w:val="22"/>
          <w:szCs w:val="22"/>
          <w:u w:val="single"/>
        </w:rPr>
        <w:t>z</w:t>
      </w:r>
      <w:r w:rsidRPr="007542FD">
        <w:rPr>
          <w:rFonts w:ascii="Times New Roman" w:hAnsi="Times New Roman"/>
          <w:b/>
          <w:color w:val="auto"/>
          <w:spacing w:val="-8"/>
          <w:sz w:val="22"/>
          <w:szCs w:val="22"/>
          <w:u w:val="single"/>
        </w:rPr>
        <w:t xml:space="preserve"> </w:t>
      </w:r>
      <w:r w:rsidRPr="007542FD">
        <w:rPr>
          <w:rFonts w:ascii="Times New Roman" w:hAnsi="Times New Roman"/>
          <w:b/>
          <w:color w:val="auto"/>
          <w:spacing w:val="-1"/>
          <w:sz w:val="22"/>
          <w:szCs w:val="22"/>
          <w:u w:val="single"/>
        </w:rPr>
        <w:t>Wyk</w:t>
      </w:r>
      <w:r w:rsidRPr="007542FD">
        <w:rPr>
          <w:rFonts w:ascii="Times New Roman" w:hAnsi="Times New Roman"/>
          <w:b/>
          <w:color w:val="auto"/>
          <w:sz w:val="22"/>
          <w:szCs w:val="22"/>
          <w:u w:val="single"/>
        </w:rPr>
        <w:t>ona</w:t>
      </w:r>
      <w:r w:rsidRPr="007542FD">
        <w:rPr>
          <w:rFonts w:ascii="Times New Roman" w:hAnsi="Times New Roman"/>
          <w:b/>
          <w:color w:val="auto"/>
          <w:spacing w:val="-50"/>
          <w:sz w:val="22"/>
          <w:szCs w:val="22"/>
          <w:u w:val="single"/>
        </w:rPr>
        <w:t xml:space="preserve"> </w:t>
      </w:r>
      <w:r w:rsidRPr="007542FD">
        <w:rPr>
          <w:rFonts w:ascii="Times New Roman" w:hAnsi="Times New Roman"/>
          <w:b/>
          <w:color w:val="auto"/>
          <w:sz w:val="22"/>
          <w:szCs w:val="22"/>
          <w:u w:val="single"/>
        </w:rPr>
        <w:t>wca</w:t>
      </w:r>
      <w:r w:rsidRPr="007542FD">
        <w:rPr>
          <w:rFonts w:ascii="Times New Roman" w:hAnsi="Times New Roman"/>
          <w:b/>
          <w:color w:val="auto"/>
          <w:spacing w:val="-50"/>
          <w:sz w:val="22"/>
          <w:szCs w:val="22"/>
          <w:u w:val="single"/>
        </w:rPr>
        <w:t xml:space="preserve"> </w:t>
      </w:r>
      <w:r w:rsidRPr="007542FD">
        <w:rPr>
          <w:rFonts w:ascii="Times New Roman" w:hAnsi="Times New Roman"/>
          <w:b/>
          <w:color w:val="auto"/>
          <w:sz w:val="22"/>
          <w:szCs w:val="22"/>
          <w:u w:val="single"/>
        </w:rPr>
        <w:t>mi</w:t>
      </w:r>
      <w:r w:rsidRPr="007542FD">
        <w:rPr>
          <w:rFonts w:ascii="Times New Roman" w:hAnsi="Times New Roman"/>
          <w:b/>
          <w:color w:val="auto"/>
          <w:spacing w:val="-8"/>
          <w:sz w:val="22"/>
          <w:szCs w:val="22"/>
          <w:u w:val="single"/>
        </w:rPr>
        <w:t xml:space="preserve"> </w:t>
      </w:r>
      <w:r w:rsidRPr="007542FD">
        <w:rPr>
          <w:rFonts w:ascii="Times New Roman" w:hAnsi="Times New Roman"/>
          <w:b/>
          <w:color w:val="auto"/>
          <w:sz w:val="22"/>
          <w:szCs w:val="22"/>
          <w:u w:val="single"/>
        </w:rPr>
        <w:t>(nie</w:t>
      </w:r>
      <w:r w:rsidRPr="007542FD">
        <w:rPr>
          <w:rFonts w:ascii="Times New Roman" w:hAnsi="Times New Roman"/>
          <w:b/>
          <w:color w:val="auto"/>
          <w:spacing w:val="-10"/>
          <w:sz w:val="22"/>
          <w:szCs w:val="22"/>
          <w:u w:val="single"/>
        </w:rPr>
        <w:t xml:space="preserve"> </w:t>
      </w:r>
      <w:r w:rsidRPr="007542FD">
        <w:rPr>
          <w:rFonts w:ascii="Times New Roman" w:hAnsi="Times New Roman"/>
          <w:b/>
          <w:color w:val="auto"/>
          <w:sz w:val="22"/>
          <w:szCs w:val="22"/>
          <w:u w:val="single"/>
        </w:rPr>
        <w:t>dotycz</w:t>
      </w:r>
      <w:r w:rsidRPr="007542FD">
        <w:rPr>
          <w:rFonts w:ascii="Times New Roman" w:hAnsi="Times New Roman"/>
          <w:b/>
          <w:color w:val="auto"/>
          <w:spacing w:val="-49"/>
          <w:sz w:val="22"/>
          <w:szCs w:val="22"/>
          <w:u w:val="single"/>
        </w:rPr>
        <w:t xml:space="preserve"> </w:t>
      </w:r>
      <w:r w:rsidRPr="007542FD">
        <w:rPr>
          <w:rFonts w:ascii="Times New Roman" w:hAnsi="Times New Roman"/>
          <w:b/>
          <w:color w:val="auto"/>
          <w:sz w:val="22"/>
          <w:szCs w:val="22"/>
          <w:u w:val="single"/>
        </w:rPr>
        <w:t>y</w:t>
      </w:r>
      <w:r w:rsidRPr="007542FD">
        <w:rPr>
          <w:rFonts w:ascii="Times New Roman" w:hAnsi="Times New Roman"/>
          <w:b/>
          <w:color w:val="auto"/>
          <w:spacing w:val="-9"/>
          <w:sz w:val="22"/>
          <w:szCs w:val="22"/>
          <w:u w:val="single"/>
        </w:rPr>
        <w:t xml:space="preserve"> </w:t>
      </w:r>
      <w:r w:rsidRPr="007542FD">
        <w:rPr>
          <w:rFonts w:ascii="Times New Roman" w:hAnsi="Times New Roman"/>
          <w:b/>
          <w:color w:val="auto"/>
          <w:sz w:val="22"/>
          <w:szCs w:val="22"/>
          <w:u w:val="single"/>
        </w:rPr>
        <w:t>skła</w:t>
      </w:r>
      <w:r w:rsidRPr="007542FD">
        <w:rPr>
          <w:rFonts w:ascii="Times New Roman" w:hAnsi="Times New Roman"/>
          <w:b/>
          <w:color w:val="auto"/>
          <w:spacing w:val="-50"/>
          <w:sz w:val="22"/>
          <w:szCs w:val="22"/>
          <w:u w:val="single"/>
        </w:rPr>
        <w:t xml:space="preserve"> </w:t>
      </w:r>
      <w:r w:rsidRPr="007542FD">
        <w:rPr>
          <w:rFonts w:ascii="Times New Roman" w:hAnsi="Times New Roman"/>
          <w:b/>
          <w:color w:val="auto"/>
          <w:spacing w:val="-1"/>
          <w:sz w:val="22"/>
          <w:szCs w:val="22"/>
          <w:u w:val="single"/>
        </w:rPr>
        <w:t>da</w:t>
      </w:r>
      <w:r w:rsidRPr="007542FD">
        <w:rPr>
          <w:rFonts w:ascii="Times New Roman" w:hAnsi="Times New Roman"/>
          <w:b/>
          <w:color w:val="auto"/>
          <w:spacing w:val="-49"/>
          <w:sz w:val="22"/>
          <w:szCs w:val="22"/>
          <w:u w:val="single"/>
        </w:rPr>
        <w:t xml:space="preserve"> </w:t>
      </w:r>
      <w:r w:rsidRPr="007542FD">
        <w:rPr>
          <w:rFonts w:ascii="Times New Roman" w:hAnsi="Times New Roman"/>
          <w:b/>
          <w:color w:val="auto"/>
          <w:sz w:val="22"/>
          <w:szCs w:val="22"/>
          <w:u w:val="single"/>
        </w:rPr>
        <w:t>nia</w:t>
      </w:r>
      <w:r w:rsidRPr="007542FD">
        <w:rPr>
          <w:rFonts w:ascii="Times New Roman" w:hAnsi="Times New Roman"/>
          <w:b/>
          <w:color w:val="auto"/>
          <w:spacing w:val="-8"/>
          <w:sz w:val="22"/>
          <w:szCs w:val="22"/>
          <w:u w:val="single"/>
        </w:rPr>
        <w:t xml:space="preserve"> </w:t>
      </w:r>
      <w:r w:rsidRPr="007542FD">
        <w:rPr>
          <w:rFonts w:ascii="Times New Roman" w:hAnsi="Times New Roman"/>
          <w:b/>
          <w:color w:val="auto"/>
          <w:spacing w:val="-1"/>
          <w:sz w:val="22"/>
          <w:szCs w:val="22"/>
          <w:u w:val="single"/>
        </w:rPr>
        <w:t>ofe</w:t>
      </w:r>
      <w:r w:rsidRPr="007542FD">
        <w:rPr>
          <w:rFonts w:ascii="Times New Roman" w:hAnsi="Times New Roman"/>
          <w:b/>
          <w:color w:val="auto"/>
          <w:spacing w:val="-50"/>
          <w:sz w:val="22"/>
          <w:szCs w:val="22"/>
          <w:u w:val="single"/>
        </w:rPr>
        <w:t xml:space="preserve"> </w:t>
      </w:r>
      <w:r w:rsidRPr="007542FD">
        <w:rPr>
          <w:rFonts w:ascii="Times New Roman" w:hAnsi="Times New Roman"/>
          <w:b/>
          <w:color w:val="auto"/>
          <w:spacing w:val="-1"/>
          <w:sz w:val="22"/>
          <w:szCs w:val="22"/>
          <w:u w:val="single"/>
        </w:rPr>
        <w:t>rt</w:t>
      </w:r>
      <w:r w:rsidRPr="007542FD">
        <w:rPr>
          <w:rFonts w:ascii="Times New Roman" w:hAnsi="Times New Roman"/>
          <w:b/>
          <w:color w:val="auto"/>
          <w:sz w:val="22"/>
          <w:szCs w:val="22"/>
          <w:u w:val="single"/>
        </w:rPr>
        <w:t>):</w:t>
      </w:r>
      <w:r w:rsidRPr="007542FD">
        <w:rPr>
          <w:rFonts w:ascii="Times New Roman" w:hAnsi="Times New Roman"/>
          <w:b/>
          <w:color w:val="auto"/>
          <w:spacing w:val="5"/>
          <w:w w:val="99"/>
          <w:sz w:val="22"/>
          <w:szCs w:val="22"/>
          <w:u w:val="single"/>
        </w:rPr>
        <w:t xml:space="preserve"> </w:t>
      </w:r>
    </w:p>
    <w:p w:rsidR="00362E0A" w:rsidRPr="007542FD" w:rsidRDefault="00162E48" w:rsidP="007542FD">
      <w:pPr>
        <w:pStyle w:val="Akapitzlist"/>
        <w:widowControl w:val="0"/>
        <w:numPr>
          <w:ilvl w:val="0"/>
          <w:numId w:val="45"/>
        </w:numPr>
        <w:tabs>
          <w:tab w:val="left" w:pos="830"/>
        </w:tabs>
        <w:spacing w:line="360" w:lineRule="auto"/>
        <w:ind w:right="114"/>
        <w:jc w:val="both"/>
        <w:rPr>
          <w:rFonts w:eastAsia="Book Antiqua"/>
          <w:sz w:val="22"/>
          <w:szCs w:val="22"/>
        </w:rPr>
      </w:pPr>
      <w:r w:rsidRPr="007542FD">
        <w:rPr>
          <w:sz w:val="22"/>
          <w:szCs w:val="22"/>
        </w:rPr>
        <w:t>W</w:t>
      </w:r>
      <w:r w:rsidRPr="007542FD">
        <w:rPr>
          <w:spacing w:val="8"/>
          <w:sz w:val="22"/>
          <w:szCs w:val="22"/>
        </w:rPr>
        <w:t xml:space="preserve"> </w:t>
      </w:r>
      <w:r w:rsidRPr="007542FD">
        <w:rPr>
          <w:sz w:val="22"/>
          <w:szCs w:val="22"/>
        </w:rPr>
        <w:t>postępowaniu</w:t>
      </w:r>
      <w:r w:rsidRPr="007542FD">
        <w:rPr>
          <w:spacing w:val="9"/>
          <w:sz w:val="22"/>
          <w:szCs w:val="22"/>
        </w:rPr>
        <w:t xml:space="preserve"> </w:t>
      </w:r>
      <w:r w:rsidRPr="007542FD">
        <w:rPr>
          <w:sz w:val="22"/>
          <w:szCs w:val="22"/>
        </w:rPr>
        <w:t>o</w:t>
      </w:r>
      <w:r w:rsidRPr="007542FD">
        <w:rPr>
          <w:spacing w:val="8"/>
          <w:sz w:val="22"/>
          <w:szCs w:val="22"/>
        </w:rPr>
        <w:t xml:space="preserve"> </w:t>
      </w:r>
      <w:r w:rsidRPr="007542FD">
        <w:rPr>
          <w:sz w:val="22"/>
          <w:szCs w:val="22"/>
        </w:rPr>
        <w:t>udzielenie</w:t>
      </w:r>
      <w:r w:rsidRPr="007542FD">
        <w:rPr>
          <w:spacing w:val="10"/>
          <w:sz w:val="22"/>
          <w:szCs w:val="22"/>
        </w:rPr>
        <w:t xml:space="preserve"> </w:t>
      </w:r>
      <w:r w:rsidRPr="007542FD">
        <w:rPr>
          <w:sz w:val="22"/>
          <w:szCs w:val="22"/>
        </w:rPr>
        <w:t>zamówienia</w:t>
      </w:r>
      <w:r w:rsidRPr="007542FD">
        <w:rPr>
          <w:spacing w:val="9"/>
          <w:sz w:val="22"/>
          <w:szCs w:val="22"/>
        </w:rPr>
        <w:t xml:space="preserve"> </w:t>
      </w:r>
      <w:r w:rsidRPr="007542FD">
        <w:rPr>
          <w:sz w:val="22"/>
          <w:szCs w:val="22"/>
        </w:rPr>
        <w:t>komunikacja</w:t>
      </w:r>
      <w:r w:rsidRPr="007542FD">
        <w:rPr>
          <w:spacing w:val="9"/>
          <w:sz w:val="22"/>
          <w:szCs w:val="22"/>
        </w:rPr>
        <w:t xml:space="preserve"> </w:t>
      </w:r>
      <w:r w:rsidRPr="007542FD">
        <w:rPr>
          <w:spacing w:val="-1"/>
          <w:sz w:val="22"/>
          <w:szCs w:val="22"/>
        </w:rPr>
        <w:t>pomiędzy</w:t>
      </w:r>
      <w:r w:rsidRPr="007542FD">
        <w:rPr>
          <w:spacing w:val="9"/>
          <w:sz w:val="22"/>
          <w:szCs w:val="22"/>
        </w:rPr>
        <w:t xml:space="preserve"> </w:t>
      </w:r>
      <w:r w:rsidRPr="007542FD">
        <w:rPr>
          <w:sz w:val="22"/>
          <w:szCs w:val="22"/>
        </w:rPr>
        <w:t>Zamawiającym</w:t>
      </w:r>
      <w:r w:rsidRPr="007542FD">
        <w:rPr>
          <w:spacing w:val="8"/>
          <w:sz w:val="22"/>
          <w:szCs w:val="22"/>
        </w:rPr>
        <w:t xml:space="preserve"> </w:t>
      </w:r>
      <w:r w:rsidRPr="007542FD">
        <w:rPr>
          <w:sz w:val="22"/>
          <w:szCs w:val="22"/>
        </w:rPr>
        <w:t>a</w:t>
      </w:r>
      <w:r w:rsidRPr="007542FD">
        <w:rPr>
          <w:spacing w:val="10"/>
          <w:sz w:val="22"/>
          <w:szCs w:val="22"/>
        </w:rPr>
        <w:t xml:space="preserve"> </w:t>
      </w:r>
      <w:r w:rsidRPr="007542FD">
        <w:rPr>
          <w:sz w:val="22"/>
          <w:szCs w:val="22"/>
        </w:rPr>
        <w:t>wykonawcami</w:t>
      </w:r>
      <w:r w:rsidRPr="007542FD">
        <w:rPr>
          <w:spacing w:val="8"/>
          <w:sz w:val="22"/>
          <w:szCs w:val="22"/>
        </w:rPr>
        <w:t xml:space="preserve"> </w:t>
      </w:r>
      <w:r w:rsidRPr="007542FD">
        <w:rPr>
          <w:sz w:val="22"/>
          <w:szCs w:val="22"/>
        </w:rPr>
        <w:t>w</w:t>
      </w:r>
      <w:r w:rsidRPr="007542FD">
        <w:rPr>
          <w:spacing w:val="36"/>
          <w:w w:val="99"/>
          <w:sz w:val="22"/>
          <w:szCs w:val="22"/>
        </w:rPr>
        <w:t xml:space="preserve"> </w:t>
      </w:r>
      <w:r w:rsidRPr="007542FD">
        <w:rPr>
          <w:sz w:val="22"/>
          <w:szCs w:val="22"/>
        </w:rPr>
        <w:t>szczególności</w:t>
      </w:r>
      <w:r w:rsidRPr="007542FD">
        <w:rPr>
          <w:spacing w:val="9"/>
          <w:sz w:val="22"/>
          <w:szCs w:val="22"/>
        </w:rPr>
        <w:t xml:space="preserve"> </w:t>
      </w:r>
      <w:r w:rsidRPr="007542FD">
        <w:rPr>
          <w:sz w:val="22"/>
          <w:szCs w:val="22"/>
        </w:rPr>
        <w:t>składanie</w:t>
      </w:r>
      <w:r w:rsidRPr="007542FD">
        <w:rPr>
          <w:spacing w:val="10"/>
          <w:sz w:val="22"/>
          <w:szCs w:val="22"/>
        </w:rPr>
        <w:t xml:space="preserve"> </w:t>
      </w:r>
      <w:r w:rsidRPr="007542FD">
        <w:rPr>
          <w:sz w:val="22"/>
          <w:szCs w:val="22"/>
        </w:rPr>
        <w:t>oświadczeń,</w:t>
      </w:r>
      <w:r w:rsidRPr="007542FD">
        <w:rPr>
          <w:spacing w:val="11"/>
          <w:sz w:val="22"/>
          <w:szCs w:val="22"/>
        </w:rPr>
        <w:t xml:space="preserve"> </w:t>
      </w:r>
      <w:r w:rsidRPr="007542FD">
        <w:rPr>
          <w:spacing w:val="-1"/>
          <w:sz w:val="22"/>
          <w:szCs w:val="22"/>
        </w:rPr>
        <w:t>wniosków</w:t>
      </w:r>
      <w:r w:rsidR="000545D9" w:rsidRPr="007542FD">
        <w:rPr>
          <w:spacing w:val="10"/>
          <w:sz w:val="22"/>
          <w:szCs w:val="22"/>
        </w:rPr>
        <w:t xml:space="preserve">, </w:t>
      </w:r>
      <w:r w:rsidRPr="007542FD">
        <w:rPr>
          <w:sz w:val="22"/>
          <w:szCs w:val="22"/>
        </w:rPr>
        <w:t>zawiadomień</w:t>
      </w:r>
      <w:r w:rsidRPr="007542FD">
        <w:rPr>
          <w:spacing w:val="38"/>
          <w:sz w:val="22"/>
          <w:szCs w:val="22"/>
        </w:rPr>
        <w:t xml:space="preserve"> </w:t>
      </w:r>
      <w:r w:rsidRPr="007542FD">
        <w:rPr>
          <w:sz w:val="22"/>
          <w:szCs w:val="22"/>
        </w:rPr>
        <w:t>oraz</w:t>
      </w:r>
      <w:r w:rsidRPr="007542FD">
        <w:rPr>
          <w:spacing w:val="38"/>
          <w:sz w:val="22"/>
          <w:szCs w:val="22"/>
        </w:rPr>
        <w:t xml:space="preserve"> </w:t>
      </w:r>
      <w:r w:rsidRPr="007542FD">
        <w:rPr>
          <w:sz w:val="22"/>
          <w:szCs w:val="22"/>
        </w:rPr>
        <w:t>przekazywanie</w:t>
      </w:r>
      <w:r w:rsidRPr="007542FD">
        <w:rPr>
          <w:spacing w:val="37"/>
          <w:sz w:val="22"/>
          <w:szCs w:val="22"/>
        </w:rPr>
        <w:t xml:space="preserve"> </w:t>
      </w:r>
      <w:r w:rsidRPr="007542FD">
        <w:rPr>
          <w:sz w:val="22"/>
          <w:szCs w:val="22"/>
        </w:rPr>
        <w:t>informacji</w:t>
      </w:r>
      <w:r w:rsidRPr="007542FD">
        <w:rPr>
          <w:spacing w:val="37"/>
          <w:sz w:val="22"/>
          <w:szCs w:val="22"/>
        </w:rPr>
        <w:t xml:space="preserve"> </w:t>
      </w:r>
      <w:r w:rsidRPr="007542FD">
        <w:rPr>
          <w:sz w:val="22"/>
          <w:szCs w:val="22"/>
        </w:rPr>
        <w:t>odbywa</w:t>
      </w:r>
      <w:r w:rsidRPr="007542FD">
        <w:rPr>
          <w:spacing w:val="38"/>
          <w:sz w:val="22"/>
          <w:szCs w:val="22"/>
        </w:rPr>
        <w:t xml:space="preserve"> </w:t>
      </w:r>
      <w:r w:rsidRPr="007542FD">
        <w:rPr>
          <w:spacing w:val="-1"/>
          <w:sz w:val="22"/>
          <w:szCs w:val="22"/>
        </w:rPr>
        <w:t>się</w:t>
      </w:r>
      <w:r w:rsidRPr="007542FD">
        <w:rPr>
          <w:spacing w:val="38"/>
          <w:sz w:val="22"/>
          <w:szCs w:val="22"/>
        </w:rPr>
        <w:t xml:space="preserve"> </w:t>
      </w:r>
      <w:r w:rsidRPr="007542FD">
        <w:rPr>
          <w:sz w:val="22"/>
          <w:szCs w:val="22"/>
        </w:rPr>
        <w:t>elektronicznie</w:t>
      </w:r>
      <w:r w:rsidRPr="007542FD">
        <w:rPr>
          <w:spacing w:val="38"/>
          <w:sz w:val="22"/>
          <w:szCs w:val="22"/>
        </w:rPr>
        <w:t xml:space="preserve"> </w:t>
      </w:r>
      <w:r w:rsidRPr="007542FD">
        <w:rPr>
          <w:sz w:val="22"/>
          <w:szCs w:val="22"/>
        </w:rPr>
        <w:t>za</w:t>
      </w:r>
      <w:r w:rsidRPr="007542FD">
        <w:rPr>
          <w:spacing w:val="38"/>
          <w:sz w:val="22"/>
          <w:szCs w:val="22"/>
        </w:rPr>
        <w:t xml:space="preserve"> </w:t>
      </w:r>
      <w:r w:rsidRPr="007542FD">
        <w:rPr>
          <w:sz w:val="22"/>
          <w:szCs w:val="22"/>
        </w:rPr>
        <w:t>pośrednictwem</w:t>
      </w:r>
      <w:r w:rsidRPr="007542FD">
        <w:rPr>
          <w:spacing w:val="27"/>
          <w:w w:val="99"/>
          <w:sz w:val="22"/>
          <w:szCs w:val="22"/>
        </w:rPr>
        <w:t xml:space="preserve"> </w:t>
      </w:r>
      <w:r w:rsidRPr="007542FD">
        <w:rPr>
          <w:sz w:val="22"/>
          <w:szCs w:val="22"/>
        </w:rPr>
        <w:t>dedykowanego</w:t>
      </w:r>
      <w:r w:rsidRPr="007542FD">
        <w:rPr>
          <w:spacing w:val="13"/>
          <w:sz w:val="22"/>
          <w:szCs w:val="22"/>
        </w:rPr>
        <w:t xml:space="preserve"> </w:t>
      </w:r>
      <w:r w:rsidRPr="007542FD">
        <w:rPr>
          <w:sz w:val="22"/>
          <w:szCs w:val="22"/>
        </w:rPr>
        <w:t>formularza</w:t>
      </w:r>
      <w:r w:rsidRPr="007542FD">
        <w:rPr>
          <w:spacing w:val="16"/>
          <w:sz w:val="22"/>
          <w:szCs w:val="22"/>
        </w:rPr>
        <w:t xml:space="preserve"> </w:t>
      </w:r>
      <w:r w:rsidRPr="007542FD">
        <w:rPr>
          <w:sz w:val="22"/>
          <w:szCs w:val="22"/>
        </w:rPr>
        <w:t>dostępnego</w:t>
      </w:r>
      <w:r w:rsidRPr="007542FD">
        <w:rPr>
          <w:spacing w:val="15"/>
          <w:sz w:val="22"/>
          <w:szCs w:val="22"/>
        </w:rPr>
        <w:t xml:space="preserve"> </w:t>
      </w:r>
      <w:r w:rsidRPr="007542FD">
        <w:rPr>
          <w:sz w:val="22"/>
          <w:szCs w:val="22"/>
        </w:rPr>
        <w:t>na</w:t>
      </w:r>
      <w:r w:rsidRPr="007542FD">
        <w:rPr>
          <w:spacing w:val="13"/>
          <w:sz w:val="22"/>
          <w:szCs w:val="22"/>
        </w:rPr>
        <w:t xml:space="preserve"> </w:t>
      </w:r>
      <w:r w:rsidRPr="007542FD">
        <w:rPr>
          <w:sz w:val="22"/>
          <w:szCs w:val="22"/>
        </w:rPr>
        <w:t>ePUAP</w:t>
      </w:r>
      <w:r w:rsidRPr="007542FD">
        <w:rPr>
          <w:spacing w:val="15"/>
          <w:sz w:val="22"/>
          <w:szCs w:val="22"/>
        </w:rPr>
        <w:t xml:space="preserve"> </w:t>
      </w:r>
      <w:r w:rsidRPr="007542FD">
        <w:rPr>
          <w:sz w:val="22"/>
          <w:szCs w:val="22"/>
        </w:rPr>
        <w:t>oraz</w:t>
      </w:r>
      <w:r w:rsidRPr="007542FD">
        <w:rPr>
          <w:spacing w:val="15"/>
          <w:sz w:val="22"/>
          <w:szCs w:val="22"/>
        </w:rPr>
        <w:t xml:space="preserve"> </w:t>
      </w:r>
      <w:r w:rsidRPr="007542FD">
        <w:rPr>
          <w:sz w:val="22"/>
          <w:szCs w:val="22"/>
        </w:rPr>
        <w:t>udostępnionego</w:t>
      </w:r>
      <w:r w:rsidRPr="007542FD">
        <w:rPr>
          <w:spacing w:val="13"/>
          <w:sz w:val="22"/>
          <w:szCs w:val="22"/>
        </w:rPr>
        <w:t xml:space="preserve"> </w:t>
      </w:r>
      <w:r w:rsidRPr="007542FD">
        <w:rPr>
          <w:sz w:val="22"/>
          <w:szCs w:val="22"/>
        </w:rPr>
        <w:t>przez</w:t>
      </w:r>
      <w:r w:rsidRPr="007542FD">
        <w:rPr>
          <w:spacing w:val="16"/>
          <w:sz w:val="22"/>
          <w:szCs w:val="22"/>
        </w:rPr>
        <w:t xml:space="preserve"> </w:t>
      </w:r>
      <w:r w:rsidRPr="007542FD">
        <w:rPr>
          <w:sz w:val="22"/>
          <w:szCs w:val="22"/>
        </w:rPr>
        <w:t>miniPortal</w:t>
      </w:r>
      <w:r w:rsidRPr="007542FD">
        <w:rPr>
          <w:spacing w:val="15"/>
          <w:sz w:val="22"/>
          <w:szCs w:val="22"/>
        </w:rPr>
        <w:t xml:space="preserve"> </w:t>
      </w:r>
      <w:r w:rsidRPr="007542FD">
        <w:rPr>
          <w:spacing w:val="-1"/>
          <w:sz w:val="22"/>
          <w:szCs w:val="22"/>
        </w:rPr>
        <w:t>(Formularz</w:t>
      </w:r>
      <w:r w:rsidRPr="007542FD">
        <w:rPr>
          <w:spacing w:val="34"/>
          <w:w w:val="99"/>
          <w:sz w:val="22"/>
          <w:szCs w:val="22"/>
        </w:rPr>
        <w:t xml:space="preserve"> </w:t>
      </w:r>
      <w:r w:rsidRPr="007542FD">
        <w:rPr>
          <w:spacing w:val="-1"/>
          <w:sz w:val="22"/>
          <w:szCs w:val="22"/>
        </w:rPr>
        <w:t>do</w:t>
      </w:r>
      <w:r w:rsidRPr="007542FD">
        <w:rPr>
          <w:spacing w:val="14"/>
          <w:sz w:val="22"/>
          <w:szCs w:val="22"/>
        </w:rPr>
        <w:t xml:space="preserve"> </w:t>
      </w:r>
      <w:r w:rsidRPr="007542FD">
        <w:rPr>
          <w:spacing w:val="-1"/>
          <w:sz w:val="22"/>
          <w:szCs w:val="22"/>
        </w:rPr>
        <w:t xml:space="preserve">komunikacji). </w:t>
      </w:r>
    </w:p>
    <w:p w:rsidR="000545D9" w:rsidRPr="007542FD" w:rsidRDefault="00162E48" w:rsidP="007542FD">
      <w:pPr>
        <w:pStyle w:val="Akapitzlist"/>
        <w:widowControl w:val="0"/>
        <w:numPr>
          <w:ilvl w:val="0"/>
          <w:numId w:val="45"/>
        </w:numPr>
        <w:tabs>
          <w:tab w:val="left" w:pos="830"/>
        </w:tabs>
        <w:spacing w:line="360" w:lineRule="auto"/>
        <w:ind w:right="114"/>
        <w:jc w:val="both"/>
        <w:rPr>
          <w:rFonts w:eastAsia="Book Antiqua"/>
          <w:sz w:val="22"/>
          <w:szCs w:val="22"/>
        </w:rPr>
      </w:pPr>
      <w:r w:rsidRPr="007542FD">
        <w:rPr>
          <w:spacing w:val="-1"/>
          <w:sz w:val="22"/>
          <w:szCs w:val="22"/>
        </w:rPr>
        <w:t>We</w:t>
      </w:r>
      <w:r w:rsidRPr="007542FD">
        <w:rPr>
          <w:spacing w:val="16"/>
          <w:sz w:val="22"/>
          <w:szCs w:val="22"/>
        </w:rPr>
        <w:t xml:space="preserve"> </w:t>
      </w:r>
      <w:r w:rsidRPr="007542FD">
        <w:rPr>
          <w:sz w:val="22"/>
          <w:szCs w:val="22"/>
        </w:rPr>
        <w:t>wszelkiej</w:t>
      </w:r>
      <w:r w:rsidRPr="007542FD">
        <w:rPr>
          <w:spacing w:val="15"/>
          <w:sz w:val="22"/>
          <w:szCs w:val="22"/>
        </w:rPr>
        <w:t xml:space="preserve"> </w:t>
      </w:r>
      <w:r w:rsidRPr="007542FD">
        <w:rPr>
          <w:sz w:val="22"/>
          <w:szCs w:val="22"/>
        </w:rPr>
        <w:t>korespondencji</w:t>
      </w:r>
      <w:r w:rsidRPr="007542FD">
        <w:rPr>
          <w:spacing w:val="15"/>
          <w:sz w:val="22"/>
          <w:szCs w:val="22"/>
        </w:rPr>
        <w:t xml:space="preserve"> </w:t>
      </w:r>
      <w:r w:rsidRPr="007542FD">
        <w:rPr>
          <w:sz w:val="22"/>
          <w:szCs w:val="22"/>
        </w:rPr>
        <w:t>związanej</w:t>
      </w:r>
      <w:r w:rsidRPr="007542FD">
        <w:rPr>
          <w:spacing w:val="15"/>
          <w:sz w:val="22"/>
          <w:szCs w:val="22"/>
        </w:rPr>
        <w:t xml:space="preserve"> </w:t>
      </w:r>
      <w:r w:rsidRPr="007542FD">
        <w:rPr>
          <w:sz w:val="22"/>
          <w:szCs w:val="22"/>
        </w:rPr>
        <w:t>z</w:t>
      </w:r>
      <w:r w:rsidRPr="007542FD">
        <w:rPr>
          <w:spacing w:val="17"/>
          <w:sz w:val="22"/>
          <w:szCs w:val="22"/>
        </w:rPr>
        <w:t xml:space="preserve"> </w:t>
      </w:r>
      <w:r w:rsidRPr="007542FD">
        <w:rPr>
          <w:sz w:val="22"/>
          <w:szCs w:val="22"/>
        </w:rPr>
        <w:t>niniejszym</w:t>
      </w:r>
      <w:r w:rsidRPr="007542FD">
        <w:rPr>
          <w:spacing w:val="14"/>
          <w:sz w:val="22"/>
          <w:szCs w:val="22"/>
        </w:rPr>
        <w:t xml:space="preserve"> </w:t>
      </w:r>
      <w:r w:rsidRPr="007542FD">
        <w:rPr>
          <w:sz w:val="22"/>
          <w:szCs w:val="22"/>
        </w:rPr>
        <w:t>postępowaniem</w:t>
      </w:r>
      <w:r w:rsidRPr="007542FD">
        <w:rPr>
          <w:spacing w:val="18"/>
          <w:sz w:val="22"/>
          <w:szCs w:val="22"/>
        </w:rPr>
        <w:t xml:space="preserve"> </w:t>
      </w:r>
      <w:r w:rsidRPr="007542FD">
        <w:rPr>
          <w:sz w:val="22"/>
          <w:szCs w:val="22"/>
        </w:rPr>
        <w:t>Zamawiający</w:t>
      </w:r>
      <w:r w:rsidRPr="007542FD">
        <w:rPr>
          <w:spacing w:val="18"/>
          <w:sz w:val="22"/>
          <w:szCs w:val="22"/>
        </w:rPr>
        <w:t xml:space="preserve"> </w:t>
      </w:r>
      <w:r w:rsidRPr="007542FD">
        <w:rPr>
          <w:sz w:val="22"/>
          <w:szCs w:val="22"/>
        </w:rPr>
        <w:t>i</w:t>
      </w:r>
      <w:r w:rsidRPr="007542FD">
        <w:rPr>
          <w:spacing w:val="48"/>
          <w:w w:val="99"/>
          <w:sz w:val="22"/>
          <w:szCs w:val="22"/>
        </w:rPr>
        <w:t xml:space="preserve"> </w:t>
      </w:r>
      <w:r w:rsidRPr="007542FD">
        <w:rPr>
          <w:sz w:val="22"/>
          <w:szCs w:val="22"/>
        </w:rPr>
        <w:t>Wykonawcy</w:t>
      </w:r>
      <w:r w:rsidRPr="007542FD">
        <w:rPr>
          <w:spacing w:val="-9"/>
          <w:sz w:val="22"/>
          <w:szCs w:val="22"/>
        </w:rPr>
        <w:t xml:space="preserve"> </w:t>
      </w:r>
      <w:r w:rsidRPr="007542FD">
        <w:rPr>
          <w:sz w:val="22"/>
          <w:szCs w:val="22"/>
        </w:rPr>
        <w:t>posługują</w:t>
      </w:r>
      <w:r w:rsidRPr="007542FD">
        <w:rPr>
          <w:spacing w:val="-7"/>
          <w:sz w:val="22"/>
          <w:szCs w:val="22"/>
        </w:rPr>
        <w:t xml:space="preserve"> </w:t>
      </w:r>
      <w:r w:rsidRPr="007542FD">
        <w:rPr>
          <w:spacing w:val="-1"/>
          <w:sz w:val="22"/>
          <w:szCs w:val="22"/>
        </w:rPr>
        <w:t>się</w:t>
      </w:r>
      <w:r w:rsidRPr="007542FD">
        <w:rPr>
          <w:spacing w:val="-6"/>
          <w:sz w:val="22"/>
          <w:szCs w:val="22"/>
        </w:rPr>
        <w:t xml:space="preserve"> </w:t>
      </w:r>
      <w:r w:rsidRPr="007542FD">
        <w:rPr>
          <w:sz w:val="22"/>
          <w:szCs w:val="22"/>
        </w:rPr>
        <w:t>numerem</w:t>
      </w:r>
      <w:r w:rsidRPr="007542FD">
        <w:rPr>
          <w:spacing w:val="-9"/>
          <w:sz w:val="22"/>
          <w:szCs w:val="22"/>
        </w:rPr>
        <w:t xml:space="preserve"> </w:t>
      </w:r>
      <w:r w:rsidRPr="007542FD">
        <w:rPr>
          <w:spacing w:val="-1"/>
          <w:sz w:val="22"/>
          <w:szCs w:val="22"/>
        </w:rPr>
        <w:t>ogłoszenia</w:t>
      </w:r>
      <w:r w:rsidRPr="007542FD">
        <w:rPr>
          <w:spacing w:val="-8"/>
          <w:sz w:val="22"/>
          <w:szCs w:val="22"/>
        </w:rPr>
        <w:t xml:space="preserve"> </w:t>
      </w:r>
      <w:r w:rsidRPr="007542FD">
        <w:rPr>
          <w:sz w:val="22"/>
          <w:szCs w:val="22"/>
        </w:rPr>
        <w:t>TED</w:t>
      </w:r>
      <w:r w:rsidRPr="007542FD">
        <w:rPr>
          <w:spacing w:val="-9"/>
          <w:sz w:val="22"/>
          <w:szCs w:val="22"/>
        </w:rPr>
        <w:t xml:space="preserve"> </w:t>
      </w:r>
      <w:r w:rsidRPr="007542FD">
        <w:rPr>
          <w:sz w:val="22"/>
          <w:szCs w:val="22"/>
        </w:rPr>
        <w:t>lub</w:t>
      </w:r>
      <w:r w:rsidRPr="007542FD">
        <w:rPr>
          <w:spacing w:val="-8"/>
          <w:sz w:val="22"/>
          <w:szCs w:val="22"/>
        </w:rPr>
        <w:t xml:space="preserve"> </w:t>
      </w:r>
      <w:r w:rsidRPr="007542FD">
        <w:rPr>
          <w:sz w:val="22"/>
          <w:szCs w:val="22"/>
        </w:rPr>
        <w:t>ID</w:t>
      </w:r>
      <w:r w:rsidRPr="007542FD">
        <w:rPr>
          <w:spacing w:val="-9"/>
          <w:sz w:val="22"/>
          <w:szCs w:val="22"/>
        </w:rPr>
        <w:t xml:space="preserve"> </w:t>
      </w:r>
      <w:r w:rsidR="009E3E1A" w:rsidRPr="007542FD">
        <w:rPr>
          <w:sz w:val="22"/>
          <w:szCs w:val="22"/>
        </w:rPr>
        <w:t xml:space="preserve">postępowania lub numerem </w:t>
      </w:r>
      <w:r w:rsidR="00C46419" w:rsidRPr="007542FD">
        <w:rPr>
          <w:sz w:val="22"/>
          <w:szCs w:val="22"/>
        </w:rPr>
        <w:t>referencyjnym</w:t>
      </w:r>
      <w:r w:rsidR="009E3E1A" w:rsidRPr="007542FD">
        <w:rPr>
          <w:sz w:val="22"/>
          <w:szCs w:val="22"/>
        </w:rPr>
        <w:t xml:space="preserve"> postępowania. </w:t>
      </w:r>
    </w:p>
    <w:p w:rsidR="000545D9" w:rsidRPr="007542FD" w:rsidRDefault="00162E48" w:rsidP="007542FD">
      <w:pPr>
        <w:pStyle w:val="Akapitzlist"/>
        <w:widowControl w:val="0"/>
        <w:numPr>
          <w:ilvl w:val="0"/>
          <w:numId w:val="45"/>
        </w:numPr>
        <w:tabs>
          <w:tab w:val="left" w:pos="830"/>
        </w:tabs>
        <w:spacing w:line="360" w:lineRule="auto"/>
        <w:ind w:right="114"/>
        <w:jc w:val="both"/>
        <w:rPr>
          <w:rFonts w:eastAsia="Book Antiqua"/>
          <w:sz w:val="22"/>
          <w:szCs w:val="22"/>
        </w:rPr>
      </w:pPr>
      <w:r w:rsidRPr="007542FD">
        <w:rPr>
          <w:sz w:val="22"/>
          <w:szCs w:val="22"/>
        </w:rPr>
        <w:t>Zamawiający</w:t>
      </w:r>
      <w:r w:rsidRPr="007542FD">
        <w:rPr>
          <w:spacing w:val="-4"/>
          <w:sz w:val="22"/>
          <w:szCs w:val="22"/>
        </w:rPr>
        <w:t xml:space="preserve"> </w:t>
      </w:r>
      <w:r w:rsidRPr="007542FD">
        <w:rPr>
          <w:sz w:val="22"/>
          <w:szCs w:val="22"/>
        </w:rPr>
        <w:t>może</w:t>
      </w:r>
      <w:r w:rsidRPr="007542FD">
        <w:rPr>
          <w:spacing w:val="-5"/>
          <w:sz w:val="22"/>
          <w:szCs w:val="22"/>
        </w:rPr>
        <w:t xml:space="preserve"> </w:t>
      </w:r>
      <w:r w:rsidRPr="007542FD">
        <w:rPr>
          <w:sz w:val="22"/>
          <w:szCs w:val="22"/>
        </w:rPr>
        <w:t>również</w:t>
      </w:r>
      <w:r w:rsidRPr="007542FD">
        <w:rPr>
          <w:spacing w:val="-5"/>
          <w:sz w:val="22"/>
          <w:szCs w:val="22"/>
        </w:rPr>
        <w:t xml:space="preserve"> </w:t>
      </w:r>
      <w:r w:rsidRPr="007542FD">
        <w:rPr>
          <w:spacing w:val="-1"/>
          <w:sz w:val="22"/>
          <w:szCs w:val="22"/>
        </w:rPr>
        <w:t>komunikować</w:t>
      </w:r>
      <w:r w:rsidRPr="007542FD">
        <w:rPr>
          <w:spacing w:val="-5"/>
          <w:sz w:val="22"/>
          <w:szCs w:val="22"/>
        </w:rPr>
        <w:t xml:space="preserve"> </w:t>
      </w:r>
      <w:r w:rsidRPr="007542FD">
        <w:rPr>
          <w:sz w:val="22"/>
          <w:szCs w:val="22"/>
        </w:rPr>
        <w:t>się</w:t>
      </w:r>
      <w:r w:rsidRPr="007542FD">
        <w:rPr>
          <w:spacing w:val="-6"/>
          <w:sz w:val="22"/>
          <w:szCs w:val="22"/>
        </w:rPr>
        <w:t xml:space="preserve"> </w:t>
      </w:r>
      <w:r w:rsidRPr="007542FD">
        <w:rPr>
          <w:sz w:val="22"/>
          <w:szCs w:val="22"/>
        </w:rPr>
        <w:t>z</w:t>
      </w:r>
      <w:r w:rsidRPr="007542FD">
        <w:rPr>
          <w:spacing w:val="-5"/>
          <w:sz w:val="22"/>
          <w:szCs w:val="22"/>
        </w:rPr>
        <w:t xml:space="preserve"> </w:t>
      </w:r>
      <w:r w:rsidRPr="007542FD">
        <w:rPr>
          <w:sz w:val="22"/>
          <w:szCs w:val="22"/>
        </w:rPr>
        <w:t>wykonawcami</w:t>
      </w:r>
      <w:r w:rsidRPr="007542FD">
        <w:rPr>
          <w:spacing w:val="-5"/>
          <w:sz w:val="22"/>
          <w:szCs w:val="22"/>
        </w:rPr>
        <w:t xml:space="preserve"> </w:t>
      </w:r>
      <w:r w:rsidRPr="007542FD">
        <w:rPr>
          <w:sz w:val="22"/>
          <w:szCs w:val="22"/>
        </w:rPr>
        <w:t>za</w:t>
      </w:r>
      <w:r w:rsidRPr="007542FD">
        <w:rPr>
          <w:spacing w:val="-5"/>
          <w:sz w:val="22"/>
          <w:szCs w:val="22"/>
        </w:rPr>
        <w:t xml:space="preserve"> </w:t>
      </w:r>
      <w:r w:rsidRPr="007542FD">
        <w:rPr>
          <w:spacing w:val="-1"/>
          <w:sz w:val="22"/>
          <w:szCs w:val="22"/>
        </w:rPr>
        <w:t>pomocą</w:t>
      </w:r>
      <w:r w:rsidRPr="007542FD">
        <w:rPr>
          <w:spacing w:val="-4"/>
          <w:sz w:val="22"/>
          <w:szCs w:val="22"/>
        </w:rPr>
        <w:t xml:space="preserve"> </w:t>
      </w:r>
      <w:r w:rsidRPr="007542FD">
        <w:rPr>
          <w:sz w:val="22"/>
          <w:szCs w:val="22"/>
        </w:rPr>
        <w:t>poczty</w:t>
      </w:r>
      <w:r w:rsidRPr="007542FD">
        <w:rPr>
          <w:spacing w:val="-6"/>
          <w:sz w:val="22"/>
          <w:szCs w:val="22"/>
        </w:rPr>
        <w:t xml:space="preserve"> </w:t>
      </w:r>
      <w:r w:rsidRPr="007542FD">
        <w:rPr>
          <w:sz w:val="22"/>
          <w:szCs w:val="22"/>
        </w:rPr>
        <w:t>elektronicznej,</w:t>
      </w:r>
      <w:r w:rsidRPr="007542FD">
        <w:rPr>
          <w:spacing w:val="-5"/>
          <w:sz w:val="22"/>
          <w:szCs w:val="22"/>
        </w:rPr>
        <w:t xml:space="preserve"> </w:t>
      </w:r>
      <w:r w:rsidRPr="007542FD">
        <w:rPr>
          <w:spacing w:val="-1"/>
          <w:sz w:val="22"/>
          <w:szCs w:val="22"/>
        </w:rPr>
        <w:t>email:</w:t>
      </w:r>
      <w:r w:rsidRPr="007542FD">
        <w:rPr>
          <w:sz w:val="22"/>
          <w:szCs w:val="22"/>
        </w:rPr>
        <w:t xml:space="preserve"> </w:t>
      </w:r>
      <w:hyperlink r:id="rId18" w:history="1">
        <w:r w:rsidR="00F9741E" w:rsidRPr="007542FD">
          <w:rPr>
            <w:rStyle w:val="Hipercze"/>
            <w:rFonts w:eastAsia="Calibri"/>
            <w:sz w:val="22"/>
            <w:szCs w:val="22"/>
            <w:lang w:eastAsia="ar-SA"/>
          </w:rPr>
          <w:t>agnieszka.zawistowska@adm.uw.edu.pl</w:t>
        </w:r>
      </w:hyperlink>
      <w:r w:rsidR="00267F03" w:rsidRPr="007542FD">
        <w:rPr>
          <w:color w:val="000000"/>
          <w:sz w:val="22"/>
          <w:szCs w:val="22"/>
        </w:rPr>
        <w:t xml:space="preserve"> oraz </w:t>
      </w:r>
      <w:hyperlink r:id="rId19" w:history="1">
        <w:r w:rsidR="00267F03" w:rsidRPr="007542FD">
          <w:rPr>
            <w:rStyle w:val="Hipercze"/>
            <w:rFonts w:eastAsia="Calibri"/>
            <w:sz w:val="22"/>
            <w:szCs w:val="22"/>
          </w:rPr>
          <w:t>dzp@adm.uw.edu.pl</w:t>
        </w:r>
      </w:hyperlink>
      <w:r w:rsidR="00267F03" w:rsidRPr="007542FD">
        <w:rPr>
          <w:color w:val="000000"/>
          <w:sz w:val="22"/>
          <w:szCs w:val="22"/>
        </w:rPr>
        <w:t xml:space="preserve">. </w:t>
      </w:r>
    </w:p>
    <w:p w:rsidR="00F57774" w:rsidRPr="007542FD" w:rsidRDefault="00162E48" w:rsidP="007542FD">
      <w:pPr>
        <w:pStyle w:val="Akapitzlist"/>
        <w:widowControl w:val="0"/>
        <w:numPr>
          <w:ilvl w:val="0"/>
          <w:numId w:val="45"/>
        </w:numPr>
        <w:tabs>
          <w:tab w:val="left" w:pos="830"/>
        </w:tabs>
        <w:spacing w:line="360" w:lineRule="auto"/>
        <w:ind w:right="114"/>
        <w:jc w:val="both"/>
        <w:rPr>
          <w:sz w:val="22"/>
          <w:szCs w:val="22"/>
        </w:rPr>
      </w:pPr>
      <w:r w:rsidRPr="007542FD">
        <w:rPr>
          <w:spacing w:val="-1"/>
          <w:sz w:val="22"/>
          <w:szCs w:val="22"/>
        </w:rPr>
        <w:t>Dokumenty</w:t>
      </w:r>
      <w:r w:rsidRPr="007542FD">
        <w:rPr>
          <w:spacing w:val="40"/>
          <w:sz w:val="22"/>
          <w:szCs w:val="22"/>
        </w:rPr>
        <w:t xml:space="preserve"> </w:t>
      </w:r>
      <w:r w:rsidRPr="007542FD">
        <w:rPr>
          <w:sz w:val="22"/>
          <w:szCs w:val="22"/>
        </w:rPr>
        <w:t>elektroniczne,</w:t>
      </w:r>
      <w:r w:rsidRPr="007542FD">
        <w:rPr>
          <w:spacing w:val="45"/>
          <w:sz w:val="22"/>
          <w:szCs w:val="22"/>
        </w:rPr>
        <w:t xml:space="preserve"> </w:t>
      </w:r>
      <w:r w:rsidRPr="007542FD">
        <w:rPr>
          <w:spacing w:val="-1"/>
          <w:sz w:val="22"/>
          <w:szCs w:val="22"/>
        </w:rPr>
        <w:t>oświadczenia</w:t>
      </w:r>
      <w:r w:rsidRPr="007542FD">
        <w:rPr>
          <w:spacing w:val="42"/>
          <w:sz w:val="22"/>
          <w:szCs w:val="22"/>
        </w:rPr>
        <w:t xml:space="preserve"> </w:t>
      </w:r>
      <w:r w:rsidRPr="007542FD">
        <w:rPr>
          <w:sz w:val="22"/>
          <w:szCs w:val="22"/>
        </w:rPr>
        <w:t>lub</w:t>
      </w:r>
      <w:r w:rsidRPr="007542FD">
        <w:rPr>
          <w:spacing w:val="41"/>
          <w:sz w:val="22"/>
          <w:szCs w:val="22"/>
        </w:rPr>
        <w:t xml:space="preserve"> </w:t>
      </w:r>
      <w:r w:rsidRPr="007542FD">
        <w:rPr>
          <w:sz w:val="22"/>
          <w:szCs w:val="22"/>
        </w:rPr>
        <w:t>elektroniczne</w:t>
      </w:r>
      <w:r w:rsidRPr="007542FD">
        <w:rPr>
          <w:spacing w:val="41"/>
          <w:sz w:val="22"/>
          <w:szCs w:val="22"/>
        </w:rPr>
        <w:t xml:space="preserve"> </w:t>
      </w:r>
      <w:r w:rsidRPr="007542FD">
        <w:rPr>
          <w:sz w:val="22"/>
          <w:szCs w:val="22"/>
        </w:rPr>
        <w:t>kopie</w:t>
      </w:r>
      <w:r w:rsidRPr="007542FD">
        <w:rPr>
          <w:spacing w:val="42"/>
          <w:sz w:val="22"/>
          <w:szCs w:val="22"/>
        </w:rPr>
        <w:t xml:space="preserve"> </w:t>
      </w:r>
      <w:r w:rsidRPr="007542FD">
        <w:rPr>
          <w:sz w:val="22"/>
          <w:szCs w:val="22"/>
        </w:rPr>
        <w:t>dokumentów</w:t>
      </w:r>
      <w:r w:rsidRPr="007542FD">
        <w:rPr>
          <w:spacing w:val="41"/>
          <w:sz w:val="22"/>
          <w:szCs w:val="22"/>
        </w:rPr>
        <w:t xml:space="preserve"> </w:t>
      </w:r>
      <w:r w:rsidRPr="007542FD">
        <w:rPr>
          <w:sz w:val="22"/>
          <w:szCs w:val="22"/>
        </w:rPr>
        <w:t>lub</w:t>
      </w:r>
      <w:r w:rsidRPr="007542FD">
        <w:rPr>
          <w:spacing w:val="44"/>
          <w:sz w:val="22"/>
          <w:szCs w:val="22"/>
        </w:rPr>
        <w:t xml:space="preserve"> </w:t>
      </w:r>
      <w:r w:rsidRPr="007542FD">
        <w:rPr>
          <w:sz w:val="22"/>
          <w:szCs w:val="22"/>
        </w:rPr>
        <w:t>oświadczeń</w:t>
      </w:r>
      <w:r w:rsidRPr="007542FD">
        <w:rPr>
          <w:spacing w:val="54"/>
          <w:w w:val="99"/>
          <w:sz w:val="22"/>
          <w:szCs w:val="22"/>
        </w:rPr>
        <w:t xml:space="preserve"> </w:t>
      </w:r>
      <w:r w:rsidRPr="007542FD">
        <w:rPr>
          <w:spacing w:val="-1"/>
          <w:sz w:val="22"/>
          <w:szCs w:val="22"/>
        </w:rPr>
        <w:t>składane</w:t>
      </w:r>
      <w:r w:rsidRPr="007542FD">
        <w:rPr>
          <w:spacing w:val="40"/>
          <w:sz w:val="22"/>
          <w:szCs w:val="22"/>
        </w:rPr>
        <w:t xml:space="preserve"> </w:t>
      </w:r>
      <w:r w:rsidRPr="007542FD">
        <w:rPr>
          <w:sz w:val="22"/>
          <w:szCs w:val="22"/>
        </w:rPr>
        <w:t>są</w:t>
      </w:r>
      <w:r w:rsidRPr="007542FD">
        <w:rPr>
          <w:spacing w:val="41"/>
          <w:sz w:val="22"/>
          <w:szCs w:val="22"/>
        </w:rPr>
        <w:t xml:space="preserve"> </w:t>
      </w:r>
      <w:r w:rsidRPr="007542FD">
        <w:rPr>
          <w:sz w:val="22"/>
          <w:szCs w:val="22"/>
        </w:rPr>
        <w:t>przez</w:t>
      </w:r>
      <w:r w:rsidRPr="007542FD">
        <w:rPr>
          <w:spacing w:val="42"/>
          <w:sz w:val="22"/>
          <w:szCs w:val="22"/>
        </w:rPr>
        <w:t xml:space="preserve"> </w:t>
      </w:r>
      <w:r w:rsidRPr="007542FD">
        <w:rPr>
          <w:sz w:val="22"/>
          <w:szCs w:val="22"/>
        </w:rPr>
        <w:t>wykonawcę</w:t>
      </w:r>
      <w:r w:rsidRPr="007542FD">
        <w:rPr>
          <w:spacing w:val="41"/>
          <w:sz w:val="22"/>
          <w:szCs w:val="22"/>
        </w:rPr>
        <w:t xml:space="preserve"> </w:t>
      </w:r>
      <w:r w:rsidRPr="007542FD">
        <w:rPr>
          <w:sz w:val="22"/>
          <w:szCs w:val="22"/>
        </w:rPr>
        <w:t>za</w:t>
      </w:r>
      <w:r w:rsidRPr="007542FD">
        <w:rPr>
          <w:spacing w:val="41"/>
          <w:sz w:val="22"/>
          <w:szCs w:val="22"/>
        </w:rPr>
        <w:t xml:space="preserve"> </w:t>
      </w:r>
      <w:r w:rsidRPr="007542FD">
        <w:rPr>
          <w:sz w:val="22"/>
          <w:szCs w:val="22"/>
        </w:rPr>
        <w:t>pośrednictwem</w:t>
      </w:r>
      <w:r w:rsidRPr="007542FD">
        <w:rPr>
          <w:spacing w:val="46"/>
          <w:sz w:val="22"/>
          <w:szCs w:val="22"/>
        </w:rPr>
        <w:t xml:space="preserve"> </w:t>
      </w:r>
      <w:r w:rsidRPr="007542FD">
        <w:rPr>
          <w:spacing w:val="-1"/>
          <w:sz w:val="22"/>
          <w:szCs w:val="22"/>
        </w:rPr>
        <w:t>Formularza</w:t>
      </w:r>
      <w:r w:rsidRPr="007542FD">
        <w:rPr>
          <w:spacing w:val="41"/>
          <w:sz w:val="22"/>
          <w:szCs w:val="22"/>
        </w:rPr>
        <w:t xml:space="preserve"> </w:t>
      </w:r>
      <w:r w:rsidRPr="007542FD">
        <w:rPr>
          <w:sz w:val="22"/>
          <w:szCs w:val="22"/>
        </w:rPr>
        <w:t>do</w:t>
      </w:r>
      <w:r w:rsidRPr="007542FD">
        <w:rPr>
          <w:spacing w:val="40"/>
          <w:sz w:val="22"/>
          <w:szCs w:val="22"/>
        </w:rPr>
        <w:t xml:space="preserve"> </w:t>
      </w:r>
      <w:r w:rsidRPr="007542FD">
        <w:rPr>
          <w:sz w:val="22"/>
          <w:szCs w:val="22"/>
        </w:rPr>
        <w:t>komunikacji</w:t>
      </w:r>
      <w:r w:rsidRPr="007542FD">
        <w:rPr>
          <w:b/>
          <w:sz w:val="22"/>
          <w:szCs w:val="22"/>
        </w:rPr>
        <w:t xml:space="preserve"> </w:t>
      </w:r>
      <w:r w:rsidRPr="007542FD">
        <w:rPr>
          <w:sz w:val="22"/>
          <w:szCs w:val="22"/>
        </w:rPr>
        <w:t>jako</w:t>
      </w:r>
      <w:r w:rsidR="00557C51" w:rsidRPr="007542FD">
        <w:rPr>
          <w:sz w:val="22"/>
          <w:szCs w:val="22"/>
        </w:rPr>
        <w:t xml:space="preserve"> </w:t>
      </w:r>
      <w:r w:rsidRPr="007542FD">
        <w:rPr>
          <w:sz w:val="22"/>
          <w:szCs w:val="22"/>
        </w:rPr>
        <w:t>załączniki.</w:t>
      </w:r>
      <w:r w:rsidRPr="007542FD">
        <w:rPr>
          <w:spacing w:val="58"/>
          <w:w w:val="99"/>
          <w:sz w:val="22"/>
          <w:szCs w:val="22"/>
        </w:rPr>
        <w:t xml:space="preserve"> </w:t>
      </w:r>
      <w:r w:rsidRPr="007542FD">
        <w:rPr>
          <w:sz w:val="22"/>
          <w:szCs w:val="22"/>
        </w:rPr>
        <w:t>Zamawiający</w:t>
      </w:r>
      <w:r w:rsidRPr="007542FD">
        <w:rPr>
          <w:spacing w:val="11"/>
          <w:sz w:val="22"/>
          <w:szCs w:val="22"/>
        </w:rPr>
        <w:t xml:space="preserve"> </w:t>
      </w:r>
      <w:r w:rsidRPr="007542FD">
        <w:rPr>
          <w:sz w:val="22"/>
          <w:szCs w:val="22"/>
        </w:rPr>
        <w:t>dopuszcza</w:t>
      </w:r>
      <w:r w:rsidRPr="007542FD">
        <w:rPr>
          <w:spacing w:val="13"/>
          <w:sz w:val="22"/>
          <w:szCs w:val="22"/>
        </w:rPr>
        <w:t xml:space="preserve"> </w:t>
      </w:r>
      <w:r w:rsidRPr="007542FD">
        <w:rPr>
          <w:spacing w:val="-1"/>
          <w:sz w:val="22"/>
          <w:szCs w:val="22"/>
        </w:rPr>
        <w:t>również</w:t>
      </w:r>
      <w:r w:rsidRPr="007542FD">
        <w:rPr>
          <w:spacing w:val="13"/>
          <w:sz w:val="22"/>
          <w:szCs w:val="22"/>
        </w:rPr>
        <w:t xml:space="preserve"> </w:t>
      </w:r>
      <w:r w:rsidRPr="007542FD">
        <w:rPr>
          <w:spacing w:val="-1"/>
          <w:sz w:val="22"/>
          <w:szCs w:val="22"/>
        </w:rPr>
        <w:t>możliwość</w:t>
      </w:r>
      <w:r w:rsidRPr="007542FD">
        <w:rPr>
          <w:spacing w:val="12"/>
          <w:sz w:val="22"/>
          <w:szCs w:val="22"/>
        </w:rPr>
        <w:t xml:space="preserve"> </w:t>
      </w:r>
      <w:r w:rsidRPr="007542FD">
        <w:rPr>
          <w:sz w:val="22"/>
          <w:szCs w:val="22"/>
        </w:rPr>
        <w:t>składania</w:t>
      </w:r>
      <w:r w:rsidRPr="007542FD">
        <w:rPr>
          <w:spacing w:val="12"/>
          <w:sz w:val="22"/>
          <w:szCs w:val="22"/>
        </w:rPr>
        <w:t xml:space="preserve"> </w:t>
      </w:r>
      <w:r w:rsidRPr="007542FD">
        <w:rPr>
          <w:sz w:val="22"/>
          <w:szCs w:val="22"/>
        </w:rPr>
        <w:t>dokumentów</w:t>
      </w:r>
      <w:r w:rsidRPr="007542FD">
        <w:rPr>
          <w:spacing w:val="12"/>
          <w:sz w:val="22"/>
          <w:szCs w:val="22"/>
        </w:rPr>
        <w:t xml:space="preserve"> </w:t>
      </w:r>
      <w:r w:rsidRPr="007542FD">
        <w:rPr>
          <w:sz w:val="22"/>
          <w:szCs w:val="22"/>
        </w:rPr>
        <w:t>elektronicznych,</w:t>
      </w:r>
      <w:r w:rsidRPr="007542FD">
        <w:rPr>
          <w:spacing w:val="13"/>
          <w:sz w:val="22"/>
          <w:szCs w:val="22"/>
        </w:rPr>
        <w:t xml:space="preserve"> </w:t>
      </w:r>
      <w:r w:rsidRPr="007542FD">
        <w:rPr>
          <w:sz w:val="22"/>
          <w:szCs w:val="22"/>
        </w:rPr>
        <w:t>oświadczeń</w:t>
      </w:r>
      <w:r w:rsidRPr="007542FD">
        <w:rPr>
          <w:spacing w:val="12"/>
          <w:sz w:val="22"/>
          <w:szCs w:val="22"/>
        </w:rPr>
        <w:t xml:space="preserve"> </w:t>
      </w:r>
      <w:r w:rsidRPr="007542FD">
        <w:rPr>
          <w:sz w:val="22"/>
          <w:szCs w:val="22"/>
        </w:rPr>
        <w:t>lub</w:t>
      </w:r>
      <w:r w:rsidRPr="007542FD">
        <w:rPr>
          <w:spacing w:val="34"/>
          <w:w w:val="99"/>
          <w:sz w:val="22"/>
          <w:szCs w:val="22"/>
        </w:rPr>
        <w:t xml:space="preserve"> </w:t>
      </w:r>
      <w:r w:rsidRPr="007542FD">
        <w:rPr>
          <w:sz w:val="22"/>
          <w:szCs w:val="22"/>
        </w:rPr>
        <w:t>elektronicznych</w:t>
      </w:r>
      <w:r w:rsidRPr="007542FD">
        <w:rPr>
          <w:spacing w:val="11"/>
          <w:sz w:val="22"/>
          <w:szCs w:val="22"/>
        </w:rPr>
        <w:t xml:space="preserve"> </w:t>
      </w:r>
      <w:r w:rsidRPr="007542FD">
        <w:rPr>
          <w:sz w:val="22"/>
          <w:szCs w:val="22"/>
        </w:rPr>
        <w:t>kopii</w:t>
      </w:r>
      <w:r w:rsidRPr="007542FD">
        <w:rPr>
          <w:spacing w:val="11"/>
          <w:sz w:val="22"/>
          <w:szCs w:val="22"/>
        </w:rPr>
        <w:t xml:space="preserve"> </w:t>
      </w:r>
      <w:r w:rsidRPr="007542FD">
        <w:rPr>
          <w:sz w:val="22"/>
          <w:szCs w:val="22"/>
        </w:rPr>
        <w:t>dokumentów</w:t>
      </w:r>
      <w:r w:rsidRPr="007542FD">
        <w:rPr>
          <w:spacing w:val="11"/>
          <w:sz w:val="22"/>
          <w:szCs w:val="22"/>
        </w:rPr>
        <w:t xml:space="preserve"> </w:t>
      </w:r>
      <w:r w:rsidRPr="007542FD">
        <w:rPr>
          <w:sz w:val="22"/>
          <w:szCs w:val="22"/>
        </w:rPr>
        <w:t>lub</w:t>
      </w:r>
      <w:r w:rsidRPr="007542FD">
        <w:rPr>
          <w:spacing w:val="12"/>
          <w:sz w:val="22"/>
          <w:szCs w:val="22"/>
        </w:rPr>
        <w:t xml:space="preserve"> </w:t>
      </w:r>
      <w:r w:rsidRPr="007542FD">
        <w:rPr>
          <w:sz w:val="22"/>
          <w:szCs w:val="22"/>
        </w:rPr>
        <w:t>oświadczeń</w:t>
      </w:r>
      <w:r w:rsidRPr="007542FD">
        <w:rPr>
          <w:spacing w:val="13"/>
          <w:sz w:val="22"/>
          <w:szCs w:val="22"/>
        </w:rPr>
        <w:t xml:space="preserve"> </w:t>
      </w:r>
      <w:r w:rsidRPr="007542FD">
        <w:rPr>
          <w:sz w:val="22"/>
          <w:szCs w:val="22"/>
        </w:rPr>
        <w:t>za</w:t>
      </w:r>
      <w:r w:rsidRPr="007542FD">
        <w:rPr>
          <w:spacing w:val="13"/>
          <w:sz w:val="22"/>
          <w:szCs w:val="22"/>
        </w:rPr>
        <w:t xml:space="preserve"> </w:t>
      </w:r>
      <w:r w:rsidRPr="007542FD">
        <w:rPr>
          <w:spacing w:val="-1"/>
          <w:sz w:val="22"/>
          <w:szCs w:val="22"/>
        </w:rPr>
        <w:t>pomocą</w:t>
      </w:r>
      <w:r w:rsidRPr="007542FD">
        <w:rPr>
          <w:spacing w:val="13"/>
          <w:sz w:val="22"/>
          <w:szCs w:val="22"/>
        </w:rPr>
        <w:t xml:space="preserve"> </w:t>
      </w:r>
      <w:r w:rsidRPr="007542FD">
        <w:rPr>
          <w:sz w:val="22"/>
          <w:szCs w:val="22"/>
        </w:rPr>
        <w:t>poczty</w:t>
      </w:r>
      <w:r w:rsidRPr="007542FD">
        <w:rPr>
          <w:spacing w:val="11"/>
          <w:sz w:val="22"/>
          <w:szCs w:val="22"/>
        </w:rPr>
        <w:t xml:space="preserve"> </w:t>
      </w:r>
      <w:r w:rsidRPr="007542FD">
        <w:rPr>
          <w:sz w:val="22"/>
          <w:szCs w:val="22"/>
        </w:rPr>
        <w:t>elektronicznej,</w:t>
      </w:r>
      <w:r w:rsidRPr="007542FD">
        <w:rPr>
          <w:spacing w:val="12"/>
          <w:sz w:val="22"/>
          <w:szCs w:val="22"/>
        </w:rPr>
        <w:t xml:space="preserve"> </w:t>
      </w:r>
      <w:r w:rsidRPr="007542FD">
        <w:rPr>
          <w:spacing w:val="-1"/>
          <w:sz w:val="22"/>
          <w:szCs w:val="22"/>
        </w:rPr>
        <w:t>na</w:t>
      </w:r>
      <w:r w:rsidRPr="007542FD">
        <w:rPr>
          <w:spacing w:val="13"/>
          <w:sz w:val="22"/>
          <w:szCs w:val="22"/>
        </w:rPr>
        <w:t xml:space="preserve"> </w:t>
      </w:r>
      <w:r w:rsidRPr="007542FD">
        <w:rPr>
          <w:sz w:val="22"/>
          <w:szCs w:val="22"/>
        </w:rPr>
        <w:t>wskazan</w:t>
      </w:r>
      <w:r w:rsidR="0060215B" w:rsidRPr="007542FD">
        <w:rPr>
          <w:sz w:val="22"/>
          <w:szCs w:val="22"/>
        </w:rPr>
        <w:t>e</w:t>
      </w:r>
      <w:r w:rsidR="000545D9" w:rsidRPr="007542FD">
        <w:rPr>
          <w:spacing w:val="12"/>
          <w:sz w:val="22"/>
          <w:szCs w:val="22"/>
        </w:rPr>
        <w:t xml:space="preserve"> </w:t>
      </w:r>
      <w:r w:rsidRPr="007542FD">
        <w:rPr>
          <w:spacing w:val="-1"/>
          <w:sz w:val="22"/>
          <w:szCs w:val="22"/>
        </w:rPr>
        <w:t>powyżej</w:t>
      </w:r>
      <w:r w:rsidRPr="007542FD">
        <w:rPr>
          <w:spacing w:val="49"/>
          <w:sz w:val="22"/>
          <w:szCs w:val="22"/>
        </w:rPr>
        <w:t xml:space="preserve"> </w:t>
      </w:r>
      <w:r w:rsidRPr="007542FD">
        <w:rPr>
          <w:sz w:val="22"/>
          <w:szCs w:val="22"/>
        </w:rPr>
        <w:t>adres</w:t>
      </w:r>
      <w:r w:rsidR="0060215B" w:rsidRPr="007542FD">
        <w:rPr>
          <w:sz w:val="22"/>
          <w:szCs w:val="22"/>
        </w:rPr>
        <w:t>y</w:t>
      </w:r>
      <w:r w:rsidRPr="007542FD">
        <w:rPr>
          <w:sz w:val="22"/>
          <w:szCs w:val="22"/>
        </w:rPr>
        <w:t xml:space="preserve">  </w:t>
      </w:r>
      <w:r w:rsidR="0060215B" w:rsidRPr="007542FD">
        <w:rPr>
          <w:sz w:val="22"/>
          <w:szCs w:val="22"/>
        </w:rPr>
        <w:t xml:space="preserve">              </w:t>
      </w:r>
      <w:r w:rsidRPr="007542FD">
        <w:rPr>
          <w:sz w:val="22"/>
          <w:szCs w:val="22"/>
        </w:rPr>
        <w:t>e</w:t>
      </w:r>
      <w:r w:rsidR="0060215B" w:rsidRPr="007542FD">
        <w:rPr>
          <w:sz w:val="22"/>
          <w:szCs w:val="22"/>
        </w:rPr>
        <w:t>-</w:t>
      </w:r>
      <w:r w:rsidRPr="007542FD">
        <w:rPr>
          <w:sz w:val="22"/>
          <w:szCs w:val="22"/>
        </w:rPr>
        <w:t xml:space="preserve">mail. Sposób  sporządzenia </w:t>
      </w:r>
      <w:r w:rsidRPr="007542FD">
        <w:rPr>
          <w:spacing w:val="-1"/>
          <w:sz w:val="22"/>
          <w:szCs w:val="22"/>
        </w:rPr>
        <w:t>dokumentów</w:t>
      </w:r>
      <w:r w:rsidRPr="007542FD">
        <w:rPr>
          <w:sz w:val="22"/>
          <w:szCs w:val="22"/>
        </w:rPr>
        <w:t xml:space="preserve">  elektronicznych, </w:t>
      </w:r>
      <w:r w:rsidRPr="007542FD">
        <w:rPr>
          <w:spacing w:val="1"/>
          <w:sz w:val="22"/>
          <w:szCs w:val="22"/>
        </w:rPr>
        <w:t>oświadczeń</w:t>
      </w:r>
      <w:r w:rsidRPr="007542FD">
        <w:rPr>
          <w:sz w:val="22"/>
          <w:szCs w:val="22"/>
        </w:rPr>
        <w:t xml:space="preserve">  lub</w:t>
      </w:r>
      <w:r w:rsidRPr="007542FD">
        <w:rPr>
          <w:spacing w:val="56"/>
          <w:w w:val="99"/>
          <w:sz w:val="22"/>
          <w:szCs w:val="22"/>
        </w:rPr>
        <w:t xml:space="preserve"> </w:t>
      </w:r>
      <w:r w:rsidRPr="007542FD">
        <w:rPr>
          <w:sz w:val="22"/>
          <w:szCs w:val="22"/>
        </w:rPr>
        <w:t>elektronicznych</w:t>
      </w:r>
      <w:r w:rsidRPr="007542FD">
        <w:rPr>
          <w:spacing w:val="21"/>
          <w:sz w:val="22"/>
          <w:szCs w:val="22"/>
        </w:rPr>
        <w:t xml:space="preserve"> </w:t>
      </w:r>
      <w:r w:rsidRPr="007542FD">
        <w:rPr>
          <w:sz w:val="22"/>
          <w:szCs w:val="22"/>
        </w:rPr>
        <w:t>kopii</w:t>
      </w:r>
      <w:r w:rsidRPr="007542FD">
        <w:rPr>
          <w:spacing w:val="21"/>
          <w:sz w:val="22"/>
          <w:szCs w:val="22"/>
        </w:rPr>
        <w:t xml:space="preserve"> </w:t>
      </w:r>
      <w:r w:rsidRPr="007542FD">
        <w:rPr>
          <w:sz w:val="22"/>
          <w:szCs w:val="22"/>
        </w:rPr>
        <w:t>dokumentów</w:t>
      </w:r>
      <w:r w:rsidRPr="007542FD">
        <w:rPr>
          <w:spacing w:val="21"/>
          <w:sz w:val="22"/>
          <w:szCs w:val="22"/>
        </w:rPr>
        <w:t xml:space="preserve"> </w:t>
      </w:r>
      <w:r w:rsidRPr="007542FD">
        <w:rPr>
          <w:sz w:val="22"/>
          <w:szCs w:val="22"/>
        </w:rPr>
        <w:t>lub</w:t>
      </w:r>
      <w:r w:rsidRPr="007542FD">
        <w:rPr>
          <w:spacing w:val="22"/>
          <w:sz w:val="22"/>
          <w:szCs w:val="22"/>
        </w:rPr>
        <w:t xml:space="preserve"> </w:t>
      </w:r>
      <w:r w:rsidRPr="007542FD">
        <w:rPr>
          <w:sz w:val="22"/>
          <w:szCs w:val="22"/>
        </w:rPr>
        <w:t>oświadczeń</w:t>
      </w:r>
      <w:r w:rsidRPr="007542FD">
        <w:rPr>
          <w:spacing w:val="21"/>
          <w:sz w:val="22"/>
          <w:szCs w:val="22"/>
        </w:rPr>
        <w:t xml:space="preserve"> </w:t>
      </w:r>
      <w:r w:rsidRPr="007542FD">
        <w:rPr>
          <w:spacing w:val="-1"/>
          <w:sz w:val="22"/>
          <w:szCs w:val="22"/>
        </w:rPr>
        <w:t>musi</w:t>
      </w:r>
      <w:r w:rsidRPr="007542FD">
        <w:rPr>
          <w:spacing w:val="22"/>
          <w:sz w:val="22"/>
          <w:szCs w:val="22"/>
        </w:rPr>
        <w:t xml:space="preserve"> </w:t>
      </w:r>
      <w:r w:rsidRPr="007542FD">
        <w:rPr>
          <w:sz w:val="22"/>
          <w:szCs w:val="22"/>
        </w:rPr>
        <w:t>być</w:t>
      </w:r>
      <w:r w:rsidRPr="007542FD">
        <w:rPr>
          <w:spacing w:val="22"/>
          <w:sz w:val="22"/>
          <w:szCs w:val="22"/>
        </w:rPr>
        <w:t xml:space="preserve"> </w:t>
      </w:r>
      <w:r w:rsidRPr="007542FD">
        <w:rPr>
          <w:sz w:val="22"/>
          <w:szCs w:val="22"/>
        </w:rPr>
        <w:t>zgody</w:t>
      </w:r>
      <w:r w:rsidRPr="007542FD">
        <w:rPr>
          <w:spacing w:val="21"/>
          <w:sz w:val="22"/>
          <w:szCs w:val="22"/>
        </w:rPr>
        <w:t xml:space="preserve"> </w:t>
      </w:r>
      <w:r w:rsidRPr="007542FD">
        <w:rPr>
          <w:sz w:val="22"/>
          <w:szCs w:val="22"/>
        </w:rPr>
        <w:t>z</w:t>
      </w:r>
      <w:r w:rsidRPr="007542FD">
        <w:rPr>
          <w:spacing w:val="23"/>
          <w:sz w:val="22"/>
          <w:szCs w:val="22"/>
        </w:rPr>
        <w:t xml:space="preserve"> </w:t>
      </w:r>
      <w:r w:rsidRPr="007542FD">
        <w:rPr>
          <w:spacing w:val="-1"/>
          <w:sz w:val="22"/>
          <w:szCs w:val="22"/>
        </w:rPr>
        <w:t>wymaganiami</w:t>
      </w:r>
      <w:r w:rsidRPr="007542FD">
        <w:rPr>
          <w:spacing w:val="21"/>
          <w:sz w:val="22"/>
          <w:szCs w:val="22"/>
        </w:rPr>
        <w:t xml:space="preserve"> </w:t>
      </w:r>
      <w:r w:rsidRPr="007542FD">
        <w:rPr>
          <w:sz w:val="22"/>
          <w:szCs w:val="22"/>
        </w:rPr>
        <w:t>określonymi</w:t>
      </w:r>
      <w:r w:rsidRPr="007542FD">
        <w:rPr>
          <w:spacing w:val="21"/>
          <w:sz w:val="22"/>
          <w:szCs w:val="22"/>
        </w:rPr>
        <w:t xml:space="preserve"> </w:t>
      </w:r>
      <w:r w:rsidRPr="007542FD">
        <w:rPr>
          <w:sz w:val="22"/>
          <w:szCs w:val="22"/>
        </w:rPr>
        <w:t>w</w:t>
      </w:r>
      <w:r w:rsidRPr="007542FD">
        <w:rPr>
          <w:spacing w:val="38"/>
          <w:w w:val="99"/>
          <w:sz w:val="22"/>
          <w:szCs w:val="22"/>
        </w:rPr>
        <w:t xml:space="preserve"> </w:t>
      </w:r>
      <w:r w:rsidRPr="007542FD">
        <w:rPr>
          <w:sz w:val="22"/>
          <w:szCs w:val="22"/>
        </w:rPr>
        <w:t>rozporządzeniu</w:t>
      </w:r>
      <w:r w:rsidRPr="007542FD">
        <w:rPr>
          <w:spacing w:val="10"/>
          <w:sz w:val="22"/>
          <w:szCs w:val="22"/>
        </w:rPr>
        <w:t xml:space="preserve"> </w:t>
      </w:r>
      <w:r w:rsidRPr="007542FD">
        <w:rPr>
          <w:sz w:val="22"/>
          <w:szCs w:val="22"/>
        </w:rPr>
        <w:t>Prezesa</w:t>
      </w:r>
      <w:r w:rsidRPr="007542FD">
        <w:rPr>
          <w:spacing w:val="13"/>
          <w:sz w:val="22"/>
          <w:szCs w:val="22"/>
        </w:rPr>
        <w:t xml:space="preserve"> </w:t>
      </w:r>
      <w:r w:rsidRPr="007542FD">
        <w:rPr>
          <w:sz w:val="22"/>
          <w:szCs w:val="22"/>
        </w:rPr>
        <w:t>Rady</w:t>
      </w:r>
      <w:r w:rsidRPr="007542FD">
        <w:rPr>
          <w:spacing w:val="11"/>
          <w:sz w:val="22"/>
          <w:szCs w:val="22"/>
        </w:rPr>
        <w:t xml:space="preserve"> </w:t>
      </w:r>
      <w:r w:rsidRPr="007542FD">
        <w:rPr>
          <w:spacing w:val="-1"/>
          <w:sz w:val="22"/>
          <w:szCs w:val="22"/>
        </w:rPr>
        <w:t>Ministrów</w:t>
      </w:r>
      <w:r w:rsidRPr="007542FD">
        <w:rPr>
          <w:spacing w:val="10"/>
          <w:sz w:val="22"/>
          <w:szCs w:val="22"/>
        </w:rPr>
        <w:t xml:space="preserve"> </w:t>
      </w:r>
      <w:r w:rsidRPr="007542FD">
        <w:rPr>
          <w:sz w:val="22"/>
          <w:szCs w:val="22"/>
        </w:rPr>
        <w:t>z</w:t>
      </w:r>
      <w:r w:rsidRPr="007542FD">
        <w:rPr>
          <w:spacing w:val="12"/>
          <w:sz w:val="22"/>
          <w:szCs w:val="22"/>
        </w:rPr>
        <w:t xml:space="preserve"> </w:t>
      </w:r>
      <w:r w:rsidRPr="007542FD">
        <w:rPr>
          <w:spacing w:val="-1"/>
          <w:sz w:val="22"/>
          <w:szCs w:val="22"/>
        </w:rPr>
        <w:t>dnia</w:t>
      </w:r>
      <w:r w:rsidRPr="007542FD">
        <w:rPr>
          <w:spacing w:val="16"/>
          <w:sz w:val="22"/>
          <w:szCs w:val="22"/>
        </w:rPr>
        <w:t xml:space="preserve"> </w:t>
      </w:r>
      <w:r w:rsidRPr="007542FD">
        <w:rPr>
          <w:sz w:val="22"/>
          <w:szCs w:val="22"/>
        </w:rPr>
        <w:t>30</w:t>
      </w:r>
      <w:r w:rsidRPr="007542FD">
        <w:rPr>
          <w:spacing w:val="12"/>
          <w:sz w:val="22"/>
          <w:szCs w:val="22"/>
        </w:rPr>
        <w:t xml:space="preserve"> </w:t>
      </w:r>
      <w:r w:rsidRPr="007542FD">
        <w:rPr>
          <w:spacing w:val="-1"/>
          <w:sz w:val="22"/>
          <w:szCs w:val="22"/>
        </w:rPr>
        <w:t>grudnia</w:t>
      </w:r>
      <w:r w:rsidRPr="007542FD">
        <w:rPr>
          <w:spacing w:val="12"/>
          <w:sz w:val="22"/>
          <w:szCs w:val="22"/>
        </w:rPr>
        <w:t xml:space="preserve"> </w:t>
      </w:r>
      <w:r w:rsidRPr="007542FD">
        <w:rPr>
          <w:sz w:val="22"/>
          <w:szCs w:val="22"/>
        </w:rPr>
        <w:t>2020</w:t>
      </w:r>
      <w:r w:rsidRPr="007542FD">
        <w:rPr>
          <w:spacing w:val="14"/>
          <w:sz w:val="22"/>
          <w:szCs w:val="22"/>
        </w:rPr>
        <w:t xml:space="preserve"> </w:t>
      </w:r>
      <w:r w:rsidRPr="007542FD">
        <w:rPr>
          <w:sz w:val="22"/>
          <w:szCs w:val="22"/>
        </w:rPr>
        <w:t>r.</w:t>
      </w:r>
      <w:r w:rsidRPr="007542FD">
        <w:rPr>
          <w:spacing w:val="10"/>
          <w:sz w:val="22"/>
          <w:szCs w:val="22"/>
        </w:rPr>
        <w:t xml:space="preserve"> </w:t>
      </w:r>
      <w:r w:rsidRPr="007542FD">
        <w:rPr>
          <w:sz w:val="22"/>
          <w:szCs w:val="22"/>
        </w:rPr>
        <w:t>w</w:t>
      </w:r>
      <w:r w:rsidRPr="007542FD">
        <w:rPr>
          <w:spacing w:val="11"/>
          <w:sz w:val="22"/>
          <w:szCs w:val="22"/>
        </w:rPr>
        <w:t xml:space="preserve"> </w:t>
      </w:r>
      <w:r w:rsidRPr="007542FD">
        <w:rPr>
          <w:sz w:val="22"/>
          <w:szCs w:val="22"/>
        </w:rPr>
        <w:t>sprawie</w:t>
      </w:r>
      <w:r w:rsidRPr="007542FD">
        <w:rPr>
          <w:spacing w:val="11"/>
          <w:sz w:val="22"/>
          <w:szCs w:val="22"/>
        </w:rPr>
        <w:t xml:space="preserve"> </w:t>
      </w:r>
      <w:r w:rsidRPr="007542FD">
        <w:rPr>
          <w:sz w:val="22"/>
          <w:szCs w:val="22"/>
        </w:rPr>
        <w:t>sposobu</w:t>
      </w:r>
      <w:r w:rsidRPr="007542FD">
        <w:rPr>
          <w:spacing w:val="12"/>
          <w:sz w:val="22"/>
          <w:szCs w:val="22"/>
        </w:rPr>
        <w:t xml:space="preserve"> </w:t>
      </w:r>
      <w:r w:rsidRPr="007542FD">
        <w:rPr>
          <w:sz w:val="22"/>
          <w:szCs w:val="22"/>
        </w:rPr>
        <w:t>sporządzania</w:t>
      </w:r>
      <w:r w:rsidRPr="007542FD">
        <w:rPr>
          <w:spacing w:val="12"/>
          <w:sz w:val="22"/>
          <w:szCs w:val="22"/>
        </w:rPr>
        <w:t xml:space="preserve"> </w:t>
      </w:r>
      <w:r w:rsidRPr="007542FD">
        <w:rPr>
          <w:sz w:val="22"/>
          <w:szCs w:val="22"/>
        </w:rPr>
        <w:t>i</w:t>
      </w:r>
      <w:r w:rsidRPr="007542FD">
        <w:rPr>
          <w:spacing w:val="48"/>
          <w:w w:val="99"/>
          <w:sz w:val="22"/>
          <w:szCs w:val="22"/>
        </w:rPr>
        <w:t xml:space="preserve"> </w:t>
      </w:r>
      <w:r w:rsidRPr="007542FD">
        <w:rPr>
          <w:sz w:val="22"/>
          <w:szCs w:val="22"/>
        </w:rPr>
        <w:t>przekazywania</w:t>
      </w:r>
      <w:r w:rsidRPr="007542FD">
        <w:rPr>
          <w:spacing w:val="-10"/>
          <w:sz w:val="22"/>
          <w:szCs w:val="22"/>
        </w:rPr>
        <w:t xml:space="preserve"> </w:t>
      </w:r>
      <w:r w:rsidRPr="007542FD">
        <w:rPr>
          <w:spacing w:val="-1"/>
          <w:sz w:val="22"/>
          <w:szCs w:val="22"/>
        </w:rPr>
        <w:t>informacji</w:t>
      </w:r>
      <w:r w:rsidRPr="007542FD">
        <w:rPr>
          <w:spacing w:val="-7"/>
          <w:sz w:val="22"/>
          <w:szCs w:val="22"/>
        </w:rPr>
        <w:t xml:space="preserve"> </w:t>
      </w:r>
      <w:r w:rsidRPr="007542FD">
        <w:rPr>
          <w:sz w:val="22"/>
          <w:szCs w:val="22"/>
        </w:rPr>
        <w:t>oraz</w:t>
      </w:r>
      <w:r w:rsidRPr="007542FD">
        <w:rPr>
          <w:spacing w:val="-8"/>
          <w:sz w:val="22"/>
          <w:szCs w:val="22"/>
        </w:rPr>
        <w:t xml:space="preserve"> </w:t>
      </w:r>
      <w:r w:rsidRPr="007542FD">
        <w:rPr>
          <w:sz w:val="22"/>
          <w:szCs w:val="22"/>
        </w:rPr>
        <w:t>wymagań</w:t>
      </w:r>
      <w:r w:rsidRPr="007542FD">
        <w:rPr>
          <w:spacing w:val="-11"/>
          <w:sz w:val="22"/>
          <w:szCs w:val="22"/>
        </w:rPr>
        <w:t xml:space="preserve"> </w:t>
      </w:r>
      <w:r w:rsidRPr="007542FD">
        <w:rPr>
          <w:sz w:val="22"/>
          <w:szCs w:val="22"/>
        </w:rPr>
        <w:t>technicznych</w:t>
      </w:r>
      <w:r w:rsidRPr="007542FD">
        <w:rPr>
          <w:spacing w:val="-10"/>
          <w:sz w:val="22"/>
          <w:szCs w:val="22"/>
        </w:rPr>
        <w:t xml:space="preserve"> </w:t>
      </w:r>
      <w:r w:rsidRPr="007542FD">
        <w:rPr>
          <w:sz w:val="22"/>
          <w:szCs w:val="22"/>
        </w:rPr>
        <w:t>dla</w:t>
      </w:r>
      <w:r w:rsidRPr="007542FD">
        <w:rPr>
          <w:spacing w:val="-10"/>
          <w:sz w:val="22"/>
          <w:szCs w:val="22"/>
        </w:rPr>
        <w:t xml:space="preserve"> </w:t>
      </w:r>
      <w:r w:rsidRPr="007542FD">
        <w:rPr>
          <w:sz w:val="22"/>
          <w:szCs w:val="22"/>
        </w:rPr>
        <w:t>dokumentów</w:t>
      </w:r>
      <w:r w:rsidRPr="007542FD">
        <w:rPr>
          <w:spacing w:val="-10"/>
          <w:sz w:val="22"/>
          <w:szCs w:val="22"/>
        </w:rPr>
        <w:t xml:space="preserve"> </w:t>
      </w:r>
      <w:r w:rsidRPr="007542FD">
        <w:rPr>
          <w:sz w:val="22"/>
          <w:szCs w:val="22"/>
        </w:rPr>
        <w:t>elektronicznych</w:t>
      </w:r>
      <w:r w:rsidRPr="007542FD">
        <w:rPr>
          <w:spacing w:val="-9"/>
          <w:sz w:val="22"/>
          <w:szCs w:val="22"/>
        </w:rPr>
        <w:t xml:space="preserve"> </w:t>
      </w:r>
      <w:r w:rsidRPr="007542FD">
        <w:rPr>
          <w:sz w:val="22"/>
          <w:szCs w:val="22"/>
        </w:rPr>
        <w:t>oraz</w:t>
      </w:r>
      <w:r w:rsidRPr="007542FD">
        <w:rPr>
          <w:spacing w:val="-9"/>
          <w:sz w:val="22"/>
          <w:szCs w:val="22"/>
        </w:rPr>
        <w:t xml:space="preserve"> </w:t>
      </w:r>
      <w:r w:rsidRPr="007542FD">
        <w:rPr>
          <w:spacing w:val="-1"/>
          <w:sz w:val="22"/>
          <w:szCs w:val="22"/>
        </w:rPr>
        <w:t>środków</w:t>
      </w:r>
      <w:r w:rsidRPr="007542FD">
        <w:rPr>
          <w:sz w:val="22"/>
          <w:szCs w:val="22"/>
        </w:rPr>
        <w:t xml:space="preserve"> </w:t>
      </w:r>
      <w:r w:rsidRPr="007542FD">
        <w:rPr>
          <w:spacing w:val="-1"/>
          <w:sz w:val="22"/>
          <w:szCs w:val="22"/>
        </w:rPr>
        <w:t>komunikacji</w:t>
      </w:r>
      <w:r w:rsidRPr="007542FD">
        <w:rPr>
          <w:spacing w:val="10"/>
          <w:sz w:val="22"/>
          <w:szCs w:val="22"/>
        </w:rPr>
        <w:t xml:space="preserve"> </w:t>
      </w:r>
      <w:r w:rsidRPr="007542FD">
        <w:rPr>
          <w:sz w:val="22"/>
          <w:szCs w:val="22"/>
        </w:rPr>
        <w:t>elektronicznej</w:t>
      </w:r>
      <w:r w:rsidRPr="007542FD">
        <w:rPr>
          <w:spacing w:val="12"/>
          <w:sz w:val="22"/>
          <w:szCs w:val="22"/>
        </w:rPr>
        <w:t xml:space="preserve"> </w:t>
      </w:r>
      <w:r w:rsidRPr="007542FD">
        <w:rPr>
          <w:sz w:val="22"/>
          <w:szCs w:val="22"/>
        </w:rPr>
        <w:t>w</w:t>
      </w:r>
      <w:r w:rsidRPr="007542FD">
        <w:rPr>
          <w:spacing w:val="10"/>
          <w:sz w:val="22"/>
          <w:szCs w:val="22"/>
        </w:rPr>
        <w:t xml:space="preserve"> </w:t>
      </w:r>
      <w:r w:rsidRPr="007542FD">
        <w:rPr>
          <w:sz w:val="22"/>
          <w:szCs w:val="22"/>
        </w:rPr>
        <w:t>postępowaniu</w:t>
      </w:r>
      <w:r w:rsidRPr="007542FD">
        <w:rPr>
          <w:spacing w:val="9"/>
          <w:sz w:val="22"/>
          <w:szCs w:val="22"/>
        </w:rPr>
        <w:t xml:space="preserve"> </w:t>
      </w:r>
      <w:r w:rsidRPr="007542FD">
        <w:rPr>
          <w:sz w:val="22"/>
          <w:szCs w:val="22"/>
        </w:rPr>
        <w:t>o</w:t>
      </w:r>
      <w:r w:rsidRPr="007542FD">
        <w:rPr>
          <w:spacing w:val="10"/>
          <w:sz w:val="22"/>
          <w:szCs w:val="22"/>
        </w:rPr>
        <w:t xml:space="preserve"> </w:t>
      </w:r>
      <w:r w:rsidRPr="007542FD">
        <w:rPr>
          <w:sz w:val="22"/>
          <w:szCs w:val="22"/>
        </w:rPr>
        <w:t>udzielenie</w:t>
      </w:r>
      <w:r w:rsidRPr="007542FD">
        <w:rPr>
          <w:spacing w:val="10"/>
          <w:sz w:val="22"/>
          <w:szCs w:val="22"/>
        </w:rPr>
        <w:t xml:space="preserve"> </w:t>
      </w:r>
      <w:r w:rsidRPr="007542FD">
        <w:rPr>
          <w:sz w:val="22"/>
          <w:szCs w:val="22"/>
        </w:rPr>
        <w:t>zamówienia</w:t>
      </w:r>
      <w:r w:rsidRPr="007542FD">
        <w:rPr>
          <w:spacing w:val="12"/>
          <w:sz w:val="22"/>
          <w:szCs w:val="22"/>
        </w:rPr>
        <w:t xml:space="preserve"> </w:t>
      </w:r>
      <w:r w:rsidRPr="007542FD">
        <w:rPr>
          <w:sz w:val="22"/>
          <w:szCs w:val="22"/>
        </w:rPr>
        <w:t>publicznego</w:t>
      </w:r>
      <w:r w:rsidRPr="007542FD">
        <w:rPr>
          <w:spacing w:val="9"/>
          <w:sz w:val="22"/>
          <w:szCs w:val="22"/>
        </w:rPr>
        <w:t xml:space="preserve"> </w:t>
      </w:r>
      <w:r w:rsidRPr="007542FD">
        <w:rPr>
          <w:sz w:val="22"/>
          <w:szCs w:val="22"/>
        </w:rPr>
        <w:t>lub</w:t>
      </w:r>
      <w:r w:rsidRPr="007542FD">
        <w:rPr>
          <w:spacing w:val="11"/>
          <w:sz w:val="22"/>
          <w:szCs w:val="22"/>
        </w:rPr>
        <w:t xml:space="preserve"> </w:t>
      </w:r>
      <w:r w:rsidRPr="007542FD">
        <w:rPr>
          <w:sz w:val="22"/>
          <w:szCs w:val="22"/>
        </w:rPr>
        <w:t>konkursie</w:t>
      </w:r>
      <w:r w:rsidRPr="007542FD">
        <w:rPr>
          <w:spacing w:val="10"/>
          <w:sz w:val="22"/>
          <w:szCs w:val="22"/>
        </w:rPr>
        <w:t xml:space="preserve"> </w:t>
      </w:r>
      <w:r w:rsidRPr="007542FD">
        <w:rPr>
          <w:sz w:val="22"/>
          <w:szCs w:val="22"/>
        </w:rPr>
        <w:t>(Dz.U.</w:t>
      </w:r>
      <w:r w:rsidRPr="007542FD">
        <w:rPr>
          <w:spacing w:val="35"/>
          <w:sz w:val="22"/>
          <w:szCs w:val="22"/>
        </w:rPr>
        <w:t xml:space="preserve"> </w:t>
      </w:r>
      <w:r w:rsidR="00E67B59" w:rsidRPr="007542FD">
        <w:rPr>
          <w:sz w:val="22"/>
          <w:szCs w:val="22"/>
        </w:rPr>
        <w:t>202</w:t>
      </w:r>
      <w:r w:rsidRPr="007542FD">
        <w:rPr>
          <w:sz w:val="22"/>
          <w:szCs w:val="22"/>
        </w:rPr>
        <w:t>1</w:t>
      </w:r>
      <w:r w:rsidRPr="007542FD">
        <w:rPr>
          <w:spacing w:val="34"/>
          <w:sz w:val="22"/>
          <w:szCs w:val="22"/>
        </w:rPr>
        <w:t xml:space="preserve"> </w:t>
      </w:r>
      <w:r w:rsidRPr="007542FD">
        <w:rPr>
          <w:sz w:val="22"/>
          <w:szCs w:val="22"/>
        </w:rPr>
        <w:t>poz.</w:t>
      </w:r>
      <w:r w:rsidRPr="007542FD">
        <w:rPr>
          <w:spacing w:val="36"/>
          <w:sz w:val="22"/>
          <w:szCs w:val="22"/>
        </w:rPr>
        <w:t xml:space="preserve"> </w:t>
      </w:r>
      <w:r w:rsidRPr="007542FD">
        <w:rPr>
          <w:spacing w:val="-1"/>
          <w:sz w:val="22"/>
          <w:szCs w:val="22"/>
        </w:rPr>
        <w:t>2452)</w:t>
      </w:r>
      <w:r w:rsidRPr="007542FD">
        <w:rPr>
          <w:spacing w:val="36"/>
          <w:sz w:val="22"/>
          <w:szCs w:val="22"/>
        </w:rPr>
        <w:t xml:space="preserve"> </w:t>
      </w:r>
      <w:r w:rsidRPr="007542FD">
        <w:rPr>
          <w:sz w:val="22"/>
          <w:szCs w:val="22"/>
        </w:rPr>
        <w:t>oraz</w:t>
      </w:r>
      <w:r w:rsidRPr="007542FD">
        <w:rPr>
          <w:spacing w:val="31"/>
          <w:sz w:val="22"/>
          <w:szCs w:val="22"/>
        </w:rPr>
        <w:t xml:space="preserve"> </w:t>
      </w:r>
      <w:r w:rsidRPr="007542FD">
        <w:rPr>
          <w:sz w:val="22"/>
          <w:szCs w:val="22"/>
        </w:rPr>
        <w:t>rozporządzeniu</w:t>
      </w:r>
      <w:r w:rsidRPr="007542FD">
        <w:rPr>
          <w:spacing w:val="35"/>
          <w:sz w:val="22"/>
          <w:szCs w:val="22"/>
        </w:rPr>
        <w:t xml:space="preserve"> </w:t>
      </w:r>
      <w:r w:rsidRPr="007542FD">
        <w:rPr>
          <w:spacing w:val="-1"/>
          <w:sz w:val="22"/>
          <w:szCs w:val="22"/>
        </w:rPr>
        <w:t>Ministra</w:t>
      </w:r>
      <w:r w:rsidRPr="007542FD">
        <w:rPr>
          <w:spacing w:val="39"/>
          <w:sz w:val="22"/>
          <w:szCs w:val="22"/>
        </w:rPr>
        <w:t xml:space="preserve"> </w:t>
      </w:r>
      <w:r w:rsidRPr="007542FD">
        <w:rPr>
          <w:sz w:val="22"/>
          <w:szCs w:val="22"/>
        </w:rPr>
        <w:t>Rozwoju,</w:t>
      </w:r>
      <w:r w:rsidRPr="007542FD">
        <w:rPr>
          <w:spacing w:val="36"/>
          <w:sz w:val="22"/>
          <w:szCs w:val="22"/>
        </w:rPr>
        <w:t xml:space="preserve"> </w:t>
      </w:r>
      <w:r w:rsidRPr="007542FD">
        <w:rPr>
          <w:sz w:val="22"/>
          <w:szCs w:val="22"/>
        </w:rPr>
        <w:t>Pracy</w:t>
      </w:r>
      <w:r w:rsidRPr="007542FD">
        <w:rPr>
          <w:spacing w:val="35"/>
          <w:sz w:val="22"/>
          <w:szCs w:val="22"/>
        </w:rPr>
        <w:t xml:space="preserve"> </w:t>
      </w:r>
      <w:r w:rsidRPr="007542FD">
        <w:rPr>
          <w:sz w:val="22"/>
          <w:szCs w:val="22"/>
        </w:rPr>
        <w:t>i</w:t>
      </w:r>
      <w:r w:rsidRPr="007542FD">
        <w:rPr>
          <w:spacing w:val="35"/>
          <w:sz w:val="22"/>
          <w:szCs w:val="22"/>
        </w:rPr>
        <w:t xml:space="preserve"> </w:t>
      </w:r>
      <w:r w:rsidRPr="007542FD">
        <w:rPr>
          <w:spacing w:val="-1"/>
          <w:sz w:val="22"/>
          <w:szCs w:val="22"/>
        </w:rPr>
        <w:t>Technologii</w:t>
      </w:r>
      <w:r w:rsidRPr="007542FD">
        <w:rPr>
          <w:spacing w:val="35"/>
          <w:sz w:val="22"/>
          <w:szCs w:val="22"/>
        </w:rPr>
        <w:t xml:space="preserve"> </w:t>
      </w:r>
      <w:r w:rsidRPr="007542FD">
        <w:rPr>
          <w:sz w:val="22"/>
          <w:szCs w:val="22"/>
        </w:rPr>
        <w:t>z</w:t>
      </w:r>
      <w:r w:rsidRPr="007542FD">
        <w:rPr>
          <w:spacing w:val="36"/>
          <w:sz w:val="22"/>
          <w:szCs w:val="22"/>
        </w:rPr>
        <w:t xml:space="preserve"> </w:t>
      </w:r>
      <w:r w:rsidRPr="007542FD">
        <w:rPr>
          <w:spacing w:val="-1"/>
          <w:sz w:val="22"/>
          <w:szCs w:val="22"/>
        </w:rPr>
        <w:t>dnia</w:t>
      </w:r>
      <w:r w:rsidRPr="007542FD">
        <w:rPr>
          <w:spacing w:val="36"/>
          <w:sz w:val="22"/>
          <w:szCs w:val="22"/>
        </w:rPr>
        <w:t xml:space="preserve"> </w:t>
      </w:r>
      <w:r w:rsidRPr="007542FD">
        <w:rPr>
          <w:sz w:val="22"/>
          <w:szCs w:val="22"/>
        </w:rPr>
        <w:t>23</w:t>
      </w:r>
      <w:r w:rsidRPr="007542FD">
        <w:rPr>
          <w:spacing w:val="37"/>
          <w:sz w:val="22"/>
          <w:szCs w:val="22"/>
        </w:rPr>
        <w:t xml:space="preserve"> </w:t>
      </w:r>
      <w:r w:rsidRPr="007542FD">
        <w:rPr>
          <w:spacing w:val="-1"/>
          <w:sz w:val="22"/>
          <w:szCs w:val="22"/>
        </w:rPr>
        <w:t>grudnia</w:t>
      </w:r>
      <w:r w:rsidRPr="007542FD">
        <w:rPr>
          <w:spacing w:val="63"/>
          <w:w w:val="99"/>
          <w:sz w:val="22"/>
          <w:szCs w:val="22"/>
        </w:rPr>
        <w:t xml:space="preserve"> </w:t>
      </w:r>
      <w:r w:rsidRPr="007542FD">
        <w:rPr>
          <w:sz w:val="22"/>
          <w:szCs w:val="22"/>
        </w:rPr>
        <w:t>2020</w:t>
      </w:r>
      <w:r w:rsidR="00CA45CA" w:rsidRPr="007542FD">
        <w:rPr>
          <w:sz w:val="22"/>
          <w:szCs w:val="22"/>
        </w:rPr>
        <w:t xml:space="preserve"> </w:t>
      </w:r>
      <w:r w:rsidRPr="007542FD">
        <w:rPr>
          <w:sz w:val="22"/>
          <w:szCs w:val="22"/>
        </w:rPr>
        <w:t>r.</w:t>
      </w:r>
      <w:r w:rsidRPr="007542FD">
        <w:rPr>
          <w:spacing w:val="31"/>
          <w:sz w:val="22"/>
          <w:szCs w:val="22"/>
        </w:rPr>
        <w:t xml:space="preserve"> </w:t>
      </w:r>
      <w:r w:rsidRPr="007542FD">
        <w:rPr>
          <w:sz w:val="22"/>
          <w:szCs w:val="22"/>
        </w:rPr>
        <w:t>w</w:t>
      </w:r>
      <w:r w:rsidRPr="007542FD">
        <w:rPr>
          <w:spacing w:val="30"/>
          <w:sz w:val="22"/>
          <w:szCs w:val="22"/>
        </w:rPr>
        <w:t xml:space="preserve"> </w:t>
      </w:r>
      <w:r w:rsidRPr="007542FD">
        <w:rPr>
          <w:sz w:val="22"/>
          <w:szCs w:val="22"/>
        </w:rPr>
        <w:t>sprawie</w:t>
      </w:r>
      <w:r w:rsidRPr="007542FD">
        <w:rPr>
          <w:spacing w:val="32"/>
          <w:sz w:val="22"/>
          <w:szCs w:val="22"/>
        </w:rPr>
        <w:t xml:space="preserve"> </w:t>
      </w:r>
      <w:r w:rsidRPr="007542FD">
        <w:rPr>
          <w:sz w:val="22"/>
          <w:szCs w:val="22"/>
        </w:rPr>
        <w:t>podmiotowych</w:t>
      </w:r>
      <w:r w:rsidRPr="007542FD">
        <w:rPr>
          <w:spacing w:val="29"/>
          <w:sz w:val="22"/>
          <w:szCs w:val="22"/>
        </w:rPr>
        <w:t xml:space="preserve"> </w:t>
      </w:r>
      <w:r w:rsidRPr="007542FD">
        <w:rPr>
          <w:spacing w:val="-1"/>
          <w:sz w:val="22"/>
          <w:szCs w:val="22"/>
        </w:rPr>
        <w:t>środków</w:t>
      </w:r>
      <w:r w:rsidRPr="007542FD">
        <w:rPr>
          <w:spacing w:val="31"/>
          <w:sz w:val="22"/>
          <w:szCs w:val="22"/>
        </w:rPr>
        <w:t xml:space="preserve"> </w:t>
      </w:r>
      <w:r w:rsidRPr="007542FD">
        <w:rPr>
          <w:sz w:val="22"/>
          <w:szCs w:val="22"/>
        </w:rPr>
        <w:t>dowodowych</w:t>
      </w:r>
      <w:r w:rsidRPr="007542FD">
        <w:rPr>
          <w:spacing w:val="29"/>
          <w:sz w:val="22"/>
          <w:szCs w:val="22"/>
        </w:rPr>
        <w:t xml:space="preserve"> </w:t>
      </w:r>
      <w:r w:rsidRPr="007542FD">
        <w:rPr>
          <w:sz w:val="22"/>
          <w:szCs w:val="22"/>
        </w:rPr>
        <w:t>oraz</w:t>
      </w:r>
      <w:r w:rsidRPr="007542FD">
        <w:rPr>
          <w:spacing w:val="31"/>
          <w:sz w:val="22"/>
          <w:szCs w:val="22"/>
        </w:rPr>
        <w:t xml:space="preserve"> </w:t>
      </w:r>
      <w:r w:rsidRPr="007542FD">
        <w:rPr>
          <w:spacing w:val="-1"/>
          <w:sz w:val="22"/>
          <w:szCs w:val="22"/>
        </w:rPr>
        <w:t>innych</w:t>
      </w:r>
      <w:r w:rsidRPr="007542FD">
        <w:rPr>
          <w:spacing w:val="30"/>
          <w:sz w:val="22"/>
          <w:szCs w:val="22"/>
        </w:rPr>
        <w:t xml:space="preserve"> </w:t>
      </w:r>
      <w:r w:rsidRPr="007542FD">
        <w:rPr>
          <w:sz w:val="22"/>
          <w:szCs w:val="22"/>
        </w:rPr>
        <w:t>dokumentów</w:t>
      </w:r>
      <w:r w:rsidRPr="007542FD">
        <w:rPr>
          <w:spacing w:val="30"/>
          <w:sz w:val="22"/>
          <w:szCs w:val="22"/>
        </w:rPr>
        <w:t xml:space="preserve"> </w:t>
      </w:r>
      <w:r w:rsidRPr="007542FD">
        <w:rPr>
          <w:sz w:val="22"/>
          <w:szCs w:val="22"/>
        </w:rPr>
        <w:t>lub</w:t>
      </w:r>
      <w:r w:rsidRPr="007542FD">
        <w:rPr>
          <w:spacing w:val="31"/>
          <w:sz w:val="22"/>
          <w:szCs w:val="22"/>
        </w:rPr>
        <w:t xml:space="preserve"> </w:t>
      </w:r>
      <w:r w:rsidRPr="007542FD">
        <w:rPr>
          <w:sz w:val="22"/>
          <w:szCs w:val="22"/>
        </w:rPr>
        <w:t>oświadczeń,</w:t>
      </w:r>
      <w:r w:rsidRPr="007542FD">
        <w:rPr>
          <w:spacing w:val="38"/>
          <w:w w:val="99"/>
          <w:sz w:val="22"/>
          <w:szCs w:val="22"/>
        </w:rPr>
        <w:t xml:space="preserve"> </w:t>
      </w:r>
      <w:r w:rsidRPr="007542FD">
        <w:rPr>
          <w:spacing w:val="-1"/>
          <w:sz w:val="22"/>
          <w:szCs w:val="22"/>
        </w:rPr>
        <w:t>jakich</w:t>
      </w:r>
      <w:r w:rsidRPr="007542FD">
        <w:rPr>
          <w:spacing w:val="-5"/>
          <w:sz w:val="22"/>
          <w:szCs w:val="22"/>
        </w:rPr>
        <w:t xml:space="preserve"> </w:t>
      </w:r>
      <w:r w:rsidRPr="007542FD">
        <w:rPr>
          <w:spacing w:val="-1"/>
          <w:sz w:val="22"/>
          <w:szCs w:val="22"/>
        </w:rPr>
        <w:t>może</w:t>
      </w:r>
      <w:r w:rsidRPr="007542FD">
        <w:rPr>
          <w:spacing w:val="-5"/>
          <w:sz w:val="22"/>
          <w:szCs w:val="22"/>
        </w:rPr>
        <w:t xml:space="preserve"> </w:t>
      </w:r>
      <w:r w:rsidRPr="007542FD">
        <w:rPr>
          <w:sz w:val="22"/>
          <w:szCs w:val="22"/>
        </w:rPr>
        <w:t>żądać</w:t>
      </w:r>
      <w:r w:rsidRPr="007542FD">
        <w:rPr>
          <w:spacing w:val="-6"/>
          <w:sz w:val="22"/>
          <w:szCs w:val="22"/>
        </w:rPr>
        <w:t xml:space="preserve"> </w:t>
      </w:r>
      <w:r w:rsidRPr="007542FD">
        <w:rPr>
          <w:sz w:val="22"/>
          <w:szCs w:val="22"/>
        </w:rPr>
        <w:t>zamawiający</w:t>
      </w:r>
      <w:r w:rsidRPr="007542FD">
        <w:rPr>
          <w:spacing w:val="-6"/>
          <w:sz w:val="22"/>
          <w:szCs w:val="22"/>
        </w:rPr>
        <w:t xml:space="preserve"> </w:t>
      </w:r>
      <w:r w:rsidRPr="007542FD">
        <w:rPr>
          <w:spacing w:val="-1"/>
          <w:sz w:val="22"/>
          <w:szCs w:val="22"/>
        </w:rPr>
        <w:t>od</w:t>
      </w:r>
      <w:r w:rsidRPr="007542FD">
        <w:rPr>
          <w:spacing w:val="-6"/>
          <w:sz w:val="22"/>
          <w:szCs w:val="22"/>
        </w:rPr>
        <w:t xml:space="preserve"> </w:t>
      </w:r>
      <w:r w:rsidRPr="007542FD">
        <w:rPr>
          <w:sz w:val="22"/>
          <w:szCs w:val="22"/>
        </w:rPr>
        <w:t>Wykonawcy</w:t>
      </w:r>
      <w:r w:rsidRPr="007542FD">
        <w:rPr>
          <w:spacing w:val="-7"/>
          <w:sz w:val="22"/>
          <w:szCs w:val="22"/>
        </w:rPr>
        <w:t xml:space="preserve"> </w:t>
      </w:r>
      <w:r w:rsidRPr="007542FD">
        <w:rPr>
          <w:sz w:val="22"/>
          <w:szCs w:val="22"/>
        </w:rPr>
        <w:t>(Dz.</w:t>
      </w:r>
      <w:r w:rsidRPr="007542FD">
        <w:rPr>
          <w:spacing w:val="-6"/>
          <w:sz w:val="22"/>
          <w:szCs w:val="22"/>
        </w:rPr>
        <w:t xml:space="preserve"> </w:t>
      </w:r>
      <w:r w:rsidRPr="007542FD">
        <w:rPr>
          <w:sz w:val="22"/>
          <w:szCs w:val="22"/>
        </w:rPr>
        <w:t>U.</w:t>
      </w:r>
      <w:r w:rsidRPr="007542FD">
        <w:rPr>
          <w:spacing w:val="-5"/>
          <w:sz w:val="22"/>
          <w:szCs w:val="22"/>
        </w:rPr>
        <w:t xml:space="preserve"> </w:t>
      </w:r>
      <w:r w:rsidRPr="007542FD">
        <w:rPr>
          <w:sz w:val="22"/>
          <w:szCs w:val="22"/>
        </w:rPr>
        <w:t>2020</w:t>
      </w:r>
      <w:r w:rsidRPr="007542FD">
        <w:rPr>
          <w:spacing w:val="-5"/>
          <w:sz w:val="22"/>
          <w:szCs w:val="22"/>
        </w:rPr>
        <w:t xml:space="preserve"> </w:t>
      </w:r>
      <w:r w:rsidRPr="007542FD">
        <w:rPr>
          <w:sz w:val="22"/>
          <w:szCs w:val="22"/>
        </w:rPr>
        <w:t>poz.</w:t>
      </w:r>
      <w:r w:rsidRPr="007542FD">
        <w:rPr>
          <w:spacing w:val="-6"/>
          <w:sz w:val="22"/>
          <w:szCs w:val="22"/>
        </w:rPr>
        <w:t xml:space="preserve"> </w:t>
      </w:r>
      <w:r w:rsidRPr="007542FD">
        <w:rPr>
          <w:spacing w:val="-1"/>
          <w:sz w:val="22"/>
          <w:szCs w:val="22"/>
        </w:rPr>
        <w:t>2415)</w:t>
      </w:r>
    </w:p>
    <w:p w:rsidR="000545D9" w:rsidRPr="007542FD" w:rsidRDefault="000545D9" w:rsidP="007542FD">
      <w:pPr>
        <w:pStyle w:val="Tekstpodstawowy"/>
        <w:tabs>
          <w:tab w:val="left" w:pos="0"/>
          <w:tab w:val="left" w:pos="720"/>
        </w:tabs>
        <w:spacing w:line="360" w:lineRule="auto"/>
        <w:ind w:right="111"/>
        <w:jc w:val="center"/>
        <w:rPr>
          <w:b/>
          <w:sz w:val="22"/>
          <w:szCs w:val="22"/>
        </w:rPr>
      </w:pPr>
      <w:r w:rsidRPr="007542FD">
        <w:rPr>
          <w:b/>
          <w:sz w:val="22"/>
          <w:szCs w:val="22"/>
        </w:rPr>
        <w:t>§</w:t>
      </w:r>
      <w:r w:rsidR="00CC6606" w:rsidRPr="007542FD">
        <w:rPr>
          <w:b/>
          <w:sz w:val="22"/>
          <w:szCs w:val="22"/>
        </w:rPr>
        <w:t xml:space="preserve"> 3</w:t>
      </w:r>
    </w:p>
    <w:p w:rsidR="000545D9" w:rsidRPr="007542FD" w:rsidRDefault="000545D9" w:rsidP="007542FD">
      <w:pPr>
        <w:tabs>
          <w:tab w:val="left" w:pos="0"/>
          <w:tab w:val="left" w:pos="720"/>
        </w:tabs>
        <w:overflowPunct w:val="0"/>
        <w:autoSpaceDE w:val="0"/>
        <w:autoSpaceDN w:val="0"/>
        <w:adjustRightInd w:val="0"/>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Os</w:t>
      </w:r>
      <w:r w:rsidR="00111299" w:rsidRPr="007542FD">
        <w:rPr>
          <w:rFonts w:ascii="Times New Roman" w:hAnsi="Times New Roman"/>
          <w:b/>
          <w:sz w:val="22"/>
          <w:szCs w:val="22"/>
          <w:u w:val="single"/>
        </w:rPr>
        <w:t>oba uprawniona do komunikowania</w:t>
      </w:r>
      <w:r w:rsidRPr="007542FD">
        <w:rPr>
          <w:rFonts w:ascii="Times New Roman" w:hAnsi="Times New Roman"/>
          <w:b/>
          <w:sz w:val="22"/>
          <w:szCs w:val="22"/>
          <w:u w:val="single"/>
        </w:rPr>
        <w:t xml:space="preserve"> się z Wykonawcami</w:t>
      </w:r>
    </w:p>
    <w:p w:rsidR="00F04DEE" w:rsidRPr="007542FD" w:rsidRDefault="00F04DEE" w:rsidP="007542FD">
      <w:pPr>
        <w:pStyle w:val="Akapitzlist"/>
        <w:numPr>
          <w:ilvl w:val="3"/>
          <w:numId w:val="67"/>
        </w:numPr>
        <w:autoSpaceDE w:val="0"/>
        <w:autoSpaceDN w:val="0"/>
        <w:adjustRightInd w:val="0"/>
        <w:spacing w:line="360" w:lineRule="auto"/>
        <w:ind w:left="284" w:hanging="284"/>
        <w:jc w:val="both"/>
        <w:rPr>
          <w:color w:val="000000"/>
          <w:sz w:val="22"/>
          <w:szCs w:val="22"/>
        </w:rPr>
      </w:pPr>
      <w:r w:rsidRPr="007542FD">
        <w:rPr>
          <w:color w:val="000000"/>
          <w:sz w:val="22"/>
          <w:szCs w:val="22"/>
        </w:rPr>
        <w:t xml:space="preserve">Osoba uprawniona do komunikowania się z Wykonawcami: </w:t>
      </w:r>
    </w:p>
    <w:p w:rsidR="00F04DEE" w:rsidRPr="007542FD" w:rsidRDefault="00F9741E" w:rsidP="007542FD">
      <w:pPr>
        <w:pStyle w:val="Tekstpodstawowy25"/>
        <w:tabs>
          <w:tab w:val="clear" w:pos="0"/>
          <w:tab w:val="left" w:pos="1985"/>
          <w:tab w:val="left" w:pos="2268"/>
        </w:tabs>
        <w:spacing w:line="360" w:lineRule="auto"/>
        <w:ind w:left="284" w:firstLine="0"/>
        <w:jc w:val="both"/>
        <w:rPr>
          <w:rFonts w:ascii="Times New Roman" w:hAnsi="Times New Roman"/>
          <w:color w:val="000000"/>
          <w:sz w:val="22"/>
          <w:szCs w:val="22"/>
        </w:rPr>
      </w:pPr>
      <w:r w:rsidRPr="007542FD">
        <w:rPr>
          <w:rFonts w:ascii="Times New Roman" w:hAnsi="Times New Roman"/>
          <w:sz w:val="22"/>
          <w:szCs w:val="22"/>
        </w:rPr>
        <w:t>Agnieszka Zawistowska</w:t>
      </w:r>
      <w:r w:rsidR="00F04DEE" w:rsidRPr="007542FD">
        <w:rPr>
          <w:rFonts w:ascii="Times New Roman" w:hAnsi="Times New Roman"/>
          <w:sz w:val="22"/>
          <w:szCs w:val="22"/>
        </w:rPr>
        <w:t xml:space="preserve"> - Dział Zamówie</w:t>
      </w:r>
      <w:r w:rsidRPr="007542FD">
        <w:rPr>
          <w:rFonts w:ascii="Times New Roman" w:hAnsi="Times New Roman"/>
          <w:sz w:val="22"/>
          <w:szCs w:val="22"/>
        </w:rPr>
        <w:t>ń Publicznych tel.  22 55-22-508</w:t>
      </w:r>
    </w:p>
    <w:p w:rsidR="00F04DEE" w:rsidRPr="007542FD" w:rsidRDefault="00F04DEE" w:rsidP="007542FD">
      <w:pPr>
        <w:pStyle w:val="Akapitzlist"/>
        <w:numPr>
          <w:ilvl w:val="3"/>
          <w:numId w:val="67"/>
        </w:numPr>
        <w:autoSpaceDE w:val="0"/>
        <w:autoSpaceDN w:val="0"/>
        <w:adjustRightInd w:val="0"/>
        <w:spacing w:line="360" w:lineRule="auto"/>
        <w:ind w:left="284" w:hanging="284"/>
        <w:jc w:val="both"/>
        <w:rPr>
          <w:color w:val="000000"/>
          <w:sz w:val="22"/>
          <w:szCs w:val="22"/>
        </w:rPr>
      </w:pPr>
      <w:r w:rsidRPr="007542FD">
        <w:rPr>
          <w:color w:val="000000"/>
          <w:sz w:val="22"/>
          <w:szCs w:val="22"/>
        </w:rPr>
        <w:t xml:space="preserve">Z osobą wymienioną w ust. 1 można kontaktować się wyłącznie w sprawach organizacyjnych w dni robocze w godzinach 9.00 - 15.00. </w:t>
      </w:r>
    </w:p>
    <w:p w:rsidR="00F04DEE" w:rsidRPr="007542FD" w:rsidRDefault="00F04DEE" w:rsidP="007542FD">
      <w:pPr>
        <w:pStyle w:val="Akapitzlist"/>
        <w:numPr>
          <w:ilvl w:val="3"/>
          <w:numId w:val="67"/>
        </w:numPr>
        <w:autoSpaceDE w:val="0"/>
        <w:autoSpaceDN w:val="0"/>
        <w:adjustRightInd w:val="0"/>
        <w:spacing w:line="360" w:lineRule="auto"/>
        <w:ind w:left="284" w:hanging="284"/>
        <w:jc w:val="both"/>
        <w:rPr>
          <w:color w:val="000000"/>
          <w:sz w:val="22"/>
          <w:szCs w:val="22"/>
        </w:rPr>
      </w:pPr>
      <w:r w:rsidRPr="007542FD">
        <w:rPr>
          <w:color w:val="000000"/>
          <w:sz w:val="22"/>
          <w:szCs w:val="22"/>
        </w:rPr>
        <w:t xml:space="preserve">Zamawiający pracuje od poniedziałku do piątku w godzinach 8:00 – 16:00, z wyjątkiem świąt oraz dni wolnych określonych w Zarządzeniu Rektora UW Nr 288 z dnia 21 grudnia 2020 r. w sprawie dni wolnych od pracy w 2021 r. dla pracowników niebędących nauczycielami akademickimi w roku 2021, które jest dostępne pod adresem: </w:t>
      </w:r>
    </w:p>
    <w:p w:rsidR="00A26181" w:rsidRPr="007542FD" w:rsidRDefault="00DB3A2C" w:rsidP="007542FD">
      <w:pPr>
        <w:pStyle w:val="Akapitzlist"/>
        <w:autoSpaceDE w:val="0"/>
        <w:autoSpaceDN w:val="0"/>
        <w:adjustRightInd w:val="0"/>
        <w:spacing w:line="360" w:lineRule="auto"/>
        <w:ind w:left="284"/>
        <w:jc w:val="both"/>
        <w:rPr>
          <w:color w:val="000000"/>
          <w:sz w:val="22"/>
          <w:szCs w:val="22"/>
        </w:rPr>
      </w:pPr>
      <w:hyperlink r:id="rId20" w:history="1">
        <w:r w:rsidR="00F04DEE" w:rsidRPr="007542FD">
          <w:rPr>
            <w:rStyle w:val="Hipercze"/>
            <w:rFonts w:eastAsia="Calibri"/>
            <w:sz w:val="22"/>
            <w:szCs w:val="22"/>
          </w:rPr>
          <w:t>https://monitor.uw.edu.pl/Lists/Uchway/Attachments/5725/M.2020.511.Zarz.288.pdf</w:t>
        </w:r>
      </w:hyperlink>
    </w:p>
    <w:p w:rsidR="00CC6606" w:rsidRPr="007542FD" w:rsidRDefault="00CC6606" w:rsidP="007542FD">
      <w:pPr>
        <w:overflowPunct w:val="0"/>
        <w:autoSpaceDE w:val="0"/>
        <w:autoSpaceDN w:val="0"/>
        <w:spacing w:line="360" w:lineRule="auto"/>
        <w:jc w:val="center"/>
        <w:rPr>
          <w:rFonts w:ascii="Times New Roman" w:hAnsi="Times New Roman"/>
          <w:b/>
          <w:bCs/>
          <w:sz w:val="22"/>
          <w:szCs w:val="22"/>
        </w:rPr>
      </w:pPr>
      <w:r w:rsidRPr="007542FD">
        <w:rPr>
          <w:rFonts w:ascii="Times New Roman" w:hAnsi="Times New Roman"/>
          <w:b/>
          <w:bCs/>
          <w:sz w:val="22"/>
          <w:szCs w:val="22"/>
        </w:rPr>
        <w:t>§ 4</w:t>
      </w:r>
    </w:p>
    <w:p w:rsidR="00601A2F" w:rsidRPr="007542FD" w:rsidRDefault="00CC6606" w:rsidP="007542FD">
      <w:pPr>
        <w:overflowPunct w:val="0"/>
        <w:autoSpaceDE w:val="0"/>
        <w:spacing w:line="360" w:lineRule="auto"/>
        <w:jc w:val="center"/>
        <w:rPr>
          <w:rFonts w:ascii="Times New Roman" w:hAnsi="Times New Roman"/>
          <w:b/>
          <w:bCs/>
          <w:sz w:val="22"/>
          <w:szCs w:val="22"/>
          <w:u w:val="single"/>
        </w:rPr>
      </w:pPr>
      <w:r w:rsidRPr="007542FD">
        <w:rPr>
          <w:rFonts w:ascii="Times New Roman" w:hAnsi="Times New Roman"/>
          <w:b/>
          <w:bCs/>
          <w:sz w:val="22"/>
          <w:szCs w:val="22"/>
          <w:u w:val="single"/>
        </w:rPr>
        <w:t>Zmiany i wyjaśnienie SWZ</w:t>
      </w:r>
    </w:p>
    <w:p w:rsidR="00601A2F" w:rsidRPr="007542FD" w:rsidRDefault="00601A2F" w:rsidP="007542FD">
      <w:pPr>
        <w:pStyle w:val="Akapitzlist"/>
        <w:numPr>
          <w:ilvl w:val="0"/>
          <w:numId w:val="76"/>
        </w:numPr>
        <w:spacing w:line="360" w:lineRule="auto"/>
        <w:contextualSpacing w:val="0"/>
        <w:jc w:val="both"/>
        <w:rPr>
          <w:sz w:val="22"/>
          <w:szCs w:val="22"/>
        </w:rPr>
      </w:pPr>
      <w:r w:rsidRPr="007542FD">
        <w:rPr>
          <w:sz w:val="22"/>
          <w:szCs w:val="22"/>
        </w:rPr>
        <w:t>Wykonawca może zwrócić się do Zamawiającego z wnioskiem o wyjaśnienie treści specyfikacji warunków zamówienia.</w:t>
      </w:r>
    </w:p>
    <w:p w:rsidR="00601A2F" w:rsidRPr="007542FD" w:rsidRDefault="00601A2F" w:rsidP="007542FD">
      <w:pPr>
        <w:pStyle w:val="Akapitzlist"/>
        <w:numPr>
          <w:ilvl w:val="0"/>
          <w:numId w:val="76"/>
        </w:numPr>
        <w:spacing w:line="360" w:lineRule="auto"/>
        <w:contextualSpacing w:val="0"/>
        <w:jc w:val="both"/>
        <w:rPr>
          <w:sz w:val="22"/>
          <w:szCs w:val="22"/>
        </w:rPr>
      </w:pPr>
      <w:r w:rsidRPr="007542FD">
        <w:rPr>
          <w:rStyle w:val="highlight"/>
          <w:sz w:val="22"/>
          <w:szCs w:val="22"/>
        </w:rPr>
        <w:t>W uzasadnionych przypadkach</w:t>
      </w:r>
      <w:r w:rsidRPr="007542FD">
        <w:rPr>
          <w:sz w:val="22"/>
          <w:szCs w:val="22"/>
        </w:rPr>
        <w:t xml:space="preserve"> Zamawiający może przed upływem terminu składania ofert zmienić treść SWZ. </w:t>
      </w:r>
    </w:p>
    <w:p w:rsidR="00601A2F" w:rsidRPr="007542FD" w:rsidRDefault="00601A2F" w:rsidP="007542FD">
      <w:pPr>
        <w:pStyle w:val="Akapitzlist"/>
        <w:numPr>
          <w:ilvl w:val="0"/>
          <w:numId w:val="76"/>
        </w:numPr>
        <w:spacing w:line="360" w:lineRule="auto"/>
        <w:contextualSpacing w:val="0"/>
        <w:jc w:val="both"/>
        <w:rPr>
          <w:sz w:val="22"/>
          <w:szCs w:val="22"/>
        </w:rPr>
      </w:pPr>
      <w:r w:rsidRPr="007542FD">
        <w:rPr>
          <w:spacing w:val="-1"/>
          <w:sz w:val="22"/>
          <w:szCs w:val="22"/>
        </w:rPr>
        <w:t>Zmiany i wyjaśnienia treści SWZ oraz inne dokumenty zamówienia bezpośrednio związane z niniejszym postępowaniem udostępniane będą na stronie internetowej</w:t>
      </w:r>
      <w:r w:rsidRPr="007542FD">
        <w:rPr>
          <w:sz w:val="22"/>
          <w:szCs w:val="22"/>
        </w:rPr>
        <w:t xml:space="preserve"> prowadzonego postępowania: </w:t>
      </w:r>
      <w:hyperlink r:id="rId21" w:history="1">
        <w:r w:rsidRPr="007542FD">
          <w:rPr>
            <w:rStyle w:val="Hipercze"/>
            <w:sz w:val="22"/>
            <w:szCs w:val="22"/>
          </w:rPr>
          <w:t>https://dzp.uw.edu.pl/postepowania-przetargowe/</w:t>
        </w:r>
      </w:hyperlink>
    </w:p>
    <w:p w:rsidR="00495B33" w:rsidRPr="00495B33" w:rsidRDefault="00601A2F" w:rsidP="00495B33">
      <w:pPr>
        <w:pStyle w:val="Akapitzlist"/>
        <w:numPr>
          <w:ilvl w:val="0"/>
          <w:numId w:val="76"/>
        </w:numPr>
        <w:spacing w:line="360" w:lineRule="auto"/>
        <w:contextualSpacing w:val="0"/>
        <w:jc w:val="both"/>
        <w:rPr>
          <w:sz w:val="22"/>
          <w:szCs w:val="22"/>
        </w:rPr>
      </w:pPr>
      <w:r w:rsidRPr="007542FD">
        <w:rPr>
          <w:sz w:val="22"/>
          <w:szCs w:val="22"/>
        </w:rPr>
        <w:t>Treść wszystkich dokumentów stanowiących specyfikację warunków zamówienia należy odczytywać wraz ze wszystkimi wprowadzonymi przez Zamawiającego uzupełnieniami i zmianami.</w:t>
      </w:r>
    </w:p>
    <w:p w:rsidR="008A212F" w:rsidRPr="007542FD" w:rsidRDefault="008A212F" w:rsidP="007542FD">
      <w:pPr>
        <w:pStyle w:val="Tekstpodstawowy"/>
        <w:widowControl w:val="0"/>
        <w:tabs>
          <w:tab w:val="left" w:pos="830"/>
        </w:tabs>
        <w:overflowPunct/>
        <w:autoSpaceDE/>
        <w:autoSpaceDN/>
        <w:adjustRightInd/>
        <w:spacing w:line="360" w:lineRule="auto"/>
        <w:ind w:left="432" w:right="106"/>
        <w:jc w:val="center"/>
        <w:rPr>
          <w:sz w:val="22"/>
          <w:szCs w:val="22"/>
        </w:rPr>
      </w:pPr>
      <w:r w:rsidRPr="007542FD">
        <w:rPr>
          <w:b/>
          <w:sz w:val="22"/>
          <w:szCs w:val="22"/>
        </w:rPr>
        <w:t>art. 7</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WYMAGANIA DOTYCZĄCE WADIUM</w:t>
      </w:r>
    </w:p>
    <w:p w:rsidR="002B260B" w:rsidRPr="007542FD" w:rsidRDefault="008A212F" w:rsidP="007542FD">
      <w:pPr>
        <w:numPr>
          <w:ilvl w:val="0"/>
          <w:numId w:val="15"/>
        </w:numPr>
        <w:spacing w:line="360" w:lineRule="auto"/>
        <w:jc w:val="both"/>
        <w:rPr>
          <w:rFonts w:ascii="Times New Roman" w:hAnsi="Times New Roman"/>
          <w:sz w:val="22"/>
          <w:szCs w:val="22"/>
        </w:rPr>
      </w:pPr>
      <w:r w:rsidRPr="007542FD">
        <w:rPr>
          <w:rFonts w:ascii="Times New Roman" w:hAnsi="Times New Roman"/>
          <w:sz w:val="22"/>
          <w:szCs w:val="22"/>
        </w:rPr>
        <w:t>Każda oferta musi być zabezpieczona wadium na cały okres</w:t>
      </w:r>
      <w:r w:rsidR="001F4034" w:rsidRPr="007542FD">
        <w:rPr>
          <w:rFonts w:ascii="Times New Roman" w:hAnsi="Times New Roman"/>
          <w:sz w:val="22"/>
          <w:szCs w:val="22"/>
        </w:rPr>
        <w:t xml:space="preserve"> związania ofertą, w wysokości: </w:t>
      </w:r>
    </w:p>
    <w:p w:rsidR="00DB2484" w:rsidRPr="007542FD" w:rsidRDefault="002F0EFB" w:rsidP="007542FD">
      <w:pPr>
        <w:spacing w:line="360" w:lineRule="auto"/>
        <w:ind w:left="360"/>
        <w:jc w:val="both"/>
        <w:rPr>
          <w:rFonts w:ascii="Times New Roman" w:hAnsi="Times New Roman"/>
          <w:sz w:val="22"/>
          <w:szCs w:val="22"/>
          <w:lang w:eastAsia="ar-SA"/>
        </w:rPr>
      </w:pPr>
      <w:r w:rsidRPr="00F60CBD">
        <w:rPr>
          <w:rFonts w:ascii="Times New Roman" w:hAnsi="Times New Roman"/>
          <w:sz w:val="22"/>
          <w:szCs w:val="22"/>
        </w:rPr>
        <w:t>2</w:t>
      </w:r>
      <w:r w:rsidR="008C1AC4" w:rsidRPr="00F60CBD">
        <w:rPr>
          <w:rFonts w:ascii="Times New Roman" w:hAnsi="Times New Roman"/>
          <w:sz w:val="22"/>
          <w:szCs w:val="22"/>
        </w:rPr>
        <w:t>0.000,00</w:t>
      </w:r>
      <w:r w:rsidR="00F60CBD" w:rsidRPr="00F60CBD">
        <w:rPr>
          <w:rFonts w:ascii="Times New Roman" w:hAnsi="Times New Roman"/>
          <w:sz w:val="22"/>
          <w:szCs w:val="22"/>
        </w:rPr>
        <w:t xml:space="preserve"> </w:t>
      </w:r>
      <w:r w:rsidR="00DB2484" w:rsidRPr="00F60CBD">
        <w:rPr>
          <w:rFonts w:ascii="Times New Roman" w:hAnsi="Times New Roman"/>
          <w:sz w:val="22"/>
          <w:szCs w:val="22"/>
        </w:rPr>
        <w:t>zł (</w:t>
      </w:r>
      <w:r w:rsidR="00DB2484" w:rsidRPr="007542FD">
        <w:rPr>
          <w:rFonts w:ascii="Times New Roman" w:hAnsi="Times New Roman"/>
          <w:sz w:val="22"/>
          <w:szCs w:val="22"/>
        </w:rPr>
        <w:t>słownie</w:t>
      </w:r>
      <w:r w:rsidR="00F9741E" w:rsidRPr="007542FD">
        <w:rPr>
          <w:rFonts w:ascii="Times New Roman" w:hAnsi="Times New Roman"/>
          <w:sz w:val="22"/>
          <w:szCs w:val="22"/>
        </w:rPr>
        <w:t>:</w:t>
      </w:r>
      <w:r w:rsidR="008C1AC4" w:rsidRPr="007542FD">
        <w:rPr>
          <w:rFonts w:ascii="Times New Roman" w:hAnsi="Times New Roman"/>
          <w:sz w:val="22"/>
          <w:szCs w:val="22"/>
        </w:rPr>
        <w:t xml:space="preserve"> </w:t>
      </w:r>
      <w:r w:rsidRPr="007542FD">
        <w:rPr>
          <w:rFonts w:ascii="Times New Roman" w:hAnsi="Times New Roman"/>
          <w:sz w:val="22"/>
          <w:szCs w:val="22"/>
        </w:rPr>
        <w:t xml:space="preserve">dwadzieścia </w:t>
      </w:r>
      <w:r w:rsidR="008C1AC4" w:rsidRPr="007542FD">
        <w:rPr>
          <w:rFonts w:ascii="Times New Roman" w:hAnsi="Times New Roman"/>
          <w:sz w:val="22"/>
          <w:szCs w:val="22"/>
        </w:rPr>
        <w:t xml:space="preserve">tysięcy </w:t>
      </w:r>
      <w:r w:rsidR="000136A1">
        <w:rPr>
          <w:rFonts w:ascii="Times New Roman" w:hAnsi="Times New Roman"/>
          <w:sz w:val="22"/>
          <w:szCs w:val="22"/>
        </w:rPr>
        <w:t xml:space="preserve">złotych 00/100). </w:t>
      </w:r>
    </w:p>
    <w:p w:rsidR="00DB2484" w:rsidRPr="007542FD" w:rsidRDefault="00DB2484" w:rsidP="007542FD">
      <w:pPr>
        <w:spacing w:line="360" w:lineRule="auto"/>
        <w:ind w:left="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 przypadku wnoszenia wadium w formie pieniądza w tytule przelewu należy wpisać słowo: „</w:t>
      </w:r>
      <w:r w:rsidRPr="007542FD">
        <w:rPr>
          <w:rFonts w:ascii="Times New Roman" w:eastAsia="Times New Roman" w:hAnsi="Times New Roman"/>
          <w:sz w:val="22"/>
          <w:szCs w:val="22"/>
          <w:u w:val="single"/>
          <w:lang w:eastAsia="pl-PL"/>
        </w:rPr>
        <w:t>wadium” i numer postępowania.</w:t>
      </w:r>
    </w:p>
    <w:p w:rsidR="008B1757" w:rsidRPr="007542FD" w:rsidRDefault="008A212F" w:rsidP="007542FD">
      <w:pPr>
        <w:numPr>
          <w:ilvl w:val="0"/>
          <w:numId w:val="3"/>
        </w:numPr>
        <w:tabs>
          <w:tab w:val="left" w:pos="1080"/>
        </w:tabs>
        <w:spacing w:line="360" w:lineRule="auto"/>
        <w:ind w:left="357" w:hanging="357"/>
        <w:jc w:val="both"/>
        <w:rPr>
          <w:rFonts w:ascii="Times New Roman" w:hAnsi="Times New Roman"/>
          <w:sz w:val="22"/>
          <w:szCs w:val="22"/>
        </w:rPr>
      </w:pPr>
      <w:r w:rsidRPr="007542FD">
        <w:rPr>
          <w:rFonts w:ascii="Times New Roman" w:hAnsi="Times New Roman"/>
          <w:sz w:val="22"/>
          <w:szCs w:val="22"/>
        </w:rPr>
        <w:t>Wadium może być wniesione w</w:t>
      </w:r>
      <w:r w:rsidR="008B1757" w:rsidRPr="007542FD">
        <w:rPr>
          <w:rFonts w:ascii="Times New Roman" w:hAnsi="Times New Roman"/>
          <w:sz w:val="22"/>
          <w:szCs w:val="22"/>
        </w:rPr>
        <w:t xml:space="preserve">edług wyboru Wykonawcy w </w:t>
      </w:r>
      <w:r w:rsidRPr="007542FD">
        <w:rPr>
          <w:rFonts w:ascii="Times New Roman" w:hAnsi="Times New Roman"/>
          <w:sz w:val="22"/>
          <w:szCs w:val="22"/>
        </w:rPr>
        <w:t> następujących formach:</w:t>
      </w:r>
    </w:p>
    <w:p w:rsidR="008B1757" w:rsidRPr="007542FD" w:rsidRDefault="008B1757" w:rsidP="007542FD">
      <w:pPr>
        <w:pStyle w:val="Akapitzlist"/>
        <w:numPr>
          <w:ilvl w:val="0"/>
          <w:numId w:val="47"/>
        </w:numPr>
        <w:autoSpaceDE w:val="0"/>
        <w:autoSpaceDN w:val="0"/>
        <w:adjustRightInd w:val="0"/>
        <w:spacing w:line="360" w:lineRule="auto"/>
        <w:rPr>
          <w:rFonts w:eastAsia="ArialMT-Identity-H"/>
          <w:sz w:val="22"/>
          <w:szCs w:val="22"/>
        </w:rPr>
      </w:pPr>
      <w:r w:rsidRPr="007542FD">
        <w:rPr>
          <w:rFonts w:eastAsia="ArialMT-Identity-H"/>
          <w:sz w:val="22"/>
          <w:szCs w:val="22"/>
        </w:rPr>
        <w:t>pieniądzu;</w:t>
      </w:r>
    </w:p>
    <w:p w:rsidR="008B1757" w:rsidRPr="007542FD" w:rsidRDefault="008B1757" w:rsidP="007542FD">
      <w:pPr>
        <w:pStyle w:val="Akapitzlist"/>
        <w:numPr>
          <w:ilvl w:val="0"/>
          <w:numId w:val="47"/>
        </w:numPr>
        <w:autoSpaceDE w:val="0"/>
        <w:autoSpaceDN w:val="0"/>
        <w:adjustRightInd w:val="0"/>
        <w:spacing w:line="360" w:lineRule="auto"/>
        <w:rPr>
          <w:rFonts w:eastAsia="ArialMT-Identity-H"/>
          <w:sz w:val="22"/>
          <w:szCs w:val="22"/>
        </w:rPr>
      </w:pPr>
      <w:r w:rsidRPr="007542FD">
        <w:rPr>
          <w:rFonts w:eastAsia="ArialMT-Identity-H"/>
          <w:sz w:val="22"/>
          <w:szCs w:val="22"/>
        </w:rPr>
        <w:t>gwarancjach bankowych;</w:t>
      </w:r>
    </w:p>
    <w:p w:rsidR="00111299" w:rsidRPr="007542FD" w:rsidRDefault="008B1757" w:rsidP="007542FD">
      <w:pPr>
        <w:pStyle w:val="Akapitzlist"/>
        <w:numPr>
          <w:ilvl w:val="0"/>
          <w:numId w:val="47"/>
        </w:numPr>
        <w:autoSpaceDE w:val="0"/>
        <w:autoSpaceDN w:val="0"/>
        <w:adjustRightInd w:val="0"/>
        <w:spacing w:line="360" w:lineRule="auto"/>
        <w:rPr>
          <w:rFonts w:eastAsia="ArialMT-Identity-H"/>
          <w:sz w:val="22"/>
          <w:szCs w:val="22"/>
        </w:rPr>
      </w:pPr>
      <w:r w:rsidRPr="007542FD">
        <w:rPr>
          <w:rFonts w:eastAsia="ArialMT-Identity-H"/>
          <w:sz w:val="22"/>
          <w:szCs w:val="22"/>
        </w:rPr>
        <w:t>gwarancjach ubezpieczeniowych;</w:t>
      </w:r>
    </w:p>
    <w:p w:rsidR="008B1757" w:rsidRPr="007542FD" w:rsidRDefault="008B1757" w:rsidP="007542FD">
      <w:pPr>
        <w:pStyle w:val="Akapitzlist"/>
        <w:numPr>
          <w:ilvl w:val="0"/>
          <w:numId w:val="47"/>
        </w:numPr>
        <w:autoSpaceDE w:val="0"/>
        <w:autoSpaceDN w:val="0"/>
        <w:adjustRightInd w:val="0"/>
        <w:spacing w:line="360" w:lineRule="auto"/>
        <w:rPr>
          <w:rFonts w:eastAsia="ArialMT-Identity-H"/>
          <w:sz w:val="22"/>
          <w:szCs w:val="22"/>
        </w:rPr>
      </w:pPr>
      <w:r w:rsidRPr="007542FD">
        <w:rPr>
          <w:rFonts w:eastAsia="ArialMT-Identity-H"/>
          <w:sz w:val="22"/>
          <w:szCs w:val="22"/>
        </w:rPr>
        <w:t>poręczeniach udzielanych przez podmioty, o których mowa w art. 6b ust. 5 pkt 2 ustawy z dnia 9 listopada</w:t>
      </w:r>
      <w:r w:rsidR="00B216C9" w:rsidRPr="007542FD">
        <w:rPr>
          <w:rFonts w:eastAsia="ArialMT-Identity-H"/>
          <w:sz w:val="22"/>
          <w:szCs w:val="22"/>
        </w:rPr>
        <w:t xml:space="preserve"> </w:t>
      </w:r>
      <w:r w:rsidR="00111299" w:rsidRPr="007542FD">
        <w:rPr>
          <w:sz w:val="22"/>
          <w:szCs w:val="22"/>
        </w:rPr>
        <w:t>2000</w:t>
      </w:r>
      <w:r w:rsidR="00B216C9" w:rsidRPr="007542FD">
        <w:rPr>
          <w:sz w:val="22"/>
          <w:szCs w:val="22"/>
        </w:rPr>
        <w:t xml:space="preserve"> </w:t>
      </w:r>
      <w:r w:rsidR="00111299" w:rsidRPr="007542FD">
        <w:rPr>
          <w:sz w:val="22"/>
          <w:szCs w:val="22"/>
        </w:rPr>
        <w:t>r. o utworzeniu Polskiej Agencji Rozwoju Przedsiębiorczości (Dz.U. z 2019 r. poz. 310, 836 i1572).</w:t>
      </w:r>
    </w:p>
    <w:p w:rsidR="008A212F" w:rsidRPr="007542FD" w:rsidRDefault="008A212F" w:rsidP="007542FD">
      <w:pPr>
        <w:numPr>
          <w:ilvl w:val="0"/>
          <w:numId w:val="4"/>
        </w:numPr>
        <w:spacing w:line="360" w:lineRule="auto"/>
        <w:jc w:val="both"/>
        <w:rPr>
          <w:rFonts w:ascii="Times New Roman" w:hAnsi="Times New Roman"/>
          <w:sz w:val="22"/>
          <w:szCs w:val="22"/>
        </w:rPr>
      </w:pPr>
      <w:r w:rsidRPr="007542FD">
        <w:rPr>
          <w:rFonts w:ascii="Times New Roman" w:hAnsi="Times New Roman"/>
          <w:sz w:val="22"/>
          <w:szCs w:val="22"/>
        </w:rPr>
        <w:t xml:space="preserve">Wadium wnoszone w pieniądzu wnosi się </w:t>
      </w:r>
      <w:r w:rsidRPr="007542FD">
        <w:rPr>
          <w:rFonts w:ascii="Times New Roman" w:hAnsi="Times New Roman"/>
          <w:spacing w:val="60"/>
          <w:sz w:val="22"/>
          <w:szCs w:val="22"/>
        </w:rPr>
        <w:t>wyłącznie</w:t>
      </w:r>
      <w:r w:rsidRPr="007542FD">
        <w:rPr>
          <w:rFonts w:ascii="Times New Roman" w:hAnsi="Times New Roman"/>
          <w:sz w:val="22"/>
          <w:szCs w:val="22"/>
        </w:rPr>
        <w:t xml:space="preserve"> </w:t>
      </w:r>
      <w:r w:rsidRPr="007542FD">
        <w:rPr>
          <w:rFonts w:ascii="Times New Roman" w:hAnsi="Times New Roman"/>
          <w:spacing w:val="60"/>
          <w:sz w:val="22"/>
          <w:szCs w:val="22"/>
        </w:rPr>
        <w:t>przelewem</w:t>
      </w:r>
      <w:r w:rsidRPr="007542FD">
        <w:rPr>
          <w:rFonts w:ascii="Times New Roman" w:hAnsi="Times New Roman"/>
          <w:sz w:val="22"/>
          <w:szCs w:val="22"/>
        </w:rPr>
        <w:t xml:space="preserve"> na rachunek bankowy wskazany przez Zamawiającego. Nie jest dopuszczalna bezpośrednia wpłata kwoty wadium np. w kasie Zamawiającego lub banku.</w:t>
      </w:r>
    </w:p>
    <w:p w:rsidR="008A212F" w:rsidRPr="007542FD" w:rsidRDefault="008A212F" w:rsidP="007542FD">
      <w:pPr>
        <w:numPr>
          <w:ilvl w:val="0"/>
          <w:numId w:val="4"/>
        </w:numPr>
        <w:tabs>
          <w:tab w:val="left" w:pos="1080"/>
        </w:tabs>
        <w:spacing w:line="360" w:lineRule="auto"/>
        <w:jc w:val="both"/>
        <w:rPr>
          <w:rFonts w:ascii="Times New Roman" w:hAnsi="Times New Roman"/>
          <w:sz w:val="22"/>
          <w:szCs w:val="22"/>
        </w:rPr>
      </w:pPr>
      <w:r w:rsidRPr="007542FD">
        <w:rPr>
          <w:rFonts w:ascii="Times New Roman" w:hAnsi="Times New Roman"/>
          <w:sz w:val="22"/>
          <w:szCs w:val="22"/>
        </w:rPr>
        <w:t>Wadium w pieniądzu należy wpłacić na konto Zamawiającego:</w:t>
      </w:r>
    </w:p>
    <w:p w:rsidR="008A212F" w:rsidRPr="007542FD" w:rsidRDefault="008A212F" w:rsidP="007542FD">
      <w:pPr>
        <w:tabs>
          <w:tab w:val="left" w:pos="357"/>
          <w:tab w:val="left" w:pos="1077"/>
        </w:tabs>
        <w:spacing w:line="360" w:lineRule="auto"/>
        <w:ind w:left="357"/>
        <w:jc w:val="both"/>
        <w:rPr>
          <w:rFonts w:ascii="Times New Roman" w:hAnsi="Times New Roman"/>
          <w:sz w:val="22"/>
          <w:szCs w:val="22"/>
        </w:rPr>
      </w:pPr>
      <w:r w:rsidRPr="007542FD">
        <w:rPr>
          <w:rFonts w:ascii="Times New Roman" w:hAnsi="Times New Roman"/>
          <w:sz w:val="22"/>
          <w:szCs w:val="22"/>
        </w:rPr>
        <w:t xml:space="preserve">Nr </w:t>
      </w:r>
      <w:r w:rsidRPr="007542FD">
        <w:rPr>
          <w:rFonts w:ascii="Times New Roman" w:hAnsi="Times New Roman"/>
          <w:b/>
          <w:bCs/>
          <w:sz w:val="22"/>
          <w:szCs w:val="22"/>
          <w:shd w:val="clear" w:color="auto" w:fill="FEFFFE"/>
        </w:rPr>
        <w:t xml:space="preserve">12 1160 2202 0000 0001 5249 4191 </w:t>
      </w:r>
      <w:r w:rsidRPr="007542FD">
        <w:rPr>
          <w:rFonts w:ascii="Times New Roman" w:hAnsi="Times New Roman"/>
          <w:sz w:val="22"/>
          <w:szCs w:val="22"/>
        </w:rPr>
        <w:t>z podaniem numeru przetargu</w:t>
      </w:r>
    </w:p>
    <w:p w:rsidR="008A212F" w:rsidRPr="007542FD" w:rsidRDefault="008A212F" w:rsidP="007542FD">
      <w:pPr>
        <w:tabs>
          <w:tab w:val="left" w:pos="357"/>
          <w:tab w:val="left" w:pos="1077"/>
        </w:tabs>
        <w:spacing w:line="360" w:lineRule="auto"/>
        <w:ind w:left="357"/>
        <w:jc w:val="both"/>
        <w:rPr>
          <w:rFonts w:ascii="Times New Roman" w:hAnsi="Times New Roman"/>
          <w:sz w:val="22"/>
          <w:szCs w:val="22"/>
        </w:rPr>
      </w:pPr>
      <w:r w:rsidRPr="007542FD">
        <w:rPr>
          <w:rFonts w:ascii="Times New Roman" w:hAnsi="Times New Roman"/>
          <w:sz w:val="22"/>
          <w:szCs w:val="22"/>
        </w:rPr>
        <w:t xml:space="preserve">(na przelewach nr rachunku należy pisać w sposób ciągły </w:t>
      </w:r>
      <w:r w:rsidRPr="007542FD">
        <w:rPr>
          <w:rFonts w:ascii="Times New Roman" w:hAnsi="Times New Roman"/>
          <w:b/>
          <w:sz w:val="22"/>
          <w:szCs w:val="22"/>
        </w:rPr>
        <w:t>-</w:t>
      </w:r>
      <w:r w:rsidRPr="007542FD">
        <w:rPr>
          <w:rFonts w:ascii="Times New Roman" w:hAnsi="Times New Roman"/>
          <w:sz w:val="22"/>
          <w:szCs w:val="22"/>
        </w:rPr>
        <w:t xml:space="preserve"> bez spacji).</w:t>
      </w:r>
    </w:p>
    <w:p w:rsidR="007F16B1" w:rsidRPr="007542FD" w:rsidRDefault="008A212F" w:rsidP="007542FD">
      <w:pPr>
        <w:numPr>
          <w:ilvl w:val="0"/>
          <w:numId w:val="4"/>
        </w:numPr>
        <w:tabs>
          <w:tab w:val="left" w:pos="-2268"/>
        </w:tabs>
        <w:autoSpaceDN w:val="0"/>
        <w:spacing w:line="360" w:lineRule="auto"/>
        <w:jc w:val="both"/>
        <w:rPr>
          <w:rFonts w:ascii="Times New Roman" w:hAnsi="Times New Roman"/>
          <w:sz w:val="22"/>
          <w:szCs w:val="22"/>
        </w:rPr>
      </w:pPr>
      <w:r w:rsidRPr="007542FD">
        <w:rPr>
          <w:rFonts w:ascii="Times New Roman" w:hAnsi="Times New Roman"/>
          <w:sz w:val="22"/>
          <w:szCs w:val="22"/>
        </w:rPr>
        <w:t xml:space="preserve">Wadium wniesione przelewem na konto UW uznane będzie za wniesione w terminie, jeżeli </w:t>
      </w:r>
      <w:r w:rsidRPr="007542FD">
        <w:rPr>
          <w:rFonts w:ascii="Times New Roman" w:hAnsi="Times New Roman"/>
          <w:sz w:val="22"/>
          <w:szCs w:val="22"/>
        </w:rPr>
        <w:br/>
        <w:t>przed terminem składania ofert konto Zamawiają</w:t>
      </w:r>
      <w:r w:rsidR="005212DF" w:rsidRPr="007542FD">
        <w:rPr>
          <w:rFonts w:ascii="Times New Roman" w:hAnsi="Times New Roman"/>
          <w:sz w:val="22"/>
          <w:szCs w:val="22"/>
        </w:rPr>
        <w:t>cego będzie uznane kwotą wadium.</w:t>
      </w:r>
    </w:p>
    <w:p w:rsidR="007F16B1" w:rsidRPr="007542FD" w:rsidRDefault="007F16B1" w:rsidP="007542FD">
      <w:pPr>
        <w:numPr>
          <w:ilvl w:val="0"/>
          <w:numId w:val="4"/>
        </w:numPr>
        <w:tabs>
          <w:tab w:val="left" w:pos="-2268"/>
        </w:tabs>
        <w:autoSpaceDN w:val="0"/>
        <w:spacing w:line="360" w:lineRule="auto"/>
        <w:jc w:val="both"/>
        <w:rPr>
          <w:rFonts w:ascii="Times New Roman" w:hAnsi="Times New Roman"/>
          <w:sz w:val="22"/>
          <w:szCs w:val="22"/>
        </w:rPr>
      </w:pPr>
      <w:r w:rsidRPr="007542FD">
        <w:rPr>
          <w:rFonts w:ascii="Times New Roman" w:eastAsia="ArialMT-Identity-H" w:hAnsi="Times New Roman"/>
          <w:sz w:val="22"/>
          <w:szCs w:val="22"/>
        </w:rPr>
        <w:t>Jeżeli wadium jest wnoszone w formie gwarancji lub poręczenia, o których mowa w ust. 2 pkt 2–4, wykonawca</w:t>
      </w:r>
      <w:r w:rsidR="005834E5" w:rsidRPr="007542FD">
        <w:rPr>
          <w:rFonts w:ascii="Times New Roman" w:hAnsi="Times New Roman"/>
          <w:sz w:val="22"/>
          <w:szCs w:val="22"/>
        </w:rPr>
        <w:t xml:space="preserve"> </w:t>
      </w:r>
      <w:r w:rsidRPr="007542FD">
        <w:rPr>
          <w:rFonts w:ascii="Times New Roman" w:eastAsia="ArialMT-Identity-H" w:hAnsi="Times New Roman"/>
          <w:sz w:val="22"/>
          <w:szCs w:val="22"/>
        </w:rPr>
        <w:t>przekazuje zamawiającemu oryginał gwarancji lub poręczenia, w postaci elektronicznej</w:t>
      </w:r>
      <w:r w:rsidR="005834E5" w:rsidRPr="007542FD">
        <w:rPr>
          <w:rFonts w:ascii="Times New Roman" w:eastAsia="ArialMT-Identity-H" w:hAnsi="Times New Roman"/>
          <w:sz w:val="22"/>
          <w:szCs w:val="22"/>
        </w:rPr>
        <w:t>.</w:t>
      </w:r>
    </w:p>
    <w:p w:rsidR="007F16B1" w:rsidRPr="007542FD" w:rsidRDefault="00FC0DE5" w:rsidP="007542FD">
      <w:pPr>
        <w:numPr>
          <w:ilvl w:val="0"/>
          <w:numId w:val="4"/>
        </w:numPr>
        <w:tabs>
          <w:tab w:val="left" w:pos="-2268"/>
        </w:tabs>
        <w:autoSpaceDN w:val="0"/>
        <w:spacing w:line="360" w:lineRule="auto"/>
        <w:jc w:val="both"/>
        <w:rPr>
          <w:rFonts w:ascii="Times New Roman" w:hAnsi="Times New Roman"/>
          <w:sz w:val="22"/>
          <w:szCs w:val="22"/>
        </w:rPr>
      </w:pPr>
      <w:r w:rsidRPr="007542FD">
        <w:rPr>
          <w:rFonts w:ascii="Times New Roman" w:hAnsi="Times New Roman"/>
          <w:sz w:val="22"/>
          <w:szCs w:val="22"/>
        </w:rPr>
        <w:t xml:space="preserve">Oferta Wykonawcy, który nie wniesie wadium lub wniesie w sposób nieprawidłowy lub nie utrzyma wadium nieprzerwalnie do upływu związania ofertą lub złoży wniosek o zwrot wadium w przypadku, o którym mowa w art. 98 ust. 2 pkt 3 ustawy zostanie odrzucona </w:t>
      </w:r>
    </w:p>
    <w:p w:rsidR="00104316" w:rsidRPr="007542FD" w:rsidRDefault="00B046DC" w:rsidP="007542FD">
      <w:pPr>
        <w:numPr>
          <w:ilvl w:val="0"/>
          <w:numId w:val="4"/>
        </w:numPr>
        <w:tabs>
          <w:tab w:val="left" w:pos="-2268"/>
        </w:tabs>
        <w:autoSpaceDN w:val="0"/>
        <w:spacing w:line="360" w:lineRule="auto"/>
        <w:jc w:val="both"/>
        <w:rPr>
          <w:rFonts w:ascii="Times New Roman" w:hAnsi="Times New Roman"/>
          <w:sz w:val="22"/>
          <w:szCs w:val="22"/>
        </w:rPr>
      </w:pPr>
      <w:r w:rsidRPr="007542FD">
        <w:rPr>
          <w:rFonts w:ascii="Times New Roman" w:hAnsi="Times New Roman"/>
          <w:sz w:val="22"/>
          <w:szCs w:val="22"/>
        </w:rPr>
        <w:t>Zasady</w:t>
      </w:r>
      <w:r w:rsidRPr="007542FD">
        <w:rPr>
          <w:rFonts w:ascii="Times New Roman" w:hAnsi="Times New Roman"/>
          <w:spacing w:val="-9"/>
          <w:sz w:val="22"/>
          <w:szCs w:val="22"/>
        </w:rPr>
        <w:t xml:space="preserve"> </w:t>
      </w:r>
      <w:r w:rsidRPr="007542FD">
        <w:rPr>
          <w:rFonts w:ascii="Times New Roman" w:hAnsi="Times New Roman"/>
          <w:sz w:val="22"/>
          <w:szCs w:val="22"/>
        </w:rPr>
        <w:t>zwrotu</w:t>
      </w:r>
      <w:r w:rsidRPr="007542FD">
        <w:rPr>
          <w:rFonts w:ascii="Times New Roman" w:hAnsi="Times New Roman"/>
          <w:spacing w:val="-7"/>
          <w:sz w:val="22"/>
          <w:szCs w:val="22"/>
        </w:rPr>
        <w:t xml:space="preserve"> </w:t>
      </w:r>
      <w:r w:rsidRPr="007542FD">
        <w:rPr>
          <w:rFonts w:ascii="Times New Roman" w:hAnsi="Times New Roman"/>
          <w:sz w:val="22"/>
          <w:szCs w:val="22"/>
        </w:rPr>
        <w:t>oraz</w:t>
      </w:r>
      <w:r w:rsidRPr="007542FD">
        <w:rPr>
          <w:rFonts w:ascii="Times New Roman" w:hAnsi="Times New Roman"/>
          <w:spacing w:val="-7"/>
          <w:sz w:val="22"/>
          <w:szCs w:val="22"/>
        </w:rPr>
        <w:t xml:space="preserve"> </w:t>
      </w:r>
      <w:r w:rsidRPr="007542FD">
        <w:rPr>
          <w:rFonts w:ascii="Times New Roman" w:hAnsi="Times New Roman"/>
          <w:spacing w:val="-1"/>
          <w:sz w:val="22"/>
          <w:szCs w:val="22"/>
        </w:rPr>
        <w:t>okoliczności</w:t>
      </w:r>
      <w:r w:rsidRPr="007542FD">
        <w:rPr>
          <w:rFonts w:ascii="Times New Roman" w:hAnsi="Times New Roman"/>
          <w:spacing w:val="-9"/>
          <w:sz w:val="22"/>
          <w:szCs w:val="22"/>
        </w:rPr>
        <w:t xml:space="preserve"> </w:t>
      </w:r>
      <w:r w:rsidRPr="007542FD">
        <w:rPr>
          <w:rFonts w:ascii="Times New Roman" w:hAnsi="Times New Roman"/>
          <w:sz w:val="22"/>
          <w:szCs w:val="22"/>
        </w:rPr>
        <w:t>zatrzymania</w:t>
      </w:r>
      <w:r w:rsidRPr="007542FD">
        <w:rPr>
          <w:rFonts w:ascii="Times New Roman" w:hAnsi="Times New Roman"/>
          <w:spacing w:val="-8"/>
          <w:sz w:val="22"/>
          <w:szCs w:val="22"/>
        </w:rPr>
        <w:t xml:space="preserve"> </w:t>
      </w:r>
      <w:r w:rsidRPr="007542FD">
        <w:rPr>
          <w:rFonts w:ascii="Times New Roman" w:hAnsi="Times New Roman"/>
          <w:sz w:val="22"/>
          <w:szCs w:val="22"/>
        </w:rPr>
        <w:t>wadium</w:t>
      </w:r>
      <w:r w:rsidRPr="007542FD">
        <w:rPr>
          <w:rFonts w:ascii="Times New Roman" w:hAnsi="Times New Roman"/>
          <w:spacing w:val="-9"/>
          <w:sz w:val="22"/>
          <w:szCs w:val="22"/>
        </w:rPr>
        <w:t xml:space="preserve"> </w:t>
      </w:r>
      <w:r w:rsidRPr="007542FD">
        <w:rPr>
          <w:rFonts w:ascii="Times New Roman" w:hAnsi="Times New Roman"/>
          <w:sz w:val="22"/>
          <w:szCs w:val="22"/>
        </w:rPr>
        <w:t>określa</w:t>
      </w:r>
      <w:r w:rsidR="001B330E" w:rsidRPr="007542FD">
        <w:rPr>
          <w:rFonts w:ascii="Times New Roman" w:hAnsi="Times New Roman"/>
          <w:spacing w:val="-8"/>
          <w:sz w:val="22"/>
          <w:szCs w:val="22"/>
        </w:rPr>
        <w:t xml:space="preserve"> ustawa. </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art. 8</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TERMIN ZWIĄZANIA OFERTĄ</w:t>
      </w:r>
    </w:p>
    <w:p w:rsidR="006354FA" w:rsidRPr="007542FD" w:rsidRDefault="00B046DC" w:rsidP="007542FD">
      <w:pPr>
        <w:widowControl w:val="0"/>
        <w:numPr>
          <w:ilvl w:val="0"/>
          <w:numId w:val="21"/>
        </w:numPr>
        <w:tabs>
          <w:tab w:val="left" w:pos="475"/>
        </w:tabs>
        <w:spacing w:line="360" w:lineRule="auto"/>
        <w:ind w:right="112"/>
        <w:jc w:val="both"/>
        <w:rPr>
          <w:rFonts w:ascii="Times New Roman" w:eastAsia="Book Antiqua" w:hAnsi="Times New Roman"/>
          <w:sz w:val="22"/>
          <w:szCs w:val="22"/>
        </w:rPr>
      </w:pPr>
      <w:r w:rsidRPr="007542FD">
        <w:rPr>
          <w:rFonts w:ascii="Times New Roman" w:hAnsi="Times New Roman"/>
          <w:sz w:val="22"/>
          <w:szCs w:val="22"/>
        </w:rPr>
        <w:t>Wykonawca</w:t>
      </w:r>
      <w:r w:rsidRPr="007542FD">
        <w:rPr>
          <w:rFonts w:ascii="Times New Roman" w:hAnsi="Times New Roman"/>
          <w:spacing w:val="6"/>
          <w:sz w:val="22"/>
          <w:szCs w:val="22"/>
        </w:rPr>
        <w:t xml:space="preserve"> </w:t>
      </w:r>
      <w:r w:rsidRPr="007542FD">
        <w:rPr>
          <w:rFonts w:ascii="Times New Roman" w:hAnsi="Times New Roman"/>
          <w:spacing w:val="-1"/>
          <w:sz w:val="22"/>
          <w:szCs w:val="22"/>
        </w:rPr>
        <w:t>jest</w:t>
      </w:r>
      <w:r w:rsidRPr="007542FD">
        <w:rPr>
          <w:rFonts w:ascii="Times New Roman" w:hAnsi="Times New Roman"/>
          <w:spacing w:val="6"/>
          <w:sz w:val="22"/>
          <w:szCs w:val="22"/>
        </w:rPr>
        <w:t xml:space="preserve"> </w:t>
      </w:r>
      <w:r w:rsidRPr="007542FD">
        <w:rPr>
          <w:rFonts w:ascii="Times New Roman" w:hAnsi="Times New Roman"/>
          <w:sz w:val="22"/>
          <w:szCs w:val="22"/>
        </w:rPr>
        <w:t>związany</w:t>
      </w:r>
      <w:r w:rsidRPr="007542FD">
        <w:rPr>
          <w:rFonts w:ascii="Times New Roman" w:hAnsi="Times New Roman"/>
          <w:spacing w:val="11"/>
          <w:sz w:val="22"/>
          <w:szCs w:val="22"/>
        </w:rPr>
        <w:t xml:space="preserve"> </w:t>
      </w:r>
      <w:r w:rsidRPr="007542FD">
        <w:rPr>
          <w:rFonts w:ascii="Times New Roman" w:hAnsi="Times New Roman"/>
          <w:spacing w:val="-1"/>
          <w:sz w:val="22"/>
          <w:szCs w:val="22"/>
        </w:rPr>
        <w:t>ofertą</w:t>
      </w:r>
      <w:r w:rsidR="005F2B77" w:rsidRPr="007542FD">
        <w:rPr>
          <w:rFonts w:ascii="Times New Roman" w:hAnsi="Times New Roman"/>
          <w:spacing w:val="-1"/>
          <w:sz w:val="22"/>
          <w:szCs w:val="22"/>
        </w:rPr>
        <w:t xml:space="preserve"> nie dłużej niż</w:t>
      </w:r>
      <w:r w:rsidRPr="007542FD">
        <w:rPr>
          <w:rFonts w:ascii="Times New Roman" w:hAnsi="Times New Roman"/>
          <w:spacing w:val="8"/>
          <w:sz w:val="22"/>
          <w:szCs w:val="22"/>
        </w:rPr>
        <w:t xml:space="preserve"> </w:t>
      </w:r>
      <w:r w:rsidRPr="007542FD">
        <w:rPr>
          <w:rFonts w:ascii="Times New Roman" w:hAnsi="Times New Roman"/>
          <w:sz w:val="22"/>
          <w:szCs w:val="22"/>
        </w:rPr>
        <w:t>90</w:t>
      </w:r>
      <w:r w:rsidRPr="007542FD">
        <w:rPr>
          <w:rFonts w:ascii="Times New Roman" w:hAnsi="Times New Roman"/>
          <w:spacing w:val="7"/>
          <w:sz w:val="22"/>
          <w:szCs w:val="22"/>
        </w:rPr>
        <w:t xml:space="preserve"> </w:t>
      </w:r>
      <w:r w:rsidRPr="007542FD">
        <w:rPr>
          <w:rFonts w:ascii="Times New Roman" w:hAnsi="Times New Roman"/>
          <w:spacing w:val="-1"/>
          <w:sz w:val="22"/>
          <w:szCs w:val="22"/>
        </w:rPr>
        <w:t>dni</w:t>
      </w:r>
      <w:r w:rsidRPr="007542FD">
        <w:rPr>
          <w:rFonts w:ascii="Times New Roman" w:hAnsi="Times New Roman"/>
          <w:spacing w:val="7"/>
          <w:sz w:val="22"/>
          <w:szCs w:val="22"/>
        </w:rPr>
        <w:t xml:space="preserve"> </w:t>
      </w:r>
      <w:r w:rsidRPr="007542FD">
        <w:rPr>
          <w:rFonts w:ascii="Times New Roman" w:hAnsi="Times New Roman"/>
          <w:sz w:val="22"/>
          <w:szCs w:val="22"/>
        </w:rPr>
        <w:t>od</w:t>
      </w:r>
      <w:r w:rsidRPr="007542FD">
        <w:rPr>
          <w:rFonts w:ascii="Times New Roman" w:hAnsi="Times New Roman"/>
          <w:spacing w:val="9"/>
          <w:sz w:val="22"/>
          <w:szCs w:val="22"/>
        </w:rPr>
        <w:t xml:space="preserve"> </w:t>
      </w:r>
      <w:r w:rsidR="005F2B77" w:rsidRPr="007542FD">
        <w:rPr>
          <w:rFonts w:ascii="Times New Roman" w:hAnsi="Times New Roman"/>
          <w:spacing w:val="9"/>
          <w:sz w:val="22"/>
          <w:szCs w:val="22"/>
        </w:rPr>
        <w:t>dnia</w:t>
      </w:r>
      <w:r w:rsidR="005F2B77" w:rsidRPr="007542FD">
        <w:rPr>
          <w:rFonts w:ascii="Times New Roman" w:hAnsi="Times New Roman"/>
          <w:b/>
          <w:spacing w:val="9"/>
          <w:sz w:val="22"/>
          <w:szCs w:val="22"/>
        </w:rPr>
        <w:t xml:space="preserve"> </w:t>
      </w:r>
      <w:r w:rsidRPr="007542FD">
        <w:rPr>
          <w:rFonts w:ascii="Times New Roman" w:hAnsi="Times New Roman"/>
          <w:spacing w:val="-1"/>
          <w:sz w:val="22"/>
          <w:szCs w:val="22"/>
        </w:rPr>
        <w:t>upływu</w:t>
      </w:r>
      <w:r w:rsidRPr="007542FD">
        <w:rPr>
          <w:rFonts w:ascii="Times New Roman" w:hAnsi="Times New Roman"/>
          <w:spacing w:val="6"/>
          <w:sz w:val="22"/>
          <w:szCs w:val="22"/>
        </w:rPr>
        <w:t xml:space="preserve"> </w:t>
      </w:r>
      <w:r w:rsidRPr="007542FD">
        <w:rPr>
          <w:rFonts w:ascii="Times New Roman" w:hAnsi="Times New Roman"/>
          <w:sz w:val="22"/>
          <w:szCs w:val="22"/>
        </w:rPr>
        <w:t>terminu</w:t>
      </w:r>
      <w:r w:rsidRPr="007542FD">
        <w:rPr>
          <w:rFonts w:ascii="Times New Roman" w:hAnsi="Times New Roman"/>
          <w:spacing w:val="7"/>
          <w:sz w:val="22"/>
          <w:szCs w:val="22"/>
        </w:rPr>
        <w:t xml:space="preserve"> </w:t>
      </w:r>
      <w:r w:rsidRPr="007542FD">
        <w:rPr>
          <w:rFonts w:ascii="Times New Roman" w:hAnsi="Times New Roman"/>
          <w:spacing w:val="-1"/>
          <w:sz w:val="22"/>
          <w:szCs w:val="22"/>
        </w:rPr>
        <w:t>składania</w:t>
      </w:r>
      <w:r w:rsidRPr="007542FD">
        <w:rPr>
          <w:rFonts w:ascii="Times New Roman" w:hAnsi="Times New Roman"/>
          <w:spacing w:val="6"/>
          <w:sz w:val="22"/>
          <w:szCs w:val="22"/>
        </w:rPr>
        <w:t xml:space="preserve"> </w:t>
      </w:r>
      <w:r w:rsidRPr="007542FD">
        <w:rPr>
          <w:rFonts w:ascii="Times New Roman" w:hAnsi="Times New Roman"/>
          <w:sz w:val="22"/>
          <w:szCs w:val="22"/>
        </w:rPr>
        <w:t>ofert,</w:t>
      </w:r>
      <w:r w:rsidR="00111299" w:rsidRPr="007542FD">
        <w:rPr>
          <w:rFonts w:ascii="Times New Roman" w:hAnsi="Times New Roman"/>
          <w:spacing w:val="-2"/>
          <w:sz w:val="22"/>
          <w:szCs w:val="22"/>
        </w:rPr>
        <w:t xml:space="preserve"> </w:t>
      </w:r>
      <w:r w:rsidR="006354FA" w:rsidRPr="007542FD">
        <w:rPr>
          <w:rFonts w:ascii="Times New Roman" w:hAnsi="Times New Roman"/>
          <w:sz w:val="22"/>
          <w:szCs w:val="22"/>
        </w:rPr>
        <w:t>przy czym pierwszym dniem terminu związania ofertą jest dzień, w którym upływa termin składania ofert</w:t>
      </w:r>
      <w:r w:rsidR="006354FA" w:rsidRPr="007542FD">
        <w:rPr>
          <w:rFonts w:ascii="Times New Roman" w:hAnsi="Times New Roman"/>
          <w:b/>
          <w:sz w:val="22"/>
          <w:szCs w:val="22"/>
        </w:rPr>
        <w:t xml:space="preserve"> tj.</w:t>
      </w:r>
      <w:r w:rsidR="006354FA" w:rsidRPr="007542FD">
        <w:rPr>
          <w:rFonts w:ascii="Times New Roman" w:hAnsi="Times New Roman"/>
          <w:b/>
          <w:spacing w:val="-5"/>
          <w:sz w:val="22"/>
          <w:szCs w:val="22"/>
        </w:rPr>
        <w:t xml:space="preserve"> </w:t>
      </w:r>
      <w:r w:rsidR="006354FA" w:rsidRPr="007542FD">
        <w:rPr>
          <w:rFonts w:ascii="Times New Roman" w:hAnsi="Times New Roman"/>
          <w:b/>
          <w:sz w:val="22"/>
          <w:szCs w:val="22"/>
        </w:rPr>
        <w:t>do</w:t>
      </w:r>
      <w:r w:rsidR="006354FA" w:rsidRPr="007542FD">
        <w:rPr>
          <w:rFonts w:ascii="Times New Roman" w:hAnsi="Times New Roman"/>
          <w:b/>
          <w:spacing w:val="-7"/>
          <w:sz w:val="22"/>
          <w:szCs w:val="22"/>
        </w:rPr>
        <w:t xml:space="preserve"> </w:t>
      </w:r>
      <w:r w:rsidR="006354FA" w:rsidRPr="007542FD">
        <w:rPr>
          <w:rFonts w:ascii="Times New Roman" w:hAnsi="Times New Roman"/>
          <w:b/>
          <w:sz w:val="22"/>
          <w:szCs w:val="22"/>
        </w:rPr>
        <w:t>dnia</w:t>
      </w:r>
      <w:r w:rsidR="006354FA" w:rsidRPr="007542FD">
        <w:rPr>
          <w:rFonts w:ascii="Times New Roman" w:hAnsi="Times New Roman"/>
          <w:b/>
          <w:spacing w:val="-4"/>
          <w:sz w:val="22"/>
          <w:szCs w:val="22"/>
        </w:rPr>
        <w:t xml:space="preserve"> </w:t>
      </w:r>
      <w:r w:rsidR="006354FA" w:rsidRPr="007542FD">
        <w:rPr>
          <w:rFonts w:ascii="Times New Roman" w:hAnsi="Times New Roman"/>
          <w:b/>
          <w:spacing w:val="-1"/>
          <w:sz w:val="22"/>
          <w:szCs w:val="22"/>
        </w:rPr>
        <w:t xml:space="preserve">     </w:t>
      </w:r>
      <w:r w:rsidR="001672CD" w:rsidRPr="007542FD">
        <w:rPr>
          <w:rFonts w:ascii="Times New Roman" w:hAnsi="Times New Roman"/>
          <w:b/>
          <w:spacing w:val="-1"/>
          <w:sz w:val="22"/>
          <w:szCs w:val="22"/>
        </w:rPr>
        <w:t xml:space="preserve">       </w:t>
      </w:r>
      <w:r w:rsidR="00AE3C00" w:rsidRPr="007542FD">
        <w:rPr>
          <w:rFonts w:ascii="Times New Roman" w:hAnsi="Times New Roman"/>
          <w:b/>
          <w:spacing w:val="-1"/>
          <w:sz w:val="22"/>
          <w:szCs w:val="22"/>
        </w:rPr>
        <w:t xml:space="preserve">             </w:t>
      </w:r>
      <w:r w:rsidR="00FD69FB">
        <w:rPr>
          <w:rFonts w:ascii="Times New Roman" w:hAnsi="Times New Roman"/>
          <w:b/>
          <w:spacing w:val="-1"/>
          <w:sz w:val="22"/>
          <w:szCs w:val="22"/>
        </w:rPr>
        <w:t>17.04.</w:t>
      </w:r>
      <w:r w:rsidR="00EE2341" w:rsidRPr="007542FD">
        <w:rPr>
          <w:rFonts w:ascii="Times New Roman" w:hAnsi="Times New Roman"/>
          <w:b/>
          <w:spacing w:val="-1"/>
          <w:sz w:val="22"/>
          <w:szCs w:val="22"/>
        </w:rPr>
        <w:t>2022</w:t>
      </w:r>
      <w:r w:rsidR="006354FA" w:rsidRPr="007542FD">
        <w:rPr>
          <w:rFonts w:ascii="Times New Roman" w:hAnsi="Times New Roman"/>
          <w:b/>
          <w:spacing w:val="-1"/>
          <w:sz w:val="22"/>
          <w:szCs w:val="22"/>
        </w:rPr>
        <w:t xml:space="preserve"> </w:t>
      </w:r>
      <w:r w:rsidR="006354FA" w:rsidRPr="007542FD">
        <w:rPr>
          <w:rFonts w:ascii="Times New Roman" w:hAnsi="Times New Roman"/>
          <w:b/>
          <w:spacing w:val="-3"/>
          <w:sz w:val="22"/>
          <w:szCs w:val="22"/>
        </w:rPr>
        <w:t xml:space="preserve"> </w:t>
      </w:r>
      <w:r w:rsidR="006354FA" w:rsidRPr="007542FD">
        <w:rPr>
          <w:rFonts w:ascii="Times New Roman" w:hAnsi="Times New Roman"/>
          <w:b/>
          <w:spacing w:val="-1"/>
          <w:sz w:val="22"/>
          <w:szCs w:val="22"/>
        </w:rPr>
        <w:t>roku</w:t>
      </w:r>
      <w:r w:rsidR="006354FA" w:rsidRPr="007542FD">
        <w:rPr>
          <w:rFonts w:ascii="Times New Roman" w:hAnsi="Times New Roman"/>
          <w:spacing w:val="-1"/>
          <w:sz w:val="22"/>
          <w:szCs w:val="22"/>
        </w:rPr>
        <w:t>.</w:t>
      </w:r>
    </w:p>
    <w:p w:rsidR="00B046DC" w:rsidRPr="007542FD" w:rsidRDefault="00B046DC" w:rsidP="007542FD">
      <w:pPr>
        <w:pStyle w:val="Tekstpodstawowy"/>
        <w:widowControl w:val="0"/>
        <w:numPr>
          <w:ilvl w:val="0"/>
          <w:numId w:val="21"/>
        </w:numPr>
        <w:tabs>
          <w:tab w:val="left" w:pos="475"/>
        </w:tabs>
        <w:overflowPunct/>
        <w:autoSpaceDE/>
        <w:autoSpaceDN/>
        <w:adjustRightInd/>
        <w:spacing w:line="360" w:lineRule="auto"/>
        <w:ind w:right="108"/>
        <w:rPr>
          <w:sz w:val="22"/>
          <w:szCs w:val="22"/>
        </w:rPr>
      </w:pPr>
      <w:r w:rsidRPr="007542FD">
        <w:rPr>
          <w:sz w:val="22"/>
          <w:szCs w:val="22"/>
        </w:rPr>
        <w:t>W przypadku</w:t>
      </w:r>
      <w:r w:rsidRPr="007542FD">
        <w:rPr>
          <w:spacing w:val="27"/>
          <w:sz w:val="22"/>
          <w:szCs w:val="22"/>
        </w:rPr>
        <w:t xml:space="preserve"> </w:t>
      </w:r>
      <w:r w:rsidRPr="007542FD">
        <w:rPr>
          <w:sz w:val="22"/>
          <w:szCs w:val="22"/>
        </w:rPr>
        <w:t>gdy</w:t>
      </w:r>
      <w:r w:rsidRPr="007542FD">
        <w:rPr>
          <w:spacing w:val="31"/>
          <w:sz w:val="22"/>
          <w:szCs w:val="22"/>
        </w:rPr>
        <w:t xml:space="preserve"> </w:t>
      </w:r>
      <w:r w:rsidRPr="007542FD">
        <w:rPr>
          <w:sz w:val="22"/>
          <w:szCs w:val="22"/>
        </w:rPr>
        <w:t>wybór</w:t>
      </w:r>
      <w:r w:rsidRPr="007542FD">
        <w:rPr>
          <w:spacing w:val="32"/>
          <w:sz w:val="22"/>
          <w:szCs w:val="22"/>
        </w:rPr>
        <w:t xml:space="preserve"> </w:t>
      </w:r>
      <w:r w:rsidRPr="007542FD">
        <w:rPr>
          <w:sz w:val="22"/>
          <w:szCs w:val="22"/>
        </w:rPr>
        <w:t>najkorzystniejszej</w:t>
      </w:r>
      <w:r w:rsidRPr="007542FD">
        <w:rPr>
          <w:spacing w:val="28"/>
          <w:sz w:val="22"/>
          <w:szCs w:val="22"/>
        </w:rPr>
        <w:t xml:space="preserve"> </w:t>
      </w:r>
      <w:r w:rsidRPr="007542FD">
        <w:rPr>
          <w:sz w:val="22"/>
          <w:szCs w:val="22"/>
        </w:rPr>
        <w:t>oferty</w:t>
      </w:r>
      <w:r w:rsidRPr="007542FD">
        <w:rPr>
          <w:spacing w:val="30"/>
          <w:sz w:val="22"/>
          <w:szCs w:val="22"/>
        </w:rPr>
        <w:t xml:space="preserve"> </w:t>
      </w:r>
      <w:r w:rsidRPr="007542FD">
        <w:rPr>
          <w:sz w:val="22"/>
          <w:szCs w:val="22"/>
        </w:rPr>
        <w:t>nie</w:t>
      </w:r>
      <w:r w:rsidRPr="007542FD">
        <w:rPr>
          <w:spacing w:val="29"/>
          <w:sz w:val="22"/>
          <w:szCs w:val="22"/>
        </w:rPr>
        <w:t xml:space="preserve"> </w:t>
      </w:r>
      <w:r w:rsidRPr="007542FD">
        <w:rPr>
          <w:sz w:val="22"/>
          <w:szCs w:val="22"/>
        </w:rPr>
        <w:t>nastąpi</w:t>
      </w:r>
      <w:r w:rsidRPr="007542FD">
        <w:rPr>
          <w:spacing w:val="34"/>
          <w:sz w:val="22"/>
          <w:szCs w:val="22"/>
        </w:rPr>
        <w:t xml:space="preserve"> </w:t>
      </w:r>
      <w:r w:rsidRPr="007542FD">
        <w:rPr>
          <w:sz w:val="22"/>
          <w:szCs w:val="22"/>
        </w:rPr>
        <w:t>przed</w:t>
      </w:r>
      <w:r w:rsidRPr="007542FD">
        <w:rPr>
          <w:spacing w:val="30"/>
          <w:sz w:val="22"/>
          <w:szCs w:val="22"/>
        </w:rPr>
        <w:t xml:space="preserve"> </w:t>
      </w:r>
      <w:r w:rsidRPr="007542FD">
        <w:rPr>
          <w:sz w:val="22"/>
          <w:szCs w:val="22"/>
        </w:rPr>
        <w:t>upływem</w:t>
      </w:r>
      <w:r w:rsidRPr="007542FD">
        <w:rPr>
          <w:spacing w:val="30"/>
          <w:sz w:val="22"/>
          <w:szCs w:val="22"/>
        </w:rPr>
        <w:t xml:space="preserve"> </w:t>
      </w:r>
      <w:r w:rsidRPr="007542FD">
        <w:rPr>
          <w:sz w:val="22"/>
          <w:szCs w:val="22"/>
        </w:rPr>
        <w:t>terminu</w:t>
      </w:r>
      <w:r w:rsidRPr="007542FD">
        <w:rPr>
          <w:spacing w:val="29"/>
          <w:sz w:val="22"/>
          <w:szCs w:val="22"/>
        </w:rPr>
        <w:t xml:space="preserve"> </w:t>
      </w:r>
      <w:r w:rsidRPr="007542FD">
        <w:rPr>
          <w:sz w:val="22"/>
          <w:szCs w:val="22"/>
        </w:rPr>
        <w:t>związania</w:t>
      </w:r>
      <w:r w:rsidRPr="007542FD">
        <w:rPr>
          <w:spacing w:val="29"/>
          <w:sz w:val="22"/>
          <w:szCs w:val="22"/>
        </w:rPr>
        <w:t xml:space="preserve"> </w:t>
      </w:r>
      <w:r w:rsidRPr="007542FD">
        <w:rPr>
          <w:sz w:val="22"/>
          <w:szCs w:val="22"/>
        </w:rPr>
        <w:t>ofertą,</w:t>
      </w:r>
      <w:r w:rsidR="005F2B77" w:rsidRPr="007542FD">
        <w:rPr>
          <w:sz w:val="22"/>
          <w:szCs w:val="22"/>
        </w:rPr>
        <w:t xml:space="preserve"> o którym mowa w ust. 1 </w:t>
      </w:r>
      <w:r w:rsidRPr="007542FD">
        <w:rPr>
          <w:spacing w:val="14"/>
          <w:sz w:val="22"/>
          <w:szCs w:val="22"/>
        </w:rPr>
        <w:t xml:space="preserve"> </w:t>
      </w:r>
      <w:r w:rsidRPr="007542FD">
        <w:rPr>
          <w:sz w:val="22"/>
          <w:szCs w:val="22"/>
        </w:rPr>
        <w:t>zamawiający</w:t>
      </w:r>
      <w:r w:rsidRPr="007542FD">
        <w:rPr>
          <w:spacing w:val="13"/>
          <w:sz w:val="22"/>
          <w:szCs w:val="22"/>
        </w:rPr>
        <w:t xml:space="preserve"> </w:t>
      </w:r>
      <w:r w:rsidRPr="007542FD">
        <w:rPr>
          <w:sz w:val="22"/>
          <w:szCs w:val="22"/>
        </w:rPr>
        <w:t>przed</w:t>
      </w:r>
      <w:r w:rsidRPr="007542FD">
        <w:rPr>
          <w:spacing w:val="13"/>
          <w:sz w:val="22"/>
          <w:szCs w:val="22"/>
        </w:rPr>
        <w:t xml:space="preserve"> </w:t>
      </w:r>
      <w:r w:rsidRPr="007542FD">
        <w:rPr>
          <w:spacing w:val="-1"/>
          <w:sz w:val="22"/>
          <w:szCs w:val="22"/>
        </w:rPr>
        <w:t>upływem</w:t>
      </w:r>
      <w:r w:rsidRPr="007542FD">
        <w:rPr>
          <w:spacing w:val="13"/>
          <w:sz w:val="22"/>
          <w:szCs w:val="22"/>
        </w:rPr>
        <w:t xml:space="preserve"> </w:t>
      </w:r>
      <w:r w:rsidRPr="007542FD">
        <w:rPr>
          <w:sz w:val="22"/>
          <w:szCs w:val="22"/>
        </w:rPr>
        <w:t>terminu</w:t>
      </w:r>
      <w:r w:rsidRPr="007542FD">
        <w:rPr>
          <w:spacing w:val="13"/>
          <w:sz w:val="22"/>
          <w:szCs w:val="22"/>
        </w:rPr>
        <w:t xml:space="preserve"> </w:t>
      </w:r>
      <w:r w:rsidRPr="007542FD">
        <w:rPr>
          <w:sz w:val="22"/>
          <w:szCs w:val="22"/>
        </w:rPr>
        <w:t>związania</w:t>
      </w:r>
      <w:r w:rsidRPr="007542FD">
        <w:rPr>
          <w:spacing w:val="14"/>
          <w:sz w:val="22"/>
          <w:szCs w:val="22"/>
        </w:rPr>
        <w:t xml:space="preserve"> </w:t>
      </w:r>
      <w:r w:rsidRPr="007542FD">
        <w:rPr>
          <w:sz w:val="22"/>
          <w:szCs w:val="22"/>
        </w:rPr>
        <w:t>ofertą</w:t>
      </w:r>
      <w:r w:rsidRPr="007542FD">
        <w:rPr>
          <w:spacing w:val="12"/>
          <w:sz w:val="22"/>
          <w:szCs w:val="22"/>
        </w:rPr>
        <w:t xml:space="preserve"> </w:t>
      </w:r>
      <w:r w:rsidRPr="007542FD">
        <w:rPr>
          <w:sz w:val="22"/>
          <w:szCs w:val="22"/>
        </w:rPr>
        <w:t>zwraca</w:t>
      </w:r>
      <w:r w:rsidRPr="007542FD">
        <w:rPr>
          <w:spacing w:val="30"/>
          <w:w w:val="99"/>
          <w:sz w:val="22"/>
          <w:szCs w:val="22"/>
        </w:rPr>
        <w:t xml:space="preserve"> </w:t>
      </w:r>
      <w:r w:rsidRPr="007542FD">
        <w:rPr>
          <w:spacing w:val="-1"/>
          <w:sz w:val="22"/>
          <w:szCs w:val="22"/>
        </w:rPr>
        <w:t>się</w:t>
      </w:r>
      <w:r w:rsidRPr="007542FD">
        <w:rPr>
          <w:spacing w:val="15"/>
          <w:sz w:val="22"/>
          <w:szCs w:val="22"/>
        </w:rPr>
        <w:t xml:space="preserve"> </w:t>
      </w:r>
      <w:r w:rsidRPr="007542FD">
        <w:rPr>
          <w:sz w:val="22"/>
          <w:szCs w:val="22"/>
        </w:rPr>
        <w:t>jednokrotnie</w:t>
      </w:r>
      <w:r w:rsidRPr="007542FD">
        <w:rPr>
          <w:spacing w:val="16"/>
          <w:sz w:val="22"/>
          <w:szCs w:val="22"/>
        </w:rPr>
        <w:t xml:space="preserve"> </w:t>
      </w:r>
      <w:r w:rsidRPr="007542FD">
        <w:rPr>
          <w:spacing w:val="1"/>
          <w:sz w:val="22"/>
          <w:szCs w:val="22"/>
        </w:rPr>
        <w:t>do</w:t>
      </w:r>
      <w:r w:rsidRPr="007542FD">
        <w:rPr>
          <w:spacing w:val="14"/>
          <w:sz w:val="22"/>
          <w:szCs w:val="22"/>
        </w:rPr>
        <w:t xml:space="preserve"> </w:t>
      </w:r>
      <w:r w:rsidRPr="007542FD">
        <w:rPr>
          <w:sz w:val="22"/>
          <w:szCs w:val="22"/>
        </w:rPr>
        <w:t>wykonawców</w:t>
      </w:r>
      <w:r w:rsidRPr="007542FD">
        <w:rPr>
          <w:spacing w:val="16"/>
          <w:sz w:val="22"/>
          <w:szCs w:val="22"/>
        </w:rPr>
        <w:t xml:space="preserve"> </w:t>
      </w:r>
      <w:r w:rsidRPr="007542FD">
        <w:rPr>
          <w:sz w:val="22"/>
          <w:szCs w:val="22"/>
        </w:rPr>
        <w:t>o</w:t>
      </w:r>
      <w:r w:rsidRPr="007542FD">
        <w:rPr>
          <w:spacing w:val="-2"/>
          <w:sz w:val="22"/>
          <w:szCs w:val="22"/>
        </w:rPr>
        <w:t xml:space="preserve"> </w:t>
      </w:r>
      <w:r w:rsidRPr="007542FD">
        <w:rPr>
          <w:sz w:val="22"/>
          <w:szCs w:val="22"/>
        </w:rPr>
        <w:t>wyrażenie</w:t>
      </w:r>
      <w:r w:rsidRPr="007542FD">
        <w:rPr>
          <w:spacing w:val="14"/>
          <w:sz w:val="22"/>
          <w:szCs w:val="22"/>
        </w:rPr>
        <w:t xml:space="preserve"> </w:t>
      </w:r>
      <w:r w:rsidRPr="007542FD">
        <w:rPr>
          <w:sz w:val="22"/>
          <w:szCs w:val="22"/>
        </w:rPr>
        <w:t>zgody</w:t>
      </w:r>
      <w:r w:rsidRPr="007542FD">
        <w:rPr>
          <w:spacing w:val="17"/>
          <w:sz w:val="22"/>
          <w:szCs w:val="22"/>
        </w:rPr>
        <w:t xml:space="preserve"> </w:t>
      </w:r>
      <w:r w:rsidRPr="007542FD">
        <w:rPr>
          <w:spacing w:val="-1"/>
          <w:sz w:val="22"/>
          <w:szCs w:val="22"/>
        </w:rPr>
        <w:t>na</w:t>
      </w:r>
      <w:r w:rsidRPr="007542FD">
        <w:rPr>
          <w:spacing w:val="15"/>
          <w:sz w:val="22"/>
          <w:szCs w:val="22"/>
        </w:rPr>
        <w:t xml:space="preserve"> </w:t>
      </w:r>
      <w:r w:rsidRPr="007542FD">
        <w:rPr>
          <w:sz w:val="22"/>
          <w:szCs w:val="22"/>
        </w:rPr>
        <w:t>przedłużenie</w:t>
      </w:r>
      <w:r w:rsidRPr="007542FD">
        <w:rPr>
          <w:spacing w:val="15"/>
          <w:sz w:val="22"/>
          <w:szCs w:val="22"/>
        </w:rPr>
        <w:t xml:space="preserve"> </w:t>
      </w:r>
      <w:r w:rsidRPr="007542FD">
        <w:rPr>
          <w:sz w:val="22"/>
          <w:szCs w:val="22"/>
        </w:rPr>
        <w:t>tego</w:t>
      </w:r>
      <w:r w:rsidRPr="007542FD">
        <w:rPr>
          <w:spacing w:val="15"/>
          <w:sz w:val="22"/>
          <w:szCs w:val="22"/>
        </w:rPr>
        <w:t xml:space="preserve"> </w:t>
      </w:r>
      <w:r w:rsidRPr="007542FD">
        <w:rPr>
          <w:sz w:val="22"/>
          <w:szCs w:val="22"/>
        </w:rPr>
        <w:t>terminu</w:t>
      </w:r>
      <w:r w:rsidRPr="007542FD">
        <w:rPr>
          <w:spacing w:val="15"/>
          <w:sz w:val="22"/>
          <w:szCs w:val="22"/>
        </w:rPr>
        <w:t xml:space="preserve"> </w:t>
      </w:r>
      <w:r w:rsidRPr="007542FD">
        <w:rPr>
          <w:sz w:val="22"/>
          <w:szCs w:val="22"/>
        </w:rPr>
        <w:t>o</w:t>
      </w:r>
      <w:r w:rsidRPr="007542FD">
        <w:rPr>
          <w:spacing w:val="-1"/>
          <w:sz w:val="22"/>
          <w:szCs w:val="22"/>
        </w:rPr>
        <w:t xml:space="preserve"> </w:t>
      </w:r>
      <w:r w:rsidRPr="007542FD">
        <w:rPr>
          <w:sz w:val="22"/>
          <w:szCs w:val="22"/>
        </w:rPr>
        <w:t>wskazywany</w:t>
      </w:r>
      <w:r w:rsidRPr="007542FD">
        <w:rPr>
          <w:spacing w:val="15"/>
          <w:sz w:val="22"/>
          <w:szCs w:val="22"/>
        </w:rPr>
        <w:t xml:space="preserve"> </w:t>
      </w:r>
      <w:r w:rsidRPr="007542FD">
        <w:rPr>
          <w:sz w:val="22"/>
          <w:szCs w:val="22"/>
        </w:rPr>
        <w:t>przez</w:t>
      </w:r>
      <w:r w:rsidRPr="007542FD">
        <w:rPr>
          <w:spacing w:val="34"/>
          <w:w w:val="99"/>
          <w:sz w:val="22"/>
          <w:szCs w:val="22"/>
        </w:rPr>
        <w:t xml:space="preserve"> </w:t>
      </w:r>
      <w:r w:rsidRPr="007542FD">
        <w:rPr>
          <w:sz w:val="22"/>
          <w:szCs w:val="22"/>
        </w:rPr>
        <w:t>niego</w:t>
      </w:r>
      <w:r w:rsidRPr="007542FD">
        <w:rPr>
          <w:spacing w:val="-6"/>
          <w:sz w:val="22"/>
          <w:szCs w:val="22"/>
        </w:rPr>
        <w:t xml:space="preserve"> </w:t>
      </w:r>
      <w:r w:rsidRPr="007542FD">
        <w:rPr>
          <w:spacing w:val="-1"/>
          <w:sz w:val="22"/>
          <w:szCs w:val="22"/>
        </w:rPr>
        <w:t>okres,</w:t>
      </w:r>
      <w:r w:rsidRPr="007542FD">
        <w:rPr>
          <w:spacing w:val="-3"/>
          <w:sz w:val="22"/>
          <w:szCs w:val="22"/>
        </w:rPr>
        <w:t xml:space="preserve"> </w:t>
      </w:r>
      <w:r w:rsidRPr="007542FD">
        <w:rPr>
          <w:spacing w:val="-1"/>
          <w:sz w:val="22"/>
          <w:szCs w:val="22"/>
        </w:rPr>
        <w:t>nie</w:t>
      </w:r>
      <w:r w:rsidRPr="007542FD">
        <w:rPr>
          <w:spacing w:val="-4"/>
          <w:sz w:val="22"/>
          <w:szCs w:val="22"/>
        </w:rPr>
        <w:t xml:space="preserve"> </w:t>
      </w:r>
      <w:r w:rsidRPr="007542FD">
        <w:rPr>
          <w:sz w:val="22"/>
          <w:szCs w:val="22"/>
        </w:rPr>
        <w:t>dłuższy</w:t>
      </w:r>
      <w:r w:rsidRPr="007542FD">
        <w:rPr>
          <w:spacing w:val="-4"/>
          <w:sz w:val="22"/>
          <w:szCs w:val="22"/>
        </w:rPr>
        <w:t xml:space="preserve"> </w:t>
      </w:r>
      <w:r w:rsidRPr="007542FD">
        <w:rPr>
          <w:sz w:val="22"/>
          <w:szCs w:val="22"/>
        </w:rPr>
        <w:t>niż</w:t>
      </w:r>
      <w:r w:rsidRPr="007542FD">
        <w:rPr>
          <w:spacing w:val="-4"/>
          <w:sz w:val="22"/>
          <w:szCs w:val="22"/>
        </w:rPr>
        <w:t xml:space="preserve"> </w:t>
      </w:r>
      <w:r w:rsidRPr="007542FD">
        <w:rPr>
          <w:sz w:val="22"/>
          <w:szCs w:val="22"/>
        </w:rPr>
        <w:t>60</w:t>
      </w:r>
      <w:r w:rsidRPr="007542FD">
        <w:rPr>
          <w:spacing w:val="-4"/>
          <w:sz w:val="22"/>
          <w:szCs w:val="22"/>
        </w:rPr>
        <w:t xml:space="preserve"> </w:t>
      </w:r>
      <w:r w:rsidRPr="007542FD">
        <w:rPr>
          <w:spacing w:val="-1"/>
          <w:sz w:val="22"/>
          <w:szCs w:val="22"/>
        </w:rPr>
        <w:t>dni.</w:t>
      </w:r>
    </w:p>
    <w:p w:rsidR="00B046DC" w:rsidRPr="007542FD" w:rsidRDefault="00B046DC" w:rsidP="007542FD">
      <w:pPr>
        <w:pStyle w:val="Tekstpodstawowy"/>
        <w:widowControl w:val="0"/>
        <w:numPr>
          <w:ilvl w:val="0"/>
          <w:numId w:val="21"/>
        </w:numPr>
        <w:tabs>
          <w:tab w:val="left" w:pos="475"/>
        </w:tabs>
        <w:overflowPunct/>
        <w:autoSpaceDE/>
        <w:autoSpaceDN/>
        <w:adjustRightInd/>
        <w:spacing w:line="360" w:lineRule="auto"/>
        <w:ind w:right="112"/>
        <w:rPr>
          <w:sz w:val="22"/>
          <w:szCs w:val="22"/>
        </w:rPr>
      </w:pPr>
      <w:r w:rsidRPr="007542FD">
        <w:rPr>
          <w:sz w:val="22"/>
          <w:szCs w:val="22"/>
        </w:rPr>
        <w:t>Przedłużenie</w:t>
      </w:r>
      <w:r w:rsidRPr="007542FD">
        <w:rPr>
          <w:spacing w:val="43"/>
          <w:sz w:val="22"/>
          <w:szCs w:val="22"/>
        </w:rPr>
        <w:t xml:space="preserve"> </w:t>
      </w:r>
      <w:r w:rsidRPr="007542FD">
        <w:rPr>
          <w:spacing w:val="-1"/>
          <w:sz w:val="22"/>
          <w:szCs w:val="22"/>
        </w:rPr>
        <w:t>terminu</w:t>
      </w:r>
      <w:r w:rsidRPr="007542FD">
        <w:rPr>
          <w:spacing w:val="44"/>
          <w:sz w:val="22"/>
          <w:szCs w:val="22"/>
        </w:rPr>
        <w:t xml:space="preserve"> </w:t>
      </w:r>
      <w:r w:rsidRPr="007542FD">
        <w:rPr>
          <w:sz w:val="22"/>
          <w:szCs w:val="22"/>
        </w:rPr>
        <w:t>związania</w:t>
      </w:r>
      <w:r w:rsidRPr="007542FD">
        <w:rPr>
          <w:spacing w:val="44"/>
          <w:sz w:val="22"/>
          <w:szCs w:val="22"/>
        </w:rPr>
        <w:t xml:space="preserve"> </w:t>
      </w:r>
      <w:r w:rsidRPr="007542FD">
        <w:rPr>
          <w:sz w:val="22"/>
          <w:szCs w:val="22"/>
        </w:rPr>
        <w:t>ofertą,</w:t>
      </w:r>
      <w:r w:rsidRPr="007542FD">
        <w:rPr>
          <w:spacing w:val="45"/>
          <w:sz w:val="22"/>
          <w:szCs w:val="22"/>
        </w:rPr>
        <w:t xml:space="preserve"> </w:t>
      </w:r>
      <w:r w:rsidRPr="007542FD">
        <w:rPr>
          <w:sz w:val="22"/>
          <w:szCs w:val="22"/>
        </w:rPr>
        <w:t xml:space="preserve">o </w:t>
      </w:r>
      <w:r w:rsidRPr="007542FD">
        <w:rPr>
          <w:spacing w:val="-1"/>
          <w:sz w:val="22"/>
          <w:szCs w:val="22"/>
        </w:rPr>
        <w:t>którym</w:t>
      </w:r>
      <w:r w:rsidRPr="007542FD">
        <w:rPr>
          <w:spacing w:val="46"/>
          <w:sz w:val="22"/>
          <w:szCs w:val="22"/>
        </w:rPr>
        <w:t xml:space="preserve"> </w:t>
      </w:r>
      <w:r w:rsidRPr="007542FD">
        <w:rPr>
          <w:sz w:val="22"/>
          <w:szCs w:val="22"/>
        </w:rPr>
        <w:t>mowa</w:t>
      </w:r>
      <w:r w:rsidRPr="007542FD">
        <w:rPr>
          <w:spacing w:val="44"/>
          <w:sz w:val="22"/>
          <w:szCs w:val="22"/>
        </w:rPr>
        <w:t xml:space="preserve"> </w:t>
      </w:r>
      <w:r w:rsidRPr="007542FD">
        <w:rPr>
          <w:sz w:val="22"/>
          <w:szCs w:val="22"/>
        </w:rPr>
        <w:t>w</w:t>
      </w:r>
      <w:r w:rsidRPr="007542FD">
        <w:rPr>
          <w:spacing w:val="-2"/>
          <w:sz w:val="22"/>
          <w:szCs w:val="22"/>
        </w:rPr>
        <w:t xml:space="preserve"> </w:t>
      </w:r>
      <w:r w:rsidRPr="007542FD">
        <w:rPr>
          <w:sz w:val="22"/>
          <w:szCs w:val="22"/>
        </w:rPr>
        <w:t>ust.</w:t>
      </w:r>
      <w:r w:rsidRPr="007542FD">
        <w:rPr>
          <w:spacing w:val="45"/>
          <w:sz w:val="22"/>
          <w:szCs w:val="22"/>
        </w:rPr>
        <w:t xml:space="preserve"> </w:t>
      </w:r>
      <w:r w:rsidR="005F2B77" w:rsidRPr="007542FD">
        <w:rPr>
          <w:sz w:val="22"/>
          <w:szCs w:val="22"/>
        </w:rPr>
        <w:t>1</w:t>
      </w:r>
      <w:r w:rsidRPr="007542FD">
        <w:rPr>
          <w:sz w:val="22"/>
          <w:szCs w:val="22"/>
        </w:rPr>
        <w:t>,</w:t>
      </w:r>
      <w:r w:rsidRPr="007542FD">
        <w:rPr>
          <w:spacing w:val="44"/>
          <w:sz w:val="22"/>
          <w:szCs w:val="22"/>
        </w:rPr>
        <w:t xml:space="preserve"> </w:t>
      </w:r>
      <w:r w:rsidRPr="007542FD">
        <w:rPr>
          <w:spacing w:val="-1"/>
          <w:sz w:val="22"/>
          <w:szCs w:val="22"/>
        </w:rPr>
        <w:t>wymaga</w:t>
      </w:r>
      <w:r w:rsidRPr="007542FD">
        <w:rPr>
          <w:spacing w:val="45"/>
          <w:sz w:val="22"/>
          <w:szCs w:val="22"/>
        </w:rPr>
        <w:t xml:space="preserve"> </w:t>
      </w:r>
      <w:r w:rsidRPr="007542FD">
        <w:rPr>
          <w:sz w:val="22"/>
          <w:szCs w:val="22"/>
        </w:rPr>
        <w:t>złożenia</w:t>
      </w:r>
      <w:r w:rsidRPr="007542FD">
        <w:rPr>
          <w:spacing w:val="44"/>
          <w:sz w:val="22"/>
          <w:szCs w:val="22"/>
        </w:rPr>
        <w:t xml:space="preserve"> </w:t>
      </w:r>
      <w:r w:rsidRPr="007542FD">
        <w:rPr>
          <w:sz w:val="22"/>
          <w:szCs w:val="22"/>
        </w:rPr>
        <w:t>przez</w:t>
      </w:r>
      <w:r w:rsidRPr="007542FD">
        <w:rPr>
          <w:spacing w:val="46"/>
          <w:sz w:val="22"/>
          <w:szCs w:val="22"/>
        </w:rPr>
        <w:t xml:space="preserve"> </w:t>
      </w:r>
      <w:r w:rsidRPr="007542FD">
        <w:rPr>
          <w:sz w:val="22"/>
          <w:szCs w:val="22"/>
        </w:rPr>
        <w:t>wykonawcę</w:t>
      </w:r>
      <w:r w:rsidRPr="007542FD">
        <w:rPr>
          <w:spacing w:val="48"/>
          <w:w w:val="99"/>
          <w:sz w:val="22"/>
          <w:szCs w:val="22"/>
        </w:rPr>
        <w:t xml:space="preserve"> </w:t>
      </w:r>
      <w:r w:rsidRPr="007542FD">
        <w:rPr>
          <w:sz w:val="22"/>
          <w:szCs w:val="22"/>
        </w:rPr>
        <w:t>pisemnego</w:t>
      </w:r>
      <w:r w:rsidRPr="007542FD">
        <w:rPr>
          <w:spacing w:val="-7"/>
          <w:sz w:val="22"/>
          <w:szCs w:val="22"/>
        </w:rPr>
        <w:t xml:space="preserve"> </w:t>
      </w:r>
      <w:r w:rsidRPr="007542FD">
        <w:rPr>
          <w:sz w:val="22"/>
          <w:szCs w:val="22"/>
        </w:rPr>
        <w:t>oświadczenia</w:t>
      </w:r>
      <w:r w:rsidRPr="007542FD">
        <w:rPr>
          <w:spacing w:val="-8"/>
          <w:sz w:val="22"/>
          <w:szCs w:val="22"/>
        </w:rPr>
        <w:t xml:space="preserve"> </w:t>
      </w:r>
      <w:r w:rsidRPr="007542FD">
        <w:rPr>
          <w:sz w:val="22"/>
          <w:szCs w:val="22"/>
        </w:rPr>
        <w:t>o</w:t>
      </w:r>
      <w:r w:rsidRPr="007542FD">
        <w:rPr>
          <w:spacing w:val="-5"/>
          <w:sz w:val="22"/>
          <w:szCs w:val="22"/>
        </w:rPr>
        <w:t xml:space="preserve"> </w:t>
      </w:r>
      <w:r w:rsidRPr="007542FD">
        <w:rPr>
          <w:sz w:val="22"/>
          <w:szCs w:val="22"/>
        </w:rPr>
        <w:t>wyrażeniu</w:t>
      </w:r>
      <w:r w:rsidRPr="007542FD">
        <w:rPr>
          <w:spacing w:val="-8"/>
          <w:sz w:val="22"/>
          <w:szCs w:val="22"/>
        </w:rPr>
        <w:t xml:space="preserve"> </w:t>
      </w:r>
      <w:r w:rsidRPr="007542FD">
        <w:rPr>
          <w:sz w:val="22"/>
          <w:szCs w:val="22"/>
        </w:rPr>
        <w:t>zgody</w:t>
      </w:r>
      <w:r w:rsidRPr="007542FD">
        <w:rPr>
          <w:spacing w:val="-9"/>
          <w:sz w:val="22"/>
          <w:szCs w:val="22"/>
        </w:rPr>
        <w:t xml:space="preserve"> </w:t>
      </w:r>
      <w:r w:rsidRPr="007542FD">
        <w:rPr>
          <w:sz w:val="22"/>
          <w:szCs w:val="22"/>
        </w:rPr>
        <w:t>na</w:t>
      </w:r>
      <w:r w:rsidRPr="007542FD">
        <w:rPr>
          <w:spacing w:val="-8"/>
          <w:sz w:val="22"/>
          <w:szCs w:val="22"/>
        </w:rPr>
        <w:t xml:space="preserve"> </w:t>
      </w:r>
      <w:r w:rsidRPr="007542FD">
        <w:rPr>
          <w:sz w:val="22"/>
          <w:szCs w:val="22"/>
        </w:rPr>
        <w:t>przedłużenie</w:t>
      </w:r>
      <w:r w:rsidRPr="007542FD">
        <w:rPr>
          <w:spacing w:val="-8"/>
          <w:sz w:val="22"/>
          <w:szCs w:val="22"/>
        </w:rPr>
        <w:t xml:space="preserve"> </w:t>
      </w:r>
      <w:r w:rsidRPr="007542FD">
        <w:rPr>
          <w:spacing w:val="-1"/>
          <w:sz w:val="22"/>
          <w:szCs w:val="22"/>
        </w:rPr>
        <w:t>terminu</w:t>
      </w:r>
      <w:r w:rsidRPr="007542FD">
        <w:rPr>
          <w:spacing w:val="-9"/>
          <w:sz w:val="22"/>
          <w:szCs w:val="22"/>
        </w:rPr>
        <w:t xml:space="preserve"> </w:t>
      </w:r>
      <w:r w:rsidRPr="007542FD">
        <w:rPr>
          <w:sz w:val="22"/>
          <w:szCs w:val="22"/>
        </w:rPr>
        <w:t>związania</w:t>
      </w:r>
      <w:r w:rsidRPr="007542FD">
        <w:rPr>
          <w:spacing w:val="-6"/>
          <w:sz w:val="22"/>
          <w:szCs w:val="22"/>
        </w:rPr>
        <w:t xml:space="preserve"> </w:t>
      </w:r>
      <w:r w:rsidRPr="007542FD">
        <w:rPr>
          <w:sz w:val="22"/>
          <w:szCs w:val="22"/>
        </w:rPr>
        <w:t>ofertą.</w:t>
      </w:r>
    </w:p>
    <w:p w:rsidR="00B046DC" w:rsidRPr="007542FD" w:rsidRDefault="00B046DC" w:rsidP="007542FD">
      <w:pPr>
        <w:pStyle w:val="Tekstpodstawowy"/>
        <w:widowControl w:val="0"/>
        <w:numPr>
          <w:ilvl w:val="0"/>
          <w:numId w:val="21"/>
        </w:numPr>
        <w:tabs>
          <w:tab w:val="left" w:pos="475"/>
        </w:tabs>
        <w:overflowPunct/>
        <w:autoSpaceDE/>
        <w:autoSpaceDN/>
        <w:adjustRightInd/>
        <w:spacing w:line="360" w:lineRule="auto"/>
        <w:ind w:right="110"/>
        <w:rPr>
          <w:sz w:val="22"/>
          <w:szCs w:val="22"/>
        </w:rPr>
      </w:pPr>
      <w:r w:rsidRPr="007542FD">
        <w:rPr>
          <w:sz w:val="22"/>
          <w:szCs w:val="22"/>
        </w:rPr>
        <w:t xml:space="preserve">W </w:t>
      </w:r>
      <w:r w:rsidRPr="007542FD">
        <w:rPr>
          <w:spacing w:val="26"/>
          <w:sz w:val="22"/>
          <w:szCs w:val="22"/>
        </w:rPr>
        <w:t xml:space="preserve"> </w:t>
      </w:r>
      <w:r w:rsidRPr="007542FD">
        <w:rPr>
          <w:sz w:val="22"/>
          <w:szCs w:val="22"/>
        </w:rPr>
        <w:t xml:space="preserve">przypadku </w:t>
      </w:r>
      <w:r w:rsidRPr="007542FD">
        <w:rPr>
          <w:spacing w:val="25"/>
          <w:sz w:val="22"/>
          <w:szCs w:val="22"/>
        </w:rPr>
        <w:t xml:space="preserve"> </w:t>
      </w:r>
      <w:r w:rsidRPr="007542FD">
        <w:rPr>
          <w:sz w:val="22"/>
          <w:szCs w:val="22"/>
        </w:rPr>
        <w:t xml:space="preserve">gdy </w:t>
      </w:r>
      <w:r w:rsidRPr="007542FD">
        <w:rPr>
          <w:spacing w:val="29"/>
          <w:sz w:val="22"/>
          <w:szCs w:val="22"/>
        </w:rPr>
        <w:t xml:space="preserve"> </w:t>
      </w:r>
      <w:r w:rsidRPr="007542FD">
        <w:rPr>
          <w:sz w:val="22"/>
          <w:szCs w:val="22"/>
        </w:rPr>
        <w:t xml:space="preserve">Zamawiający </w:t>
      </w:r>
      <w:r w:rsidRPr="007542FD">
        <w:rPr>
          <w:spacing w:val="26"/>
          <w:sz w:val="22"/>
          <w:szCs w:val="22"/>
        </w:rPr>
        <w:t xml:space="preserve"> </w:t>
      </w:r>
      <w:r w:rsidRPr="007542FD">
        <w:rPr>
          <w:sz w:val="22"/>
          <w:szCs w:val="22"/>
        </w:rPr>
        <w:t xml:space="preserve">żąda </w:t>
      </w:r>
      <w:r w:rsidRPr="007542FD">
        <w:rPr>
          <w:spacing w:val="27"/>
          <w:sz w:val="22"/>
          <w:szCs w:val="22"/>
        </w:rPr>
        <w:t xml:space="preserve"> </w:t>
      </w:r>
      <w:r w:rsidRPr="007542FD">
        <w:rPr>
          <w:spacing w:val="-1"/>
          <w:sz w:val="22"/>
          <w:szCs w:val="22"/>
        </w:rPr>
        <w:t>wniesienia</w:t>
      </w:r>
      <w:r w:rsidRPr="007542FD">
        <w:rPr>
          <w:sz w:val="22"/>
          <w:szCs w:val="22"/>
        </w:rPr>
        <w:t xml:space="preserve"> </w:t>
      </w:r>
      <w:r w:rsidRPr="007542FD">
        <w:rPr>
          <w:spacing w:val="29"/>
          <w:sz w:val="22"/>
          <w:szCs w:val="22"/>
        </w:rPr>
        <w:t xml:space="preserve"> </w:t>
      </w:r>
      <w:r w:rsidRPr="007542FD">
        <w:rPr>
          <w:spacing w:val="-1"/>
          <w:sz w:val="22"/>
          <w:szCs w:val="22"/>
        </w:rPr>
        <w:t>wadium,</w:t>
      </w:r>
      <w:r w:rsidRPr="007542FD">
        <w:rPr>
          <w:sz w:val="22"/>
          <w:szCs w:val="22"/>
        </w:rPr>
        <w:t xml:space="preserve"> </w:t>
      </w:r>
      <w:r w:rsidRPr="007542FD">
        <w:rPr>
          <w:spacing w:val="27"/>
          <w:sz w:val="22"/>
          <w:szCs w:val="22"/>
        </w:rPr>
        <w:t xml:space="preserve"> </w:t>
      </w:r>
      <w:r w:rsidRPr="007542FD">
        <w:rPr>
          <w:sz w:val="22"/>
          <w:szCs w:val="22"/>
        </w:rPr>
        <w:t xml:space="preserve">przedłużenie </w:t>
      </w:r>
      <w:r w:rsidRPr="007542FD">
        <w:rPr>
          <w:spacing w:val="35"/>
          <w:sz w:val="22"/>
          <w:szCs w:val="22"/>
        </w:rPr>
        <w:t xml:space="preserve"> </w:t>
      </w:r>
      <w:r w:rsidRPr="007542FD">
        <w:rPr>
          <w:sz w:val="22"/>
          <w:szCs w:val="22"/>
        </w:rPr>
        <w:t xml:space="preserve">terminu </w:t>
      </w:r>
      <w:r w:rsidRPr="007542FD">
        <w:rPr>
          <w:spacing w:val="26"/>
          <w:sz w:val="22"/>
          <w:szCs w:val="22"/>
        </w:rPr>
        <w:t xml:space="preserve"> </w:t>
      </w:r>
      <w:r w:rsidRPr="007542FD">
        <w:rPr>
          <w:sz w:val="22"/>
          <w:szCs w:val="22"/>
        </w:rPr>
        <w:t xml:space="preserve">związania </w:t>
      </w:r>
      <w:r w:rsidRPr="007542FD">
        <w:rPr>
          <w:spacing w:val="26"/>
          <w:sz w:val="22"/>
          <w:szCs w:val="22"/>
        </w:rPr>
        <w:t xml:space="preserve"> </w:t>
      </w:r>
      <w:r w:rsidRPr="007542FD">
        <w:rPr>
          <w:sz w:val="22"/>
          <w:szCs w:val="22"/>
        </w:rPr>
        <w:t>ofertą,</w:t>
      </w:r>
      <w:r w:rsidRPr="007542FD">
        <w:rPr>
          <w:spacing w:val="48"/>
          <w:w w:val="99"/>
          <w:sz w:val="22"/>
          <w:szCs w:val="22"/>
        </w:rPr>
        <w:t xml:space="preserve"> </w:t>
      </w:r>
      <w:r w:rsidRPr="007542FD">
        <w:rPr>
          <w:sz w:val="22"/>
          <w:szCs w:val="22"/>
        </w:rPr>
        <w:t>o</w:t>
      </w:r>
      <w:r w:rsidRPr="007542FD">
        <w:rPr>
          <w:spacing w:val="-5"/>
          <w:sz w:val="22"/>
          <w:szCs w:val="22"/>
        </w:rPr>
        <w:t xml:space="preserve"> </w:t>
      </w:r>
      <w:r w:rsidRPr="007542FD">
        <w:rPr>
          <w:spacing w:val="-1"/>
          <w:sz w:val="22"/>
          <w:szCs w:val="22"/>
        </w:rPr>
        <w:t>którym</w:t>
      </w:r>
      <w:r w:rsidRPr="007542FD">
        <w:rPr>
          <w:spacing w:val="13"/>
          <w:sz w:val="22"/>
          <w:szCs w:val="22"/>
        </w:rPr>
        <w:t xml:space="preserve"> </w:t>
      </w:r>
      <w:r w:rsidRPr="007542FD">
        <w:rPr>
          <w:sz w:val="22"/>
          <w:szCs w:val="22"/>
        </w:rPr>
        <w:t>mowa</w:t>
      </w:r>
      <w:r w:rsidRPr="007542FD">
        <w:rPr>
          <w:spacing w:val="12"/>
          <w:sz w:val="22"/>
          <w:szCs w:val="22"/>
        </w:rPr>
        <w:t xml:space="preserve"> </w:t>
      </w:r>
      <w:r w:rsidRPr="007542FD">
        <w:rPr>
          <w:sz w:val="22"/>
          <w:szCs w:val="22"/>
        </w:rPr>
        <w:t>w</w:t>
      </w:r>
      <w:r w:rsidRPr="007542FD">
        <w:rPr>
          <w:spacing w:val="-3"/>
          <w:sz w:val="22"/>
          <w:szCs w:val="22"/>
        </w:rPr>
        <w:t xml:space="preserve"> </w:t>
      </w:r>
      <w:r w:rsidRPr="007542FD">
        <w:rPr>
          <w:sz w:val="22"/>
          <w:szCs w:val="22"/>
        </w:rPr>
        <w:t>ust.</w:t>
      </w:r>
      <w:r w:rsidRPr="007542FD">
        <w:rPr>
          <w:spacing w:val="12"/>
          <w:sz w:val="22"/>
          <w:szCs w:val="22"/>
        </w:rPr>
        <w:t xml:space="preserve"> </w:t>
      </w:r>
      <w:r w:rsidR="005F2B77" w:rsidRPr="007542FD">
        <w:rPr>
          <w:sz w:val="22"/>
          <w:szCs w:val="22"/>
        </w:rPr>
        <w:t>1</w:t>
      </w:r>
      <w:r w:rsidRPr="007542FD">
        <w:rPr>
          <w:sz w:val="22"/>
          <w:szCs w:val="22"/>
        </w:rPr>
        <w:t>,</w:t>
      </w:r>
      <w:r w:rsidRPr="007542FD">
        <w:rPr>
          <w:spacing w:val="12"/>
          <w:sz w:val="22"/>
          <w:szCs w:val="22"/>
        </w:rPr>
        <w:t xml:space="preserve"> </w:t>
      </w:r>
      <w:r w:rsidRPr="007542FD">
        <w:rPr>
          <w:spacing w:val="-1"/>
          <w:sz w:val="22"/>
          <w:szCs w:val="22"/>
        </w:rPr>
        <w:t>następuje</w:t>
      </w:r>
      <w:r w:rsidRPr="007542FD">
        <w:rPr>
          <w:spacing w:val="13"/>
          <w:sz w:val="22"/>
          <w:szCs w:val="22"/>
        </w:rPr>
        <w:t xml:space="preserve"> </w:t>
      </w:r>
      <w:r w:rsidRPr="007542FD">
        <w:rPr>
          <w:sz w:val="22"/>
          <w:szCs w:val="22"/>
        </w:rPr>
        <w:t>wraz</w:t>
      </w:r>
      <w:r w:rsidRPr="007542FD">
        <w:rPr>
          <w:spacing w:val="12"/>
          <w:sz w:val="22"/>
          <w:szCs w:val="22"/>
        </w:rPr>
        <w:t xml:space="preserve"> </w:t>
      </w:r>
      <w:r w:rsidRPr="007542FD">
        <w:rPr>
          <w:sz w:val="22"/>
          <w:szCs w:val="22"/>
        </w:rPr>
        <w:t>z przedłużeniem</w:t>
      </w:r>
      <w:r w:rsidRPr="007542FD">
        <w:rPr>
          <w:spacing w:val="13"/>
          <w:sz w:val="22"/>
          <w:szCs w:val="22"/>
        </w:rPr>
        <w:t xml:space="preserve"> </w:t>
      </w:r>
      <w:r w:rsidRPr="007542FD">
        <w:rPr>
          <w:sz w:val="22"/>
          <w:szCs w:val="22"/>
        </w:rPr>
        <w:t>okresu</w:t>
      </w:r>
      <w:r w:rsidRPr="007542FD">
        <w:rPr>
          <w:spacing w:val="12"/>
          <w:sz w:val="22"/>
          <w:szCs w:val="22"/>
        </w:rPr>
        <w:t xml:space="preserve"> </w:t>
      </w:r>
      <w:r w:rsidRPr="007542FD">
        <w:rPr>
          <w:sz w:val="22"/>
          <w:szCs w:val="22"/>
        </w:rPr>
        <w:t>ważności</w:t>
      </w:r>
      <w:r w:rsidRPr="007542FD">
        <w:rPr>
          <w:spacing w:val="11"/>
          <w:sz w:val="22"/>
          <w:szCs w:val="22"/>
        </w:rPr>
        <w:t xml:space="preserve"> </w:t>
      </w:r>
      <w:r w:rsidRPr="007542FD">
        <w:rPr>
          <w:sz w:val="22"/>
          <w:szCs w:val="22"/>
        </w:rPr>
        <w:t>wadium</w:t>
      </w:r>
      <w:r w:rsidRPr="007542FD">
        <w:rPr>
          <w:spacing w:val="10"/>
          <w:sz w:val="22"/>
          <w:szCs w:val="22"/>
        </w:rPr>
        <w:t xml:space="preserve"> </w:t>
      </w:r>
      <w:r w:rsidRPr="007542FD">
        <w:rPr>
          <w:sz w:val="22"/>
          <w:szCs w:val="22"/>
        </w:rPr>
        <w:t>albo,</w:t>
      </w:r>
      <w:r w:rsidRPr="007542FD">
        <w:rPr>
          <w:spacing w:val="12"/>
          <w:sz w:val="22"/>
          <w:szCs w:val="22"/>
        </w:rPr>
        <w:t xml:space="preserve"> </w:t>
      </w:r>
      <w:r w:rsidRPr="007542FD">
        <w:rPr>
          <w:sz w:val="22"/>
          <w:szCs w:val="22"/>
        </w:rPr>
        <w:t>jeżeli</w:t>
      </w:r>
      <w:r w:rsidRPr="007542FD">
        <w:rPr>
          <w:spacing w:val="12"/>
          <w:sz w:val="22"/>
          <w:szCs w:val="22"/>
        </w:rPr>
        <w:t xml:space="preserve"> </w:t>
      </w:r>
      <w:r w:rsidRPr="007542FD">
        <w:rPr>
          <w:sz w:val="22"/>
          <w:szCs w:val="22"/>
        </w:rPr>
        <w:t>nie</w:t>
      </w:r>
      <w:r w:rsidRPr="007542FD">
        <w:rPr>
          <w:spacing w:val="12"/>
          <w:sz w:val="22"/>
          <w:szCs w:val="22"/>
        </w:rPr>
        <w:t xml:space="preserve"> </w:t>
      </w:r>
      <w:r w:rsidRPr="007542FD">
        <w:rPr>
          <w:spacing w:val="-1"/>
          <w:sz w:val="22"/>
          <w:szCs w:val="22"/>
        </w:rPr>
        <w:t>jest</w:t>
      </w:r>
      <w:r w:rsidRPr="007542FD">
        <w:rPr>
          <w:spacing w:val="14"/>
          <w:sz w:val="22"/>
          <w:szCs w:val="22"/>
        </w:rPr>
        <w:t xml:space="preserve"> </w:t>
      </w:r>
      <w:r w:rsidRPr="007542FD">
        <w:rPr>
          <w:sz w:val="22"/>
          <w:szCs w:val="22"/>
        </w:rPr>
        <w:t>to</w:t>
      </w:r>
      <w:r w:rsidRPr="007542FD">
        <w:rPr>
          <w:spacing w:val="46"/>
          <w:w w:val="99"/>
          <w:sz w:val="22"/>
          <w:szCs w:val="22"/>
        </w:rPr>
        <w:t xml:space="preserve"> </w:t>
      </w:r>
      <w:r w:rsidRPr="007542FD">
        <w:rPr>
          <w:sz w:val="22"/>
          <w:szCs w:val="22"/>
        </w:rPr>
        <w:t>możliwe,</w:t>
      </w:r>
      <w:r w:rsidRPr="007542FD">
        <w:rPr>
          <w:spacing w:val="-8"/>
          <w:sz w:val="22"/>
          <w:szCs w:val="22"/>
        </w:rPr>
        <w:t xml:space="preserve"> </w:t>
      </w:r>
      <w:r w:rsidRPr="007542FD">
        <w:rPr>
          <w:sz w:val="22"/>
          <w:szCs w:val="22"/>
        </w:rPr>
        <w:t>z</w:t>
      </w:r>
      <w:r w:rsidRPr="007542FD">
        <w:rPr>
          <w:spacing w:val="-6"/>
          <w:sz w:val="22"/>
          <w:szCs w:val="22"/>
        </w:rPr>
        <w:t xml:space="preserve"> </w:t>
      </w:r>
      <w:r w:rsidRPr="007542FD">
        <w:rPr>
          <w:sz w:val="22"/>
          <w:szCs w:val="22"/>
        </w:rPr>
        <w:t>wniesieniem</w:t>
      </w:r>
      <w:r w:rsidRPr="007542FD">
        <w:rPr>
          <w:spacing w:val="-8"/>
          <w:sz w:val="22"/>
          <w:szCs w:val="22"/>
        </w:rPr>
        <w:t xml:space="preserve"> </w:t>
      </w:r>
      <w:r w:rsidRPr="007542FD">
        <w:rPr>
          <w:sz w:val="22"/>
          <w:szCs w:val="22"/>
        </w:rPr>
        <w:t>nowego</w:t>
      </w:r>
      <w:r w:rsidRPr="007542FD">
        <w:rPr>
          <w:spacing w:val="-7"/>
          <w:sz w:val="22"/>
          <w:szCs w:val="22"/>
        </w:rPr>
        <w:t xml:space="preserve"> </w:t>
      </w:r>
      <w:r w:rsidRPr="007542FD">
        <w:rPr>
          <w:sz w:val="22"/>
          <w:szCs w:val="22"/>
        </w:rPr>
        <w:t>wadium</w:t>
      </w:r>
      <w:r w:rsidRPr="007542FD">
        <w:rPr>
          <w:spacing w:val="-6"/>
          <w:sz w:val="22"/>
          <w:szCs w:val="22"/>
        </w:rPr>
        <w:t xml:space="preserve"> </w:t>
      </w:r>
      <w:r w:rsidRPr="007542FD">
        <w:rPr>
          <w:spacing w:val="-1"/>
          <w:sz w:val="22"/>
          <w:szCs w:val="22"/>
        </w:rPr>
        <w:t>na</w:t>
      </w:r>
      <w:r w:rsidRPr="007542FD">
        <w:rPr>
          <w:spacing w:val="-7"/>
          <w:sz w:val="22"/>
          <w:szCs w:val="22"/>
        </w:rPr>
        <w:t xml:space="preserve"> </w:t>
      </w:r>
      <w:r w:rsidRPr="007542FD">
        <w:rPr>
          <w:sz w:val="22"/>
          <w:szCs w:val="22"/>
        </w:rPr>
        <w:t>przedłużony</w:t>
      </w:r>
      <w:r w:rsidRPr="007542FD">
        <w:rPr>
          <w:spacing w:val="-6"/>
          <w:sz w:val="22"/>
          <w:szCs w:val="22"/>
        </w:rPr>
        <w:t xml:space="preserve"> </w:t>
      </w:r>
      <w:r w:rsidRPr="007542FD">
        <w:rPr>
          <w:spacing w:val="-1"/>
          <w:sz w:val="22"/>
          <w:szCs w:val="22"/>
        </w:rPr>
        <w:t>okres</w:t>
      </w:r>
      <w:r w:rsidRPr="007542FD">
        <w:rPr>
          <w:spacing w:val="-8"/>
          <w:sz w:val="22"/>
          <w:szCs w:val="22"/>
        </w:rPr>
        <w:t xml:space="preserve"> </w:t>
      </w:r>
      <w:r w:rsidRPr="007542FD">
        <w:rPr>
          <w:sz w:val="22"/>
          <w:szCs w:val="22"/>
        </w:rPr>
        <w:t>związania</w:t>
      </w:r>
      <w:r w:rsidRPr="007542FD">
        <w:rPr>
          <w:spacing w:val="-7"/>
          <w:sz w:val="22"/>
          <w:szCs w:val="22"/>
        </w:rPr>
        <w:t xml:space="preserve"> </w:t>
      </w:r>
      <w:r w:rsidRPr="007542FD">
        <w:rPr>
          <w:sz w:val="22"/>
          <w:szCs w:val="22"/>
        </w:rPr>
        <w:t>ofertą.</w:t>
      </w:r>
    </w:p>
    <w:p w:rsidR="00976A9D" w:rsidRPr="00495B33" w:rsidRDefault="00B046DC" w:rsidP="00495B33">
      <w:pPr>
        <w:pStyle w:val="Tekstpodstawowy"/>
        <w:widowControl w:val="0"/>
        <w:numPr>
          <w:ilvl w:val="0"/>
          <w:numId w:val="21"/>
        </w:numPr>
        <w:tabs>
          <w:tab w:val="left" w:pos="475"/>
        </w:tabs>
        <w:overflowPunct/>
        <w:autoSpaceDE/>
        <w:autoSpaceDN/>
        <w:adjustRightInd/>
        <w:spacing w:line="360" w:lineRule="auto"/>
        <w:ind w:right="110"/>
        <w:rPr>
          <w:sz w:val="22"/>
          <w:szCs w:val="22"/>
        </w:rPr>
      </w:pPr>
      <w:r w:rsidRPr="007542FD">
        <w:rPr>
          <w:sz w:val="22"/>
          <w:szCs w:val="22"/>
        </w:rPr>
        <w:t>Jeżeli</w:t>
      </w:r>
      <w:r w:rsidRPr="007542FD">
        <w:rPr>
          <w:spacing w:val="1"/>
          <w:sz w:val="22"/>
          <w:szCs w:val="22"/>
        </w:rPr>
        <w:t xml:space="preserve"> </w:t>
      </w:r>
      <w:r w:rsidRPr="007542FD">
        <w:rPr>
          <w:spacing w:val="-1"/>
          <w:sz w:val="22"/>
          <w:szCs w:val="22"/>
        </w:rPr>
        <w:t>termin</w:t>
      </w:r>
      <w:r w:rsidRPr="007542FD">
        <w:rPr>
          <w:sz w:val="22"/>
          <w:szCs w:val="22"/>
        </w:rPr>
        <w:t xml:space="preserve"> związania</w:t>
      </w:r>
      <w:r w:rsidRPr="007542FD">
        <w:rPr>
          <w:spacing w:val="2"/>
          <w:sz w:val="22"/>
          <w:szCs w:val="22"/>
        </w:rPr>
        <w:t xml:space="preserve"> </w:t>
      </w:r>
      <w:r w:rsidRPr="007542FD">
        <w:rPr>
          <w:sz w:val="22"/>
          <w:szCs w:val="22"/>
        </w:rPr>
        <w:t>ofertą</w:t>
      </w:r>
      <w:r w:rsidRPr="007542FD">
        <w:rPr>
          <w:spacing w:val="3"/>
          <w:sz w:val="22"/>
          <w:szCs w:val="22"/>
        </w:rPr>
        <w:t xml:space="preserve"> </w:t>
      </w:r>
      <w:r w:rsidRPr="007542FD">
        <w:rPr>
          <w:spacing w:val="-1"/>
          <w:sz w:val="22"/>
          <w:szCs w:val="22"/>
        </w:rPr>
        <w:t>upłynie</w:t>
      </w:r>
      <w:r w:rsidRPr="007542FD">
        <w:rPr>
          <w:spacing w:val="2"/>
          <w:sz w:val="22"/>
          <w:szCs w:val="22"/>
        </w:rPr>
        <w:t xml:space="preserve"> </w:t>
      </w:r>
      <w:r w:rsidRPr="007542FD">
        <w:rPr>
          <w:sz w:val="22"/>
          <w:szCs w:val="22"/>
        </w:rPr>
        <w:t>przed</w:t>
      </w:r>
      <w:r w:rsidRPr="007542FD">
        <w:rPr>
          <w:spacing w:val="3"/>
          <w:sz w:val="22"/>
          <w:szCs w:val="22"/>
        </w:rPr>
        <w:t xml:space="preserve"> </w:t>
      </w:r>
      <w:r w:rsidRPr="007542FD">
        <w:rPr>
          <w:sz w:val="22"/>
          <w:szCs w:val="22"/>
        </w:rPr>
        <w:t>wyborem</w:t>
      </w:r>
      <w:r w:rsidRPr="007542FD">
        <w:rPr>
          <w:spacing w:val="2"/>
          <w:sz w:val="22"/>
          <w:szCs w:val="22"/>
        </w:rPr>
        <w:t xml:space="preserve"> </w:t>
      </w:r>
      <w:r w:rsidRPr="007542FD">
        <w:rPr>
          <w:sz w:val="22"/>
          <w:szCs w:val="22"/>
        </w:rPr>
        <w:t>najkorzystniejszej</w:t>
      </w:r>
      <w:r w:rsidRPr="007542FD">
        <w:rPr>
          <w:spacing w:val="1"/>
          <w:sz w:val="22"/>
          <w:szCs w:val="22"/>
        </w:rPr>
        <w:t xml:space="preserve"> </w:t>
      </w:r>
      <w:r w:rsidRPr="007542FD">
        <w:rPr>
          <w:sz w:val="22"/>
          <w:szCs w:val="22"/>
        </w:rPr>
        <w:t>oferty,</w:t>
      </w:r>
      <w:r w:rsidRPr="007542FD">
        <w:rPr>
          <w:spacing w:val="3"/>
          <w:sz w:val="22"/>
          <w:szCs w:val="22"/>
        </w:rPr>
        <w:t xml:space="preserve"> </w:t>
      </w:r>
      <w:r w:rsidRPr="007542FD">
        <w:rPr>
          <w:sz w:val="22"/>
          <w:szCs w:val="22"/>
        </w:rPr>
        <w:t>zamawiający</w:t>
      </w:r>
      <w:r w:rsidRPr="007542FD">
        <w:rPr>
          <w:spacing w:val="2"/>
          <w:sz w:val="22"/>
          <w:szCs w:val="22"/>
        </w:rPr>
        <w:t xml:space="preserve"> </w:t>
      </w:r>
      <w:r w:rsidRPr="007542FD">
        <w:rPr>
          <w:spacing w:val="-1"/>
          <w:sz w:val="22"/>
          <w:szCs w:val="22"/>
        </w:rPr>
        <w:t>wzywa</w:t>
      </w:r>
      <w:r w:rsidRPr="007542FD">
        <w:rPr>
          <w:spacing w:val="54"/>
          <w:w w:val="99"/>
          <w:sz w:val="22"/>
          <w:szCs w:val="22"/>
        </w:rPr>
        <w:t xml:space="preserve"> </w:t>
      </w:r>
      <w:r w:rsidRPr="007542FD">
        <w:rPr>
          <w:spacing w:val="-1"/>
          <w:sz w:val="22"/>
          <w:szCs w:val="22"/>
        </w:rPr>
        <w:t>wykonawcę,</w:t>
      </w:r>
      <w:r w:rsidRPr="007542FD">
        <w:rPr>
          <w:spacing w:val="31"/>
          <w:sz w:val="22"/>
          <w:szCs w:val="22"/>
        </w:rPr>
        <w:t xml:space="preserve"> </w:t>
      </w:r>
      <w:r w:rsidRPr="007542FD">
        <w:rPr>
          <w:sz w:val="22"/>
          <w:szCs w:val="22"/>
        </w:rPr>
        <w:t>którego</w:t>
      </w:r>
      <w:r w:rsidRPr="007542FD">
        <w:rPr>
          <w:spacing w:val="31"/>
          <w:sz w:val="22"/>
          <w:szCs w:val="22"/>
        </w:rPr>
        <w:t xml:space="preserve"> </w:t>
      </w:r>
      <w:r w:rsidRPr="007542FD">
        <w:rPr>
          <w:sz w:val="22"/>
          <w:szCs w:val="22"/>
        </w:rPr>
        <w:t>oferta</w:t>
      </w:r>
      <w:r w:rsidRPr="007542FD">
        <w:rPr>
          <w:spacing w:val="31"/>
          <w:sz w:val="22"/>
          <w:szCs w:val="22"/>
        </w:rPr>
        <w:t xml:space="preserve"> </w:t>
      </w:r>
      <w:r w:rsidRPr="007542FD">
        <w:rPr>
          <w:sz w:val="22"/>
          <w:szCs w:val="22"/>
        </w:rPr>
        <w:t>otrzymała</w:t>
      </w:r>
      <w:r w:rsidRPr="007542FD">
        <w:rPr>
          <w:spacing w:val="32"/>
          <w:sz w:val="22"/>
          <w:szCs w:val="22"/>
        </w:rPr>
        <w:t xml:space="preserve"> </w:t>
      </w:r>
      <w:r w:rsidRPr="007542FD">
        <w:rPr>
          <w:sz w:val="22"/>
          <w:szCs w:val="22"/>
        </w:rPr>
        <w:t>najwyższą</w:t>
      </w:r>
      <w:r w:rsidRPr="007542FD">
        <w:rPr>
          <w:spacing w:val="32"/>
          <w:sz w:val="22"/>
          <w:szCs w:val="22"/>
        </w:rPr>
        <w:t xml:space="preserve"> </w:t>
      </w:r>
      <w:r w:rsidRPr="007542FD">
        <w:rPr>
          <w:spacing w:val="-1"/>
          <w:sz w:val="22"/>
          <w:szCs w:val="22"/>
        </w:rPr>
        <w:t>ocenę,</w:t>
      </w:r>
      <w:r w:rsidRPr="007542FD">
        <w:rPr>
          <w:spacing w:val="32"/>
          <w:sz w:val="22"/>
          <w:szCs w:val="22"/>
        </w:rPr>
        <w:t xml:space="preserve"> </w:t>
      </w:r>
      <w:r w:rsidRPr="007542FD">
        <w:rPr>
          <w:sz w:val="22"/>
          <w:szCs w:val="22"/>
        </w:rPr>
        <w:t>do</w:t>
      </w:r>
      <w:r w:rsidRPr="007542FD">
        <w:rPr>
          <w:spacing w:val="30"/>
          <w:sz w:val="22"/>
          <w:szCs w:val="22"/>
        </w:rPr>
        <w:t xml:space="preserve"> </w:t>
      </w:r>
      <w:r w:rsidRPr="007542FD">
        <w:rPr>
          <w:sz w:val="22"/>
          <w:szCs w:val="22"/>
        </w:rPr>
        <w:t>wyrażenia</w:t>
      </w:r>
      <w:r w:rsidRPr="007542FD">
        <w:rPr>
          <w:spacing w:val="34"/>
          <w:sz w:val="22"/>
          <w:szCs w:val="22"/>
        </w:rPr>
        <w:t xml:space="preserve"> </w:t>
      </w:r>
      <w:r w:rsidRPr="007542FD">
        <w:rPr>
          <w:sz w:val="22"/>
          <w:szCs w:val="22"/>
        </w:rPr>
        <w:t>w</w:t>
      </w:r>
      <w:r w:rsidRPr="007542FD">
        <w:rPr>
          <w:spacing w:val="5"/>
          <w:sz w:val="22"/>
          <w:szCs w:val="22"/>
        </w:rPr>
        <w:t xml:space="preserve"> </w:t>
      </w:r>
      <w:r w:rsidRPr="007542FD">
        <w:rPr>
          <w:sz w:val="22"/>
          <w:szCs w:val="22"/>
        </w:rPr>
        <w:t>wyznaczonym</w:t>
      </w:r>
      <w:r w:rsidRPr="007542FD">
        <w:rPr>
          <w:spacing w:val="30"/>
          <w:sz w:val="22"/>
          <w:szCs w:val="22"/>
        </w:rPr>
        <w:t xml:space="preserve"> </w:t>
      </w:r>
      <w:r w:rsidRPr="007542FD">
        <w:rPr>
          <w:sz w:val="22"/>
          <w:szCs w:val="22"/>
        </w:rPr>
        <w:t>przez</w:t>
      </w:r>
      <w:r w:rsidRPr="007542FD">
        <w:rPr>
          <w:spacing w:val="34"/>
          <w:w w:val="99"/>
          <w:sz w:val="22"/>
          <w:szCs w:val="22"/>
        </w:rPr>
        <w:t xml:space="preserve"> </w:t>
      </w:r>
      <w:r w:rsidRPr="007542FD">
        <w:rPr>
          <w:sz w:val="22"/>
          <w:szCs w:val="22"/>
        </w:rPr>
        <w:t>zamawiającego</w:t>
      </w:r>
      <w:r w:rsidRPr="007542FD">
        <w:rPr>
          <w:spacing w:val="23"/>
          <w:sz w:val="22"/>
          <w:szCs w:val="22"/>
        </w:rPr>
        <w:t xml:space="preserve"> </w:t>
      </w:r>
      <w:r w:rsidRPr="007542FD">
        <w:rPr>
          <w:spacing w:val="-1"/>
          <w:sz w:val="22"/>
          <w:szCs w:val="22"/>
        </w:rPr>
        <w:t>terminie</w:t>
      </w:r>
      <w:r w:rsidRPr="007542FD">
        <w:rPr>
          <w:spacing w:val="25"/>
          <w:sz w:val="22"/>
          <w:szCs w:val="22"/>
        </w:rPr>
        <w:t xml:space="preserve"> </w:t>
      </w:r>
      <w:r w:rsidRPr="007542FD">
        <w:rPr>
          <w:sz w:val="22"/>
          <w:szCs w:val="22"/>
        </w:rPr>
        <w:t>pisemnej</w:t>
      </w:r>
      <w:r w:rsidRPr="007542FD">
        <w:rPr>
          <w:spacing w:val="23"/>
          <w:sz w:val="22"/>
          <w:szCs w:val="22"/>
        </w:rPr>
        <w:t xml:space="preserve"> </w:t>
      </w:r>
      <w:r w:rsidRPr="007542FD">
        <w:rPr>
          <w:spacing w:val="-1"/>
          <w:sz w:val="22"/>
          <w:szCs w:val="22"/>
        </w:rPr>
        <w:t>zgody</w:t>
      </w:r>
      <w:r w:rsidRPr="007542FD">
        <w:rPr>
          <w:spacing w:val="27"/>
          <w:sz w:val="22"/>
          <w:szCs w:val="22"/>
        </w:rPr>
        <w:t xml:space="preserve"> </w:t>
      </w:r>
      <w:r w:rsidRPr="007542FD">
        <w:rPr>
          <w:spacing w:val="-1"/>
          <w:sz w:val="22"/>
          <w:szCs w:val="22"/>
        </w:rPr>
        <w:t>na</w:t>
      </w:r>
      <w:r w:rsidRPr="007542FD">
        <w:rPr>
          <w:spacing w:val="25"/>
          <w:sz w:val="22"/>
          <w:szCs w:val="22"/>
        </w:rPr>
        <w:t xml:space="preserve"> </w:t>
      </w:r>
      <w:r w:rsidRPr="007542FD">
        <w:rPr>
          <w:sz w:val="22"/>
          <w:szCs w:val="22"/>
        </w:rPr>
        <w:t>wybór</w:t>
      </w:r>
      <w:r w:rsidRPr="007542FD">
        <w:rPr>
          <w:spacing w:val="25"/>
          <w:sz w:val="22"/>
          <w:szCs w:val="22"/>
        </w:rPr>
        <w:t xml:space="preserve"> </w:t>
      </w:r>
      <w:r w:rsidRPr="007542FD">
        <w:rPr>
          <w:sz w:val="22"/>
          <w:szCs w:val="22"/>
        </w:rPr>
        <w:t>jego</w:t>
      </w:r>
      <w:r w:rsidRPr="007542FD">
        <w:rPr>
          <w:spacing w:val="23"/>
          <w:sz w:val="22"/>
          <w:szCs w:val="22"/>
        </w:rPr>
        <w:t xml:space="preserve"> </w:t>
      </w:r>
      <w:r w:rsidRPr="007542FD">
        <w:rPr>
          <w:sz w:val="22"/>
          <w:szCs w:val="22"/>
        </w:rPr>
        <w:t>oferty.</w:t>
      </w:r>
      <w:r w:rsidRPr="007542FD">
        <w:rPr>
          <w:spacing w:val="25"/>
          <w:sz w:val="22"/>
          <w:szCs w:val="22"/>
        </w:rPr>
        <w:t xml:space="preserve"> </w:t>
      </w:r>
      <w:r w:rsidRPr="007542FD">
        <w:rPr>
          <w:sz w:val="22"/>
          <w:szCs w:val="22"/>
        </w:rPr>
        <w:t>W</w:t>
      </w:r>
      <w:r w:rsidRPr="007542FD">
        <w:rPr>
          <w:spacing w:val="24"/>
          <w:sz w:val="22"/>
          <w:szCs w:val="22"/>
        </w:rPr>
        <w:t xml:space="preserve"> </w:t>
      </w:r>
      <w:r w:rsidRPr="007542FD">
        <w:rPr>
          <w:sz w:val="22"/>
          <w:szCs w:val="22"/>
        </w:rPr>
        <w:t>przypadku</w:t>
      </w:r>
      <w:r w:rsidRPr="007542FD">
        <w:rPr>
          <w:spacing w:val="24"/>
          <w:sz w:val="22"/>
          <w:szCs w:val="22"/>
        </w:rPr>
        <w:t xml:space="preserve"> </w:t>
      </w:r>
      <w:r w:rsidRPr="007542FD">
        <w:rPr>
          <w:sz w:val="22"/>
          <w:szCs w:val="22"/>
        </w:rPr>
        <w:t>braku</w:t>
      </w:r>
      <w:r w:rsidRPr="007542FD">
        <w:rPr>
          <w:spacing w:val="24"/>
          <w:sz w:val="22"/>
          <w:szCs w:val="22"/>
        </w:rPr>
        <w:t xml:space="preserve"> </w:t>
      </w:r>
      <w:r w:rsidRPr="007542FD">
        <w:rPr>
          <w:spacing w:val="-1"/>
          <w:sz w:val="22"/>
          <w:szCs w:val="22"/>
        </w:rPr>
        <w:t>zgody</w:t>
      </w:r>
      <w:r w:rsidRPr="007542FD">
        <w:rPr>
          <w:spacing w:val="24"/>
          <w:sz w:val="22"/>
          <w:szCs w:val="22"/>
        </w:rPr>
        <w:t xml:space="preserve"> </w:t>
      </w:r>
      <w:r w:rsidRPr="007542FD">
        <w:rPr>
          <w:sz w:val="22"/>
          <w:szCs w:val="22"/>
        </w:rPr>
        <w:t>zamawiający</w:t>
      </w:r>
      <w:r w:rsidRPr="007542FD">
        <w:rPr>
          <w:spacing w:val="56"/>
          <w:w w:val="99"/>
          <w:sz w:val="22"/>
          <w:szCs w:val="22"/>
        </w:rPr>
        <w:t xml:space="preserve"> </w:t>
      </w:r>
      <w:r w:rsidRPr="007542FD">
        <w:rPr>
          <w:sz w:val="22"/>
          <w:szCs w:val="22"/>
        </w:rPr>
        <w:t>zwraca</w:t>
      </w:r>
      <w:r w:rsidRPr="007542FD">
        <w:rPr>
          <w:spacing w:val="21"/>
          <w:sz w:val="22"/>
          <w:szCs w:val="22"/>
        </w:rPr>
        <w:t xml:space="preserve"> </w:t>
      </w:r>
      <w:r w:rsidRPr="007542FD">
        <w:rPr>
          <w:spacing w:val="-1"/>
          <w:sz w:val="22"/>
          <w:szCs w:val="22"/>
        </w:rPr>
        <w:t>się</w:t>
      </w:r>
      <w:r w:rsidRPr="007542FD">
        <w:rPr>
          <w:spacing w:val="21"/>
          <w:sz w:val="22"/>
          <w:szCs w:val="22"/>
        </w:rPr>
        <w:t xml:space="preserve"> </w:t>
      </w:r>
      <w:r w:rsidRPr="007542FD">
        <w:rPr>
          <w:sz w:val="22"/>
          <w:szCs w:val="22"/>
        </w:rPr>
        <w:t>o</w:t>
      </w:r>
      <w:r w:rsidRPr="007542FD">
        <w:rPr>
          <w:spacing w:val="-4"/>
          <w:sz w:val="22"/>
          <w:szCs w:val="22"/>
        </w:rPr>
        <w:t xml:space="preserve"> </w:t>
      </w:r>
      <w:r w:rsidRPr="007542FD">
        <w:rPr>
          <w:sz w:val="22"/>
          <w:szCs w:val="22"/>
        </w:rPr>
        <w:t>wyrażenie</w:t>
      </w:r>
      <w:r w:rsidRPr="007542FD">
        <w:rPr>
          <w:spacing w:val="20"/>
          <w:sz w:val="22"/>
          <w:szCs w:val="22"/>
        </w:rPr>
        <w:t xml:space="preserve"> </w:t>
      </w:r>
      <w:r w:rsidRPr="007542FD">
        <w:rPr>
          <w:sz w:val="22"/>
          <w:szCs w:val="22"/>
        </w:rPr>
        <w:t>takiej</w:t>
      </w:r>
      <w:r w:rsidRPr="007542FD">
        <w:rPr>
          <w:spacing w:val="19"/>
          <w:sz w:val="22"/>
          <w:szCs w:val="22"/>
        </w:rPr>
        <w:t xml:space="preserve"> </w:t>
      </w:r>
      <w:r w:rsidRPr="007542FD">
        <w:rPr>
          <w:sz w:val="22"/>
          <w:szCs w:val="22"/>
        </w:rPr>
        <w:t>zgody</w:t>
      </w:r>
      <w:r w:rsidRPr="007542FD">
        <w:rPr>
          <w:spacing w:val="19"/>
          <w:sz w:val="22"/>
          <w:szCs w:val="22"/>
        </w:rPr>
        <w:t xml:space="preserve"> </w:t>
      </w:r>
      <w:r w:rsidRPr="007542FD">
        <w:rPr>
          <w:sz w:val="22"/>
          <w:szCs w:val="22"/>
        </w:rPr>
        <w:t>do</w:t>
      </w:r>
      <w:r w:rsidRPr="007542FD">
        <w:rPr>
          <w:spacing w:val="19"/>
          <w:sz w:val="22"/>
          <w:szCs w:val="22"/>
        </w:rPr>
        <w:t xml:space="preserve"> </w:t>
      </w:r>
      <w:r w:rsidRPr="007542FD">
        <w:rPr>
          <w:sz w:val="22"/>
          <w:szCs w:val="22"/>
        </w:rPr>
        <w:t>kolejnego</w:t>
      </w:r>
      <w:r w:rsidRPr="007542FD">
        <w:rPr>
          <w:spacing w:val="22"/>
          <w:sz w:val="22"/>
          <w:szCs w:val="22"/>
        </w:rPr>
        <w:t xml:space="preserve"> </w:t>
      </w:r>
      <w:r w:rsidRPr="007542FD">
        <w:rPr>
          <w:sz w:val="22"/>
          <w:szCs w:val="22"/>
        </w:rPr>
        <w:t>wykonawcy,</w:t>
      </w:r>
      <w:r w:rsidRPr="007542FD">
        <w:rPr>
          <w:spacing w:val="20"/>
          <w:sz w:val="22"/>
          <w:szCs w:val="22"/>
        </w:rPr>
        <w:t xml:space="preserve"> </w:t>
      </w:r>
      <w:r w:rsidRPr="007542FD">
        <w:rPr>
          <w:sz w:val="22"/>
          <w:szCs w:val="22"/>
        </w:rPr>
        <w:t>którego</w:t>
      </w:r>
      <w:r w:rsidRPr="007542FD">
        <w:rPr>
          <w:spacing w:val="19"/>
          <w:sz w:val="22"/>
          <w:szCs w:val="22"/>
        </w:rPr>
        <w:t xml:space="preserve"> </w:t>
      </w:r>
      <w:r w:rsidRPr="007542FD">
        <w:rPr>
          <w:sz w:val="22"/>
          <w:szCs w:val="22"/>
        </w:rPr>
        <w:t>oferta</w:t>
      </w:r>
      <w:r w:rsidRPr="007542FD">
        <w:rPr>
          <w:spacing w:val="20"/>
          <w:sz w:val="22"/>
          <w:szCs w:val="22"/>
        </w:rPr>
        <w:t xml:space="preserve"> </w:t>
      </w:r>
      <w:r w:rsidRPr="007542FD">
        <w:rPr>
          <w:sz w:val="22"/>
          <w:szCs w:val="22"/>
        </w:rPr>
        <w:t>została</w:t>
      </w:r>
      <w:r w:rsidRPr="007542FD">
        <w:rPr>
          <w:spacing w:val="21"/>
          <w:sz w:val="22"/>
          <w:szCs w:val="22"/>
        </w:rPr>
        <w:t xml:space="preserve"> </w:t>
      </w:r>
      <w:r w:rsidRPr="007542FD">
        <w:rPr>
          <w:sz w:val="22"/>
          <w:szCs w:val="22"/>
        </w:rPr>
        <w:t>najwyżej</w:t>
      </w:r>
      <w:r w:rsidRPr="007542FD">
        <w:rPr>
          <w:spacing w:val="20"/>
          <w:sz w:val="22"/>
          <w:szCs w:val="22"/>
        </w:rPr>
        <w:t xml:space="preserve"> </w:t>
      </w:r>
      <w:r w:rsidRPr="007542FD">
        <w:rPr>
          <w:sz w:val="22"/>
          <w:szCs w:val="22"/>
        </w:rPr>
        <w:t>oceniona,</w:t>
      </w:r>
      <w:r w:rsidRPr="007542FD">
        <w:rPr>
          <w:spacing w:val="22"/>
          <w:w w:val="99"/>
          <w:sz w:val="22"/>
          <w:szCs w:val="22"/>
        </w:rPr>
        <w:t xml:space="preserve"> </w:t>
      </w:r>
      <w:r w:rsidRPr="007542FD">
        <w:rPr>
          <w:spacing w:val="-1"/>
          <w:sz w:val="22"/>
          <w:szCs w:val="22"/>
        </w:rPr>
        <w:t>chyba</w:t>
      </w:r>
      <w:r w:rsidRPr="007542FD">
        <w:rPr>
          <w:spacing w:val="-8"/>
          <w:sz w:val="22"/>
          <w:szCs w:val="22"/>
        </w:rPr>
        <w:t xml:space="preserve"> </w:t>
      </w:r>
      <w:r w:rsidRPr="007542FD">
        <w:rPr>
          <w:sz w:val="22"/>
          <w:szCs w:val="22"/>
        </w:rPr>
        <w:t>że</w:t>
      </w:r>
      <w:r w:rsidRPr="007542FD">
        <w:rPr>
          <w:spacing w:val="-9"/>
          <w:sz w:val="22"/>
          <w:szCs w:val="22"/>
        </w:rPr>
        <w:t xml:space="preserve"> </w:t>
      </w:r>
      <w:r w:rsidRPr="007542FD">
        <w:rPr>
          <w:sz w:val="22"/>
          <w:szCs w:val="22"/>
        </w:rPr>
        <w:t>zachodzą</w:t>
      </w:r>
      <w:r w:rsidRPr="007542FD">
        <w:rPr>
          <w:spacing w:val="-8"/>
          <w:sz w:val="22"/>
          <w:szCs w:val="22"/>
        </w:rPr>
        <w:t xml:space="preserve"> </w:t>
      </w:r>
      <w:r w:rsidRPr="007542FD">
        <w:rPr>
          <w:spacing w:val="-1"/>
          <w:sz w:val="22"/>
          <w:szCs w:val="22"/>
        </w:rPr>
        <w:t>przesłanki</w:t>
      </w:r>
      <w:r w:rsidRPr="007542FD">
        <w:rPr>
          <w:spacing w:val="-10"/>
          <w:sz w:val="22"/>
          <w:szCs w:val="22"/>
        </w:rPr>
        <w:t xml:space="preserve"> </w:t>
      </w:r>
      <w:r w:rsidRPr="007542FD">
        <w:rPr>
          <w:sz w:val="22"/>
          <w:szCs w:val="22"/>
        </w:rPr>
        <w:t>do</w:t>
      </w:r>
      <w:r w:rsidRPr="007542FD">
        <w:rPr>
          <w:spacing w:val="-10"/>
          <w:sz w:val="22"/>
          <w:szCs w:val="22"/>
        </w:rPr>
        <w:t xml:space="preserve"> </w:t>
      </w:r>
      <w:r w:rsidRPr="007542FD">
        <w:rPr>
          <w:sz w:val="22"/>
          <w:szCs w:val="22"/>
        </w:rPr>
        <w:t>unieważnienia</w:t>
      </w:r>
      <w:r w:rsidRPr="007542FD">
        <w:rPr>
          <w:spacing w:val="-8"/>
          <w:sz w:val="22"/>
          <w:szCs w:val="22"/>
        </w:rPr>
        <w:t xml:space="preserve"> </w:t>
      </w:r>
      <w:r w:rsidRPr="007542FD">
        <w:rPr>
          <w:sz w:val="22"/>
          <w:szCs w:val="22"/>
        </w:rPr>
        <w:t>postępowania.</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art. 9</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0136A1">
        <w:rPr>
          <w:rFonts w:ascii="Times New Roman" w:hAnsi="Times New Roman"/>
          <w:b/>
          <w:sz w:val="22"/>
          <w:szCs w:val="22"/>
        </w:rPr>
        <w:t>CENA OFERTY</w:t>
      </w:r>
    </w:p>
    <w:p w:rsidR="008A212F" w:rsidRPr="007542FD" w:rsidRDefault="008A212F" w:rsidP="007542FD">
      <w:pPr>
        <w:tabs>
          <w:tab w:val="left" w:pos="0"/>
          <w:tab w:val="left" w:pos="720"/>
        </w:tabs>
        <w:spacing w:line="360" w:lineRule="auto"/>
        <w:jc w:val="center"/>
        <w:rPr>
          <w:rFonts w:ascii="Times New Roman" w:hAnsi="Times New Roman"/>
          <w:b/>
          <w:sz w:val="22"/>
          <w:szCs w:val="22"/>
        </w:rPr>
      </w:pPr>
      <w:r w:rsidRPr="007542FD">
        <w:rPr>
          <w:rFonts w:ascii="Times New Roman" w:hAnsi="Times New Roman"/>
          <w:b/>
          <w:sz w:val="22"/>
          <w:szCs w:val="22"/>
        </w:rPr>
        <w:t>§ 1</w:t>
      </w:r>
    </w:p>
    <w:p w:rsidR="008A212F" w:rsidRPr="007542FD" w:rsidRDefault="008A212F" w:rsidP="007542FD">
      <w:pPr>
        <w:tabs>
          <w:tab w:val="left" w:pos="0"/>
          <w:tab w:val="left" w:pos="720"/>
        </w:tabs>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Opis sposobu obliczenia ceny oferty</w:t>
      </w:r>
    </w:p>
    <w:p w:rsidR="007743CA" w:rsidRPr="007542FD" w:rsidRDefault="007743CA" w:rsidP="007542FD">
      <w:pPr>
        <w:numPr>
          <w:ilvl w:val="0"/>
          <w:numId w:val="68"/>
        </w:numPr>
        <w:spacing w:line="360" w:lineRule="auto"/>
        <w:ind w:left="340" w:hanging="340"/>
        <w:jc w:val="both"/>
        <w:rPr>
          <w:rFonts w:ascii="Times New Roman" w:eastAsia="Times New Roman" w:hAnsi="Times New Roman"/>
          <w:sz w:val="22"/>
          <w:szCs w:val="22"/>
          <w:u w:val="single"/>
          <w:lang w:eastAsia="pl-PL"/>
        </w:rPr>
      </w:pPr>
      <w:r w:rsidRPr="007542FD">
        <w:rPr>
          <w:rFonts w:ascii="Times New Roman" w:eastAsia="Times New Roman" w:hAnsi="Times New Roman"/>
          <w:sz w:val="22"/>
          <w:szCs w:val="22"/>
          <w:lang w:eastAsia="pl-PL"/>
        </w:rPr>
        <w:t xml:space="preserve">W ofercie należy podać cenę za całość zamówienia wraz z należnym podatkiem VAT. </w:t>
      </w:r>
    </w:p>
    <w:p w:rsidR="00A41FA0" w:rsidRPr="007542FD" w:rsidRDefault="007743CA" w:rsidP="007542FD">
      <w:pPr>
        <w:numPr>
          <w:ilvl w:val="0"/>
          <w:numId w:val="68"/>
        </w:numPr>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Podstawą do określenia ceny oferty jest „Opis przedmiotu zamówienia”, stanowiący załącznik </w:t>
      </w:r>
      <w:r w:rsidR="00104316" w:rsidRPr="007542FD">
        <w:rPr>
          <w:rFonts w:ascii="Times New Roman" w:eastAsia="Times New Roman" w:hAnsi="Times New Roman"/>
          <w:sz w:val="22"/>
          <w:szCs w:val="22"/>
          <w:lang w:eastAsia="pl-PL"/>
        </w:rPr>
        <w:t xml:space="preserve">                             </w:t>
      </w:r>
      <w:r w:rsidRPr="007542FD">
        <w:rPr>
          <w:rFonts w:ascii="Times New Roman" w:eastAsia="Times New Roman" w:hAnsi="Times New Roman"/>
          <w:sz w:val="22"/>
          <w:szCs w:val="22"/>
          <w:lang w:eastAsia="pl-PL"/>
        </w:rPr>
        <w:t xml:space="preserve">Nr </w:t>
      </w:r>
      <w:r w:rsidRPr="000136A1">
        <w:rPr>
          <w:rFonts w:ascii="Times New Roman" w:eastAsia="Times New Roman" w:hAnsi="Times New Roman"/>
          <w:sz w:val="22"/>
          <w:szCs w:val="22"/>
          <w:lang w:eastAsia="pl-PL"/>
        </w:rPr>
        <w:t>1 do SWZ.</w:t>
      </w:r>
    </w:p>
    <w:p w:rsidR="00A41FA0" w:rsidRPr="007542FD" w:rsidRDefault="00B34031" w:rsidP="007542FD">
      <w:pPr>
        <w:numPr>
          <w:ilvl w:val="0"/>
          <w:numId w:val="68"/>
        </w:numPr>
        <w:spacing w:line="360" w:lineRule="auto"/>
        <w:jc w:val="both"/>
        <w:rPr>
          <w:rFonts w:ascii="Times New Roman" w:eastAsia="Times New Roman" w:hAnsi="Times New Roman"/>
          <w:sz w:val="22"/>
          <w:szCs w:val="22"/>
          <w:lang w:eastAsia="pl-PL"/>
        </w:rPr>
      </w:pPr>
      <w:r w:rsidRPr="007542FD">
        <w:rPr>
          <w:rFonts w:ascii="Times New Roman" w:hAnsi="Times New Roman"/>
          <w:sz w:val="22"/>
          <w:szCs w:val="22"/>
        </w:rPr>
        <w:t xml:space="preserve">Cena przedstawiona przez wykonawcę jest ceną ryczałtową. Cena oferty musi zawierać wszystkie przewidywane koszty kompletnego wykonania zadania (określone w niniejszej SWZ, w szczególności we wzorze </w:t>
      </w:r>
      <w:r w:rsidR="00C60AE4">
        <w:rPr>
          <w:rFonts w:ascii="Times New Roman" w:hAnsi="Times New Roman"/>
          <w:sz w:val="22"/>
          <w:szCs w:val="22"/>
        </w:rPr>
        <w:t>umowy oraz załączniku Nr 1 do S</w:t>
      </w:r>
      <w:r w:rsidRPr="007542FD">
        <w:rPr>
          <w:rFonts w:ascii="Times New Roman" w:hAnsi="Times New Roman"/>
          <w:sz w:val="22"/>
          <w:szCs w:val="22"/>
        </w:rPr>
        <w:t>WZ), musi uwzględniać wszystkie wymagania niniejszej SWZ oraz obejmować wszelkie koszty, jakie poniesie wykonawca z tytułu należytej oraz zgodnej z obowiązującymi przepisami realizacji przedmiotu zamów</w:t>
      </w:r>
      <w:r w:rsidR="00B50FAF" w:rsidRPr="007542FD">
        <w:rPr>
          <w:rFonts w:ascii="Times New Roman" w:hAnsi="Times New Roman"/>
          <w:sz w:val="22"/>
          <w:szCs w:val="22"/>
        </w:rPr>
        <w:t xml:space="preserve">ienia. </w:t>
      </w:r>
      <w:r w:rsidRPr="007542FD">
        <w:rPr>
          <w:rFonts w:ascii="Times New Roman" w:hAnsi="Times New Roman"/>
          <w:sz w:val="22"/>
          <w:szCs w:val="22"/>
        </w:rPr>
        <w:t>Skutki finansowe jakichkolwiek błędów obciążają wykonawcę zamówienia – musi on przewidzieć wszystkie okoliczności, które mogą wpłynąć na cenę zamówienia.</w:t>
      </w:r>
    </w:p>
    <w:p w:rsidR="00A41FA0" w:rsidRPr="007542FD" w:rsidRDefault="00A41FA0" w:rsidP="007542FD">
      <w:pPr>
        <w:numPr>
          <w:ilvl w:val="0"/>
          <w:numId w:val="68"/>
        </w:numPr>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Żadne niedoszacowanie, pominięcie, brak rozpoznania przedmiotu zamówienia nie będzie podstawą do żądania zmiany ceny określonej w ofercie.</w:t>
      </w:r>
    </w:p>
    <w:p w:rsidR="00A41FA0" w:rsidRPr="007542FD" w:rsidRDefault="00A41FA0" w:rsidP="007542FD">
      <w:pPr>
        <w:numPr>
          <w:ilvl w:val="0"/>
          <w:numId w:val="68"/>
        </w:numPr>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Skutki finansowe jakichkolwiek błędów w dokumentacji obciążają Wykonawcę zamówienia – musi on przewidzieć wszystkie okoliczności, które mogą wpłynąć na cenę zamówienia. </w:t>
      </w:r>
    </w:p>
    <w:p w:rsidR="00B34031" w:rsidRPr="007542FD" w:rsidRDefault="00B50FAF" w:rsidP="007542FD">
      <w:pPr>
        <w:numPr>
          <w:ilvl w:val="0"/>
          <w:numId w:val="68"/>
        </w:numPr>
        <w:tabs>
          <w:tab w:val="left" w:pos="426"/>
        </w:tabs>
        <w:overflowPunct w:val="0"/>
        <w:autoSpaceDE w:val="0"/>
        <w:autoSpaceDN w:val="0"/>
        <w:adjustRightInd w:val="0"/>
        <w:spacing w:line="360" w:lineRule="auto"/>
        <w:jc w:val="both"/>
        <w:rPr>
          <w:rFonts w:ascii="Times New Roman" w:hAnsi="Times New Roman"/>
          <w:sz w:val="22"/>
          <w:szCs w:val="22"/>
        </w:rPr>
      </w:pPr>
      <w:r w:rsidRPr="007542FD">
        <w:rPr>
          <w:rFonts w:ascii="Times New Roman" w:hAnsi="Times New Roman"/>
          <w:sz w:val="22"/>
          <w:szCs w:val="22"/>
        </w:rPr>
        <w:t xml:space="preserve">Cenę należy skalkulować na okres 24 miesięcy </w:t>
      </w:r>
      <w:r w:rsidR="00B34031" w:rsidRPr="007542FD">
        <w:rPr>
          <w:rFonts w:ascii="Times New Roman" w:hAnsi="Times New Roman"/>
          <w:sz w:val="22"/>
          <w:szCs w:val="22"/>
        </w:rPr>
        <w:t xml:space="preserve">wykonywania zamówienia. </w:t>
      </w:r>
    </w:p>
    <w:p w:rsidR="007542FD" w:rsidRPr="007542FD" w:rsidRDefault="007542FD" w:rsidP="007542FD">
      <w:pPr>
        <w:pStyle w:val="Akapitzlist"/>
        <w:numPr>
          <w:ilvl w:val="0"/>
          <w:numId w:val="68"/>
        </w:numPr>
        <w:autoSpaceDE w:val="0"/>
        <w:autoSpaceDN w:val="0"/>
        <w:adjustRightInd w:val="0"/>
        <w:spacing w:line="360" w:lineRule="auto"/>
        <w:jc w:val="both"/>
        <w:rPr>
          <w:sz w:val="22"/>
          <w:szCs w:val="22"/>
        </w:rPr>
      </w:pPr>
      <w:r w:rsidRPr="007542FD">
        <w:rPr>
          <w:sz w:val="22"/>
          <w:szCs w:val="22"/>
          <w:lang w:eastAsia="ar-SA"/>
        </w:rPr>
        <w:t xml:space="preserve">Cena oferty musi być skalkulowana z uwzględnieniem wysokości minimalnego wynagrodzenia </w:t>
      </w:r>
      <w:r w:rsidRPr="007542FD">
        <w:rPr>
          <w:sz w:val="22"/>
          <w:szCs w:val="22"/>
        </w:rPr>
        <w:t xml:space="preserve">oraz wysokości minimalnej stawki godzinowej </w:t>
      </w:r>
      <w:r w:rsidRPr="007542FD">
        <w:rPr>
          <w:sz w:val="22"/>
          <w:szCs w:val="22"/>
          <w:lang w:eastAsia="ar-SA"/>
        </w:rPr>
        <w:t>obowiązującego od 01.01.2022 r.</w:t>
      </w:r>
    </w:p>
    <w:p w:rsidR="007743CA" w:rsidRPr="007542FD" w:rsidRDefault="007743CA" w:rsidP="007542FD">
      <w:pPr>
        <w:widowControl w:val="0"/>
        <w:numPr>
          <w:ilvl w:val="0"/>
          <w:numId w:val="68"/>
        </w:numPr>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Do oceny ofert zamawiający przyjmie </w:t>
      </w:r>
      <w:r w:rsidR="00483441" w:rsidRPr="007542FD">
        <w:rPr>
          <w:rFonts w:ascii="Times New Roman" w:hAnsi="Times New Roman"/>
          <w:sz w:val="22"/>
          <w:szCs w:val="22"/>
        </w:rPr>
        <w:t>cen</w:t>
      </w:r>
      <w:r w:rsidR="00104316" w:rsidRPr="007542FD">
        <w:rPr>
          <w:rFonts w:ascii="Times New Roman" w:hAnsi="Times New Roman"/>
          <w:sz w:val="22"/>
          <w:szCs w:val="22"/>
        </w:rPr>
        <w:t>ę</w:t>
      </w:r>
      <w:r w:rsidR="00483441" w:rsidRPr="007542FD">
        <w:rPr>
          <w:rFonts w:ascii="Times New Roman" w:hAnsi="Times New Roman"/>
          <w:sz w:val="22"/>
          <w:szCs w:val="22"/>
        </w:rPr>
        <w:t xml:space="preserve"> brutto OGÓŁEM</w:t>
      </w:r>
      <w:r w:rsidR="00483441" w:rsidRPr="007542FD">
        <w:rPr>
          <w:rFonts w:ascii="Times New Roman" w:eastAsia="Times New Roman" w:hAnsi="Times New Roman"/>
          <w:sz w:val="22"/>
          <w:szCs w:val="22"/>
          <w:lang w:eastAsia="pl-PL"/>
        </w:rPr>
        <w:t xml:space="preserve"> </w:t>
      </w:r>
      <w:r w:rsidR="00551D58" w:rsidRPr="007542FD">
        <w:rPr>
          <w:rFonts w:ascii="Times New Roman" w:eastAsia="Times New Roman" w:hAnsi="Times New Roman"/>
          <w:sz w:val="22"/>
          <w:szCs w:val="22"/>
          <w:lang w:eastAsia="pl-PL"/>
        </w:rPr>
        <w:t>z Formularza oferty</w:t>
      </w:r>
      <w:r w:rsidRPr="007542FD">
        <w:rPr>
          <w:rFonts w:ascii="Times New Roman" w:eastAsia="Times New Roman" w:hAnsi="Times New Roman"/>
          <w:sz w:val="22"/>
          <w:szCs w:val="22"/>
          <w:lang w:eastAsia="pl-PL"/>
        </w:rPr>
        <w:t xml:space="preserve">. </w:t>
      </w:r>
    </w:p>
    <w:p w:rsidR="007743CA" w:rsidRPr="007542FD" w:rsidRDefault="007743CA" w:rsidP="007542FD">
      <w:pPr>
        <w:pStyle w:val="Akapitzlist"/>
        <w:numPr>
          <w:ilvl w:val="0"/>
          <w:numId w:val="68"/>
        </w:numPr>
        <w:spacing w:line="360" w:lineRule="auto"/>
        <w:jc w:val="both"/>
        <w:rPr>
          <w:sz w:val="22"/>
          <w:szCs w:val="22"/>
        </w:rPr>
      </w:pPr>
      <w:r w:rsidRPr="007542FD">
        <w:rPr>
          <w:sz w:val="22"/>
          <w:szCs w:val="22"/>
        </w:rPr>
        <w:t>Podmioty zagraniczne biorące udział w postępowaniu winny wpisać w formularzu oferty wartość netto wyrażoną w PLN. Wyłącznie do oceny i porównania ofert Zamawiający doliczy kwotę należnego podatku VAT. Wyliczona w ten sposób kwota stanowić będzie cenę brutto oferty podmiotu zagranicznego braną do oceny i porównania ofert. Umowa zostanie podpisana na kwotę netto, podatek VAT Zamawiający odprowadzi we własnym zakresie.</w:t>
      </w:r>
    </w:p>
    <w:p w:rsidR="007743CA" w:rsidRPr="007542FD" w:rsidRDefault="007743CA" w:rsidP="007542FD">
      <w:pPr>
        <w:widowControl w:val="0"/>
        <w:numPr>
          <w:ilvl w:val="0"/>
          <w:numId w:val="68"/>
        </w:numPr>
        <w:tabs>
          <w:tab w:val="left" w:pos="10382"/>
        </w:tabs>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Ceny podane </w:t>
      </w:r>
      <w:r w:rsidR="000B43F4" w:rsidRPr="007542FD">
        <w:rPr>
          <w:rFonts w:ascii="Times New Roman" w:eastAsia="Times New Roman" w:hAnsi="Times New Roman"/>
          <w:sz w:val="22"/>
          <w:szCs w:val="22"/>
          <w:lang w:eastAsia="pl-PL"/>
        </w:rPr>
        <w:t xml:space="preserve">w </w:t>
      </w:r>
      <w:r w:rsidRPr="007542FD">
        <w:rPr>
          <w:rFonts w:ascii="Times New Roman" w:eastAsia="Times New Roman" w:hAnsi="Times New Roman"/>
          <w:sz w:val="22"/>
          <w:szCs w:val="22"/>
          <w:lang w:eastAsia="pl-PL"/>
        </w:rPr>
        <w:t>formularzu oferty należy zaokrąglić do dwóch miejsc po przecinku (od 0,005 w górę).</w:t>
      </w:r>
    </w:p>
    <w:p w:rsidR="007743CA" w:rsidRPr="007542FD" w:rsidRDefault="007743CA" w:rsidP="007542FD">
      <w:pPr>
        <w:numPr>
          <w:ilvl w:val="0"/>
          <w:numId w:val="68"/>
        </w:numPr>
        <w:tabs>
          <w:tab w:val="left" w:pos="0"/>
          <w:tab w:val="left" w:pos="1077"/>
        </w:tabs>
        <w:suppressAutoHyphens/>
        <w:overflowPunct w:val="0"/>
        <w:autoSpaceDE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Nie jest dopuszczalne określenie ceny oferty przez zastosowanie rabatów, opustów itp. w stosunku do kwoty „OGÓŁEM”.</w:t>
      </w:r>
    </w:p>
    <w:p w:rsidR="004455B4" w:rsidRPr="007542FD" w:rsidRDefault="004455B4" w:rsidP="007542FD">
      <w:pPr>
        <w:pStyle w:val="Akapitzlist"/>
        <w:numPr>
          <w:ilvl w:val="0"/>
          <w:numId w:val="68"/>
        </w:numPr>
        <w:tabs>
          <w:tab w:val="left" w:pos="1077"/>
        </w:tabs>
        <w:spacing w:line="360" w:lineRule="auto"/>
        <w:jc w:val="both"/>
        <w:rPr>
          <w:sz w:val="22"/>
          <w:szCs w:val="22"/>
        </w:rPr>
      </w:pPr>
      <w:r w:rsidRPr="007542FD">
        <w:rPr>
          <w:sz w:val="22"/>
          <w:szCs w:val="22"/>
        </w:rPr>
        <w:t xml:space="preserve">Jeżeli została złożona oferta, której wybór prowadziłby do powstania u Zamawiającego obowiązku podatkowego zgodnie z ustawą z dnia 11 marca 2004 r. o podatku od towarów i </w:t>
      </w:r>
      <w:r w:rsidR="00236CA3" w:rsidRPr="007542FD">
        <w:rPr>
          <w:sz w:val="22"/>
          <w:szCs w:val="22"/>
        </w:rPr>
        <w:t>(Dz. U. z 2018 r. poz. 2174, z późn. zm.)</w:t>
      </w:r>
      <w:r w:rsidRPr="007542FD">
        <w:rPr>
          <w:sz w:val="22"/>
          <w:szCs w:val="22"/>
        </w:rPr>
        <w:t xml:space="preserve">,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t>
      </w:r>
    </w:p>
    <w:p w:rsidR="008A212F" w:rsidRPr="007542FD" w:rsidRDefault="008A212F" w:rsidP="007542FD">
      <w:pPr>
        <w:tabs>
          <w:tab w:val="left" w:pos="0"/>
          <w:tab w:val="left" w:pos="720"/>
        </w:tabs>
        <w:spacing w:line="360" w:lineRule="auto"/>
        <w:jc w:val="center"/>
        <w:rPr>
          <w:rFonts w:ascii="Times New Roman" w:hAnsi="Times New Roman"/>
          <w:b/>
          <w:sz w:val="22"/>
          <w:szCs w:val="22"/>
        </w:rPr>
      </w:pPr>
      <w:r w:rsidRPr="007542FD">
        <w:rPr>
          <w:rFonts w:ascii="Times New Roman" w:hAnsi="Times New Roman"/>
          <w:b/>
          <w:sz w:val="22"/>
          <w:szCs w:val="22"/>
        </w:rPr>
        <w:t>§ 2</w:t>
      </w:r>
    </w:p>
    <w:p w:rsidR="008A212F" w:rsidRPr="007542FD" w:rsidRDefault="008A212F" w:rsidP="007542FD">
      <w:pPr>
        <w:tabs>
          <w:tab w:val="left" w:pos="0"/>
          <w:tab w:val="left" w:pos="720"/>
        </w:tabs>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Informacje dotyczące walut w jakich mogą być prowadzone rozliczenia</w:t>
      </w:r>
    </w:p>
    <w:p w:rsidR="008A212F" w:rsidRPr="007542FD" w:rsidRDefault="008A212F" w:rsidP="007542FD">
      <w:pPr>
        <w:numPr>
          <w:ilvl w:val="0"/>
          <w:numId w:val="5"/>
        </w:numPr>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Wszelkie ceny podane w ofercie i innych dokumentach sporządzanych przez Wykonawcę muszą być wyrażone w złotych polskich.</w:t>
      </w:r>
    </w:p>
    <w:p w:rsidR="009E1368" w:rsidRPr="007542FD" w:rsidRDefault="008A212F" w:rsidP="007542FD">
      <w:pPr>
        <w:numPr>
          <w:ilvl w:val="0"/>
          <w:numId w:val="5"/>
        </w:numPr>
        <w:autoSpaceDE w:val="0"/>
        <w:autoSpaceDN w:val="0"/>
        <w:adjustRightInd w:val="0"/>
        <w:spacing w:line="360" w:lineRule="auto"/>
        <w:ind w:left="357" w:hanging="357"/>
        <w:jc w:val="both"/>
        <w:rPr>
          <w:rFonts w:ascii="Times New Roman" w:eastAsia="Times New Roman" w:hAnsi="Times New Roman"/>
          <w:b/>
          <w:sz w:val="22"/>
          <w:szCs w:val="22"/>
          <w:lang w:eastAsia="pl-PL"/>
        </w:rPr>
      </w:pPr>
      <w:r w:rsidRPr="007542FD">
        <w:rPr>
          <w:rFonts w:ascii="Times New Roman" w:eastAsia="Times New Roman" w:hAnsi="Times New Roman"/>
          <w:sz w:val="22"/>
          <w:szCs w:val="22"/>
          <w:lang w:eastAsia="pl-PL"/>
        </w:rPr>
        <w:t>Wszelkie przyszłe rozliczenia między Zamawiającym a Wykonawcą dokonywane będą w złotych polskich.</w:t>
      </w:r>
    </w:p>
    <w:p w:rsidR="008A212F" w:rsidRPr="007542FD" w:rsidRDefault="008A212F" w:rsidP="007542FD">
      <w:pPr>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art. 10</w:t>
      </w:r>
    </w:p>
    <w:p w:rsidR="003C6641" w:rsidRPr="007542FD" w:rsidRDefault="00B046DC" w:rsidP="007542FD">
      <w:pPr>
        <w:keepNext/>
        <w:autoSpaceDE w:val="0"/>
        <w:autoSpaceDN w:val="0"/>
        <w:adjustRightInd w:val="0"/>
        <w:spacing w:line="360" w:lineRule="auto"/>
        <w:jc w:val="center"/>
        <w:rPr>
          <w:rFonts w:ascii="Times New Roman" w:hAnsi="Times New Roman"/>
          <w:b/>
          <w:bCs/>
          <w:sz w:val="22"/>
          <w:szCs w:val="22"/>
        </w:rPr>
      </w:pPr>
      <w:r w:rsidRPr="007542FD">
        <w:rPr>
          <w:rFonts w:ascii="Times New Roman" w:hAnsi="Times New Roman"/>
          <w:b/>
          <w:bCs/>
          <w:sz w:val="22"/>
          <w:szCs w:val="22"/>
        </w:rPr>
        <w:t>OPIS</w:t>
      </w:r>
      <w:r w:rsidR="005F2B77" w:rsidRPr="007542FD">
        <w:rPr>
          <w:rFonts w:ascii="Times New Roman" w:hAnsi="Times New Roman"/>
          <w:b/>
          <w:bCs/>
          <w:sz w:val="22"/>
          <w:szCs w:val="22"/>
        </w:rPr>
        <w:t xml:space="preserve"> KRYTERIÓW I SPOSÓB OCENY OFERT</w:t>
      </w:r>
    </w:p>
    <w:p w:rsidR="003C6641" w:rsidRPr="007542FD" w:rsidRDefault="003C6641" w:rsidP="007542FD">
      <w:pPr>
        <w:widowControl w:val="0"/>
        <w:suppressAutoHyphens/>
        <w:autoSpaceDE w:val="0"/>
        <w:autoSpaceDN w:val="0"/>
        <w:adjustRightInd w:val="0"/>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 1</w:t>
      </w:r>
    </w:p>
    <w:p w:rsidR="003C6641" w:rsidRPr="007542FD" w:rsidRDefault="003C6641" w:rsidP="007542FD">
      <w:pPr>
        <w:widowControl w:val="0"/>
        <w:suppressAutoHyphens/>
        <w:autoSpaceDE w:val="0"/>
        <w:autoSpaceDN w:val="0"/>
        <w:adjustRightInd w:val="0"/>
        <w:spacing w:line="360" w:lineRule="auto"/>
        <w:jc w:val="center"/>
        <w:rPr>
          <w:rFonts w:ascii="Times New Roman" w:eastAsia="Lucida Sans Unicode" w:hAnsi="Times New Roman"/>
          <w:b/>
          <w:kern w:val="2"/>
          <w:sz w:val="22"/>
          <w:szCs w:val="22"/>
          <w:u w:val="single"/>
        </w:rPr>
      </w:pPr>
      <w:r w:rsidRPr="007542FD">
        <w:rPr>
          <w:rFonts w:ascii="Times New Roman" w:eastAsia="Lucida Sans Unicode" w:hAnsi="Times New Roman"/>
          <w:b/>
          <w:kern w:val="2"/>
          <w:sz w:val="22"/>
          <w:szCs w:val="22"/>
          <w:u w:val="single"/>
        </w:rPr>
        <w:t>Kryteria wyboru ofert oraz ich wagi</w:t>
      </w:r>
    </w:p>
    <w:p w:rsidR="00C60AE4" w:rsidRPr="000C07A1" w:rsidRDefault="007542FD" w:rsidP="00C60AE4">
      <w:pPr>
        <w:numPr>
          <w:ilvl w:val="0"/>
          <w:numId w:val="90"/>
        </w:numPr>
        <w:spacing w:line="360" w:lineRule="auto"/>
        <w:ind w:left="357" w:hanging="357"/>
        <w:jc w:val="both"/>
        <w:rPr>
          <w:rFonts w:ascii="Times New Roman" w:hAnsi="Times New Roman"/>
          <w:sz w:val="22"/>
          <w:szCs w:val="22"/>
        </w:rPr>
      </w:pPr>
      <w:r w:rsidRPr="007542FD">
        <w:rPr>
          <w:rFonts w:ascii="Times New Roman" w:hAnsi="Times New Roman"/>
          <w:sz w:val="22"/>
          <w:szCs w:val="22"/>
        </w:rPr>
        <w:t>Oferty będą oceniane według następujących kryteriów i wag:</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5243"/>
        <w:gridCol w:w="2676"/>
      </w:tblGrid>
      <w:tr w:rsidR="00C60AE4" w:rsidRPr="00E03309" w:rsidTr="00F05153">
        <w:trPr>
          <w:trHeight w:val="896"/>
          <w:jc w:val="center"/>
        </w:trPr>
        <w:tc>
          <w:tcPr>
            <w:tcW w:w="562" w:type="dxa"/>
          </w:tcPr>
          <w:p w:rsidR="00C60AE4" w:rsidRPr="00C60AE4" w:rsidRDefault="00C60AE4" w:rsidP="00C60AE4">
            <w:pPr>
              <w:pStyle w:val="Akapitzlist"/>
              <w:autoSpaceDE w:val="0"/>
              <w:autoSpaceDN w:val="0"/>
              <w:adjustRightInd w:val="0"/>
              <w:spacing w:line="360" w:lineRule="auto"/>
              <w:ind w:left="0"/>
              <w:jc w:val="both"/>
              <w:rPr>
                <w:b/>
              </w:rPr>
            </w:pPr>
            <w:r w:rsidRPr="00C60AE4">
              <w:rPr>
                <w:b/>
              </w:rPr>
              <w:t>Lp.</w:t>
            </w:r>
          </w:p>
        </w:tc>
        <w:tc>
          <w:tcPr>
            <w:tcW w:w="5249" w:type="dxa"/>
          </w:tcPr>
          <w:p w:rsidR="00C60AE4" w:rsidRPr="00E03309" w:rsidRDefault="00C60AE4" w:rsidP="00C60AE4">
            <w:pPr>
              <w:autoSpaceDE w:val="0"/>
              <w:autoSpaceDN w:val="0"/>
              <w:adjustRightInd w:val="0"/>
              <w:spacing w:line="360" w:lineRule="auto"/>
              <w:jc w:val="center"/>
              <w:rPr>
                <w:rFonts w:ascii="Times New Roman" w:hAnsi="Times New Roman"/>
                <w:b/>
              </w:rPr>
            </w:pPr>
            <w:r w:rsidRPr="00E03309">
              <w:rPr>
                <w:rFonts w:ascii="Times New Roman" w:hAnsi="Times New Roman"/>
                <w:b/>
              </w:rPr>
              <w:t>Nazwa kryterium</w:t>
            </w:r>
          </w:p>
        </w:tc>
        <w:tc>
          <w:tcPr>
            <w:tcW w:w="2678" w:type="dxa"/>
          </w:tcPr>
          <w:p w:rsidR="00C60AE4" w:rsidRPr="00E03309" w:rsidRDefault="00C60AE4" w:rsidP="00C60AE4">
            <w:pPr>
              <w:autoSpaceDE w:val="0"/>
              <w:autoSpaceDN w:val="0"/>
              <w:adjustRightInd w:val="0"/>
              <w:spacing w:line="360" w:lineRule="auto"/>
              <w:jc w:val="center"/>
              <w:rPr>
                <w:rFonts w:ascii="Times New Roman" w:hAnsi="Times New Roman"/>
                <w:b/>
              </w:rPr>
            </w:pPr>
            <w:r w:rsidRPr="00E03309">
              <w:rPr>
                <w:rFonts w:ascii="Times New Roman" w:hAnsi="Times New Roman"/>
                <w:b/>
              </w:rPr>
              <w:t>Waga kryterium (%)</w:t>
            </w:r>
          </w:p>
        </w:tc>
      </w:tr>
      <w:tr w:rsidR="00C60AE4" w:rsidRPr="00E03309" w:rsidTr="00F05153">
        <w:trPr>
          <w:trHeight w:val="448"/>
          <w:jc w:val="center"/>
        </w:trPr>
        <w:tc>
          <w:tcPr>
            <w:tcW w:w="562" w:type="dxa"/>
          </w:tcPr>
          <w:p w:rsidR="00C60AE4" w:rsidRPr="00E03309" w:rsidRDefault="00C60AE4" w:rsidP="00C60AE4">
            <w:pPr>
              <w:autoSpaceDE w:val="0"/>
              <w:autoSpaceDN w:val="0"/>
              <w:adjustRightInd w:val="0"/>
              <w:spacing w:line="360" w:lineRule="auto"/>
              <w:jc w:val="center"/>
              <w:rPr>
                <w:rFonts w:ascii="Times New Roman" w:hAnsi="Times New Roman"/>
              </w:rPr>
            </w:pPr>
            <w:r w:rsidRPr="00E03309">
              <w:rPr>
                <w:rFonts w:ascii="Times New Roman" w:hAnsi="Times New Roman"/>
              </w:rPr>
              <w:t>1</w:t>
            </w:r>
          </w:p>
        </w:tc>
        <w:tc>
          <w:tcPr>
            <w:tcW w:w="5249" w:type="dxa"/>
          </w:tcPr>
          <w:p w:rsidR="00C60AE4" w:rsidRPr="00E03309" w:rsidRDefault="00C60AE4" w:rsidP="00C60AE4">
            <w:pPr>
              <w:autoSpaceDE w:val="0"/>
              <w:autoSpaceDN w:val="0"/>
              <w:adjustRightInd w:val="0"/>
              <w:spacing w:line="360" w:lineRule="auto"/>
              <w:rPr>
                <w:rFonts w:ascii="Times New Roman" w:hAnsi="Times New Roman"/>
                <w:b/>
              </w:rPr>
            </w:pPr>
            <w:r w:rsidRPr="00E03309">
              <w:rPr>
                <w:rFonts w:ascii="Times New Roman" w:hAnsi="Times New Roman"/>
                <w:b/>
              </w:rPr>
              <w:t>Cena /C/</w:t>
            </w:r>
          </w:p>
        </w:tc>
        <w:tc>
          <w:tcPr>
            <w:tcW w:w="2678" w:type="dxa"/>
          </w:tcPr>
          <w:p w:rsidR="00C60AE4" w:rsidRPr="00E03309" w:rsidRDefault="00C60AE4" w:rsidP="00C60AE4">
            <w:pPr>
              <w:autoSpaceDE w:val="0"/>
              <w:autoSpaceDN w:val="0"/>
              <w:adjustRightInd w:val="0"/>
              <w:spacing w:line="360" w:lineRule="auto"/>
              <w:jc w:val="center"/>
              <w:rPr>
                <w:rFonts w:ascii="Times New Roman" w:hAnsi="Times New Roman"/>
                <w:b/>
              </w:rPr>
            </w:pPr>
            <w:r w:rsidRPr="00E03309">
              <w:rPr>
                <w:rFonts w:ascii="Times New Roman" w:hAnsi="Times New Roman"/>
                <w:b/>
              </w:rPr>
              <w:t>60%</w:t>
            </w:r>
          </w:p>
        </w:tc>
      </w:tr>
      <w:tr w:rsidR="00C60AE4" w:rsidRPr="00E03309" w:rsidTr="00F05153">
        <w:trPr>
          <w:trHeight w:val="428"/>
          <w:jc w:val="center"/>
        </w:trPr>
        <w:tc>
          <w:tcPr>
            <w:tcW w:w="562" w:type="dxa"/>
            <w:tcBorders>
              <w:top w:val="single" w:sz="4" w:space="0" w:color="auto"/>
              <w:left w:val="single" w:sz="4" w:space="0" w:color="auto"/>
              <w:bottom w:val="single" w:sz="4" w:space="0" w:color="auto"/>
              <w:right w:val="single" w:sz="4" w:space="0" w:color="auto"/>
            </w:tcBorders>
          </w:tcPr>
          <w:p w:rsidR="00C60AE4" w:rsidRPr="00E03309" w:rsidRDefault="00C60AE4" w:rsidP="00C60AE4">
            <w:pPr>
              <w:autoSpaceDE w:val="0"/>
              <w:autoSpaceDN w:val="0"/>
              <w:adjustRightInd w:val="0"/>
              <w:spacing w:line="360" w:lineRule="auto"/>
              <w:jc w:val="center"/>
              <w:rPr>
                <w:rFonts w:ascii="Times New Roman" w:hAnsi="Times New Roman"/>
              </w:rPr>
            </w:pPr>
            <w:r w:rsidRPr="00E03309">
              <w:rPr>
                <w:rFonts w:ascii="Times New Roman" w:hAnsi="Times New Roman"/>
              </w:rPr>
              <w:t>2</w:t>
            </w:r>
          </w:p>
        </w:tc>
        <w:tc>
          <w:tcPr>
            <w:tcW w:w="5249" w:type="dxa"/>
            <w:tcBorders>
              <w:top w:val="single" w:sz="4" w:space="0" w:color="auto"/>
              <w:left w:val="single" w:sz="4" w:space="0" w:color="auto"/>
              <w:bottom w:val="single" w:sz="4" w:space="0" w:color="auto"/>
              <w:right w:val="single" w:sz="4" w:space="0" w:color="auto"/>
            </w:tcBorders>
          </w:tcPr>
          <w:p w:rsidR="00C60AE4" w:rsidRPr="00E03309" w:rsidRDefault="00C60AE4" w:rsidP="00C60AE4">
            <w:pPr>
              <w:autoSpaceDE w:val="0"/>
              <w:autoSpaceDN w:val="0"/>
              <w:adjustRightInd w:val="0"/>
              <w:spacing w:line="360" w:lineRule="auto"/>
              <w:rPr>
                <w:rFonts w:ascii="Times New Roman" w:hAnsi="Times New Roman"/>
                <w:b/>
              </w:rPr>
            </w:pPr>
            <w:r>
              <w:rPr>
                <w:rFonts w:ascii="Times New Roman" w:hAnsi="Times New Roman"/>
                <w:b/>
              </w:rPr>
              <w:t>Czas reakcji /R</w:t>
            </w:r>
            <w:r w:rsidRPr="00E03309">
              <w:rPr>
                <w:rFonts w:ascii="Times New Roman" w:hAnsi="Times New Roman"/>
                <w:b/>
              </w:rPr>
              <w:t>/</w:t>
            </w:r>
          </w:p>
        </w:tc>
        <w:tc>
          <w:tcPr>
            <w:tcW w:w="2678" w:type="dxa"/>
            <w:tcBorders>
              <w:top w:val="single" w:sz="4" w:space="0" w:color="auto"/>
              <w:left w:val="single" w:sz="4" w:space="0" w:color="auto"/>
              <w:bottom w:val="single" w:sz="4" w:space="0" w:color="auto"/>
              <w:right w:val="single" w:sz="4" w:space="0" w:color="auto"/>
            </w:tcBorders>
          </w:tcPr>
          <w:p w:rsidR="00C60AE4" w:rsidRPr="00E03309" w:rsidRDefault="00C60AE4" w:rsidP="00C60AE4">
            <w:pPr>
              <w:autoSpaceDE w:val="0"/>
              <w:autoSpaceDN w:val="0"/>
              <w:adjustRightInd w:val="0"/>
              <w:spacing w:line="360" w:lineRule="auto"/>
              <w:jc w:val="center"/>
              <w:rPr>
                <w:rFonts w:ascii="Times New Roman" w:hAnsi="Times New Roman"/>
                <w:b/>
              </w:rPr>
            </w:pPr>
            <w:r w:rsidRPr="00E03309">
              <w:rPr>
                <w:rFonts w:ascii="Times New Roman" w:hAnsi="Times New Roman"/>
                <w:b/>
              </w:rPr>
              <w:t>40%</w:t>
            </w:r>
          </w:p>
        </w:tc>
      </w:tr>
    </w:tbl>
    <w:p w:rsidR="00C60AE4" w:rsidRPr="007542FD" w:rsidRDefault="00C60AE4" w:rsidP="00C60AE4">
      <w:pPr>
        <w:spacing w:line="360" w:lineRule="auto"/>
        <w:jc w:val="both"/>
        <w:rPr>
          <w:rFonts w:ascii="Times New Roman" w:hAnsi="Times New Roman"/>
          <w:sz w:val="22"/>
          <w:szCs w:val="22"/>
        </w:rPr>
      </w:pPr>
    </w:p>
    <w:p w:rsidR="007542FD" w:rsidRPr="00C60AE4" w:rsidRDefault="007542FD" w:rsidP="00C60AE4">
      <w:pPr>
        <w:pStyle w:val="Akapitzlist"/>
        <w:numPr>
          <w:ilvl w:val="0"/>
          <w:numId w:val="96"/>
        </w:numPr>
        <w:tabs>
          <w:tab w:val="left" w:pos="709"/>
        </w:tabs>
        <w:autoSpaceDE w:val="0"/>
        <w:autoSpaceDN w:val="0"/>
        <w:adjustRightInd w:val="0"/>
        <w:spacing w:line="360" w:lineRule="auto"/>
        <w:jc w:val="both"/>
        <w:rPr>
          <w:sz w:val="22"/>
          <w:szCs w:val="22"/>
        </w:rPr>
      </w:pPr>
      <w:r w:rsidRPr="00C60AE4">
        <w:rPr>
          <w:b/>
          <w:bCs/>
          <w:sz w:val="22"/>
          <w:szCs w:val="22"/>
        </w:rPr>
        <w:t xml:space="preserve">Cena /C/ </w:t>
      </w:r>
    </w:p>
    <w:p w:rsidR="007542FD" w:rsidRPr="007542FD" w:rsidRDefault="007542FD" w:rsidP="00F05153">
      <w:pPr>
        <w:tabs>
          <w:tab w:val="num" w:pos="720"/>
        </w:tabs>
        <w:autoSpaceDE w:val="0"/>
        <w:autoSpaceDN w:val="0"/>
        <w:adjustRightInd w:val="0"/>
        <w:spacing w:line="360" w:lineRule="auto"/>
        <w:ind w:left="1068"/>
        <w:rPr>
          <w:rFonts w:ascii="Times New Roman" w:hAnsi="Times New Roman"/>
          <w:sz w:val="22"/>
          <w:szCs w:val="22"/>
        </w:rPr>
      </w:pPr>
      <w:r w:rsidRPr="007542FD">
        <w:rPr>
          <w:rFonts w:ascii="Times New Roman" w:hAnsi="Times New Roman"/>
          <w:sz w:val="22"/>
          <w:szCs w:val="22"/>
        </w:rPr>
        <w:t>Kryterium temu zostaje przypisana liczba 60 punktów. Liczba punktów poszczególnym Wykonawcom za kryterium przyznawana będzie według poniższej zasady:</w:t>
      </w:r>
    </w:p>
    <w:p w:rsidR="007542FD" w:rsidRPr="007542FD" w:rsidRDefault="007542FD" w:rsidP="00F05153">
      <w:pPr>
        <w:tabs>
          <w:tab w:val="num" w:pos="720"/>
          <w:tab w:val="num" w:pos="900"/>
        </w:tabs>
        <w:autoSpaceDE w:val="0"/>
        <w:autoSpaceDN w:val="0"/>
        <w:adjustRightInd w:val="0"/>
        <w:spacing w:line="360" w:lineRule="auto"/>
        <w:ind w:left="1068"/>
        <w:rPr>
          <w:rFonts w:ascii="Times New Roman" w:hAnsi="Times New Roman"/>
          <w:sz w:val="22"/>
          <w:szCs w:val="22"/>
        </w:rPr>
      </w:pPr>
      <w:r w:rsidRPr="007542FD">
        <w:rPr>
          <w:rFonts w:ascii="Times New Roman" w:hAnsi="Times New Roman"/>
          <w:sz w:val="22"/>
          <w:szCs w:val="22"/>
        </w:rPr>
        <w:t>Oferta o najniższej cenie otrzyma 60 punktów.</w:t>
      </w:r>
    </w:p>
    <w:p w:rsidR="007542FD" w:rsidRPr="007542FD" w:rsidRDefault="007542FD" w:rsidP="00F05153">
      <w:pPr>
        <w:tabs>
          <w:tab w:val="left" w:pos="10382"/>
        </w:tabs>
        <w:spacing w:line="360" w:lineRule="auto"/>
        <w:ind w:left="1068"/>
        <w:jc w:val="both"/>
        <w:rPr>
          <w:rFonts w:ascii="Times New Roman" w:hAnsi="Times New Roman"/>
          <w:sz w:val="22"/>
          <w:szCs w:val="22"/>
        </w:rPr>
      </w:pPr>
      <w:r w:rsidRPr="007542FD">
        <w:rPr>
          <w:rFonts w:ascii="Times New Roman" w:hAnsi="Times New Roman"/>
          <w:sz w:val="22"/>
          <w:szCs w:val="22"/>
        </w:rPr>
        <w:t>Pozostałe oferty - liczba punktów wyliczona wg wzoru :</w:t>
      </w:r>
    </w:p>
    <w:p w:rsidR="007542FD" w:rsidRPr="007542FD" w:rsidRDefault="007542FD" w:rsidP="00C60AE4">
      <w:pPr>
        <w:tabs>
          <w:tab w:val="left" w:pos="10382"/>
        </w:tabs>
        <w:spacing w:line="360" w:lineRule="auto"/>
        <w:ind w:left="708"/>
        <w:jc w:val="both"/>
        <w:rPr>
          <w:rFonts w:ascii="Times New Roman" w:hAnsi="Times New Roman"/>
          <w:sz w:val="22"/>
          <w:szCs w:val="22"/>
        </w:rPr>
      </w:pPr>
    </w:p>
    <w:p w:rsidR="007542FD" w:rsidRPr="007542FD" w:rsidRDefault="007542FD" w:rsidP="007542FD">
      <w:pPr>
        <w:tabs>
          <w:tab w:val="left" w:pos="3119"/>
          <w:tab w:val="left" w:pos="10382"/>
        </w:tabs>
        <w:spacing w:line="360" w:lineRule="auto"/>
        <w:jc w:val="center"/>
        <w:rPr>
          <w:rFonts w:ascii="Times New Roman" w:hAnsi="Times New Roman"/>
          <w:b/>
          <w:i/>
          <w:iCs/>
          <w:sz w:val="22"/>
          <w:szCs w:val="22"/>
        </w:rPr>
      </w:pPr>
      <w:r w:rsidRPr="007542FD">
        <w:rPr>
          <w:rFonts w:ascii="Times New Roman" w:hAnsi="Times New Roman"/>
          <w:b/>
          <w:i/>
          <w:iCs/>
          <w:sz w:val="22"/>
          <w:szCs w:val="22"/>
        </w:rPr>
        <w:t>cena najniższa spośród ofert nieodrzuconych</w:t>
      </w:r>
    </w:p>
    <w:p w:rsidR="007542FD" w:rsidRPr="007542FD" w:rsidRDefault="007542FD" w:rsidP="007542FD">
      <w:pPr>
        <w:tabs>
          <w:tab w:val="left" w:pos="1260"/>
          <w:tab w:val="left" w:pos="10382"/>
        </w:tabs>
        <w:spacing w:line="360" w:lineRule="auto"/>
        <w:jc w:val="center"/>
        <w:rPr>
          <w:rFonts w:ascii="Times New Roman" w:hAnsi="Times New Roman"/>
          <w:b/>
          <w:i/>
          <w:iCs/>
          <w:sz w:val="22"/>
          <w:szCs w:val="22"/>
        </w:rPr>
      </w:pPr>
      <w:r w:rsidRPr="007542FD">
        <w:rPr>
          <w:rFonts w:ascii="Times New Roman" w:hAnsi="Times New Roman"/>
          <w:b/>
          <w:i/>
          <w:iCs/>
          <w:sz w:val="22"/>
          <w:szCs w:val="22"/>
        </w:rPr>
        <w:t>C</w:t>
      </w:r>
      <w:r w:rsidRPr="007542FD">
        <w:rPr>
          <w:rFonts w:ascii="Times New Roman" w:hAnsi="Times New Roman"/>
          <w:b/>
          <w:i/>
          <w:iCs/>
          <w:sz w:val="22"/>
          <w:szCs w:val="22"/>
          <w:vertAlign w:val="subscript"/>
        </w:rPr>
        <w:t>i</w:t>
      </w:r>
      <w:r w:rsidRPr="007542FD">
        <w:rPr>
          <w:rFonts w:ascii="Times New Roman" w:hAnsi="Times New Roman"/>
          <w:b/>
          <w:i/>
          <w:iCs/>
          <w:sz w:val="22"/>
          <w:szCs w:val="22"/>
        </w:rPr>
        <w:t xml:space="preserve">  = --------------------------------------------------------------------- x 60 pkt</w:t>
      </w:r>
    </w:p>
    <w:p w:rsidR="007542FD" w:rsidRPr="007542FD" w:rsidRDefault="007542FD" w:rsidP="007542FD">
      <w:pPr>
        <w:tabs>
          <w:tab w:val="left" w:pos="1418"/>
          <w:tab w:val="left" w:pos="10382"/>
        </w:tabs>
        <w:spacing w:line="360" w:lineRule="auto"/>
        <w:jc w:val="center"/>
        <w:rPr>
          <w:rFonts w:ascii="Times New Roman" w:hAnsi="Times New Roman"/>
          <w:b/>
          <w:i/>
          <w:iCs/>
          <w:sz w:val="22"/>
          <w:szCs w:val="22"/>
        </w:rPr>
      </w:pPr>
      <w:r w:rsidRPr="007542FD">
        <w:rPr>
          <w:rFonts w:ascii="Times New Roman" w:hAnsi="Times New Roman"/>
          <w:b/>
          <w:i/>
          <w:iCs/>
          <w:sz w:val="22"/>
          <w:szCs w:val="22"/>
        </w:rPr>
        <w:t>cena oferty badanej</w:t>
      </w:r>
    </w:p>
    <w:p w:rsidR="007542FD" w:rsidRPr="007542FD" w:rsidRDefault="007542FD" w:rsidP="007542FD">
      <w:pPr>
        <w:tabs>
          <w:tab w:val="left" w:pos="1418"/>
          <w:tab w:val="left" w:pos="10382"/>
        </w:tabs>
        <w:spacing w:line="360" w:lineRule="auto"/>
        <w:jc w:val="center"/>
        <w:rPr>
          <w:rFonts w:ascii="Times New Roman" w:hAnsi="Times New Roman"/>
          <w:b/>
          <w:i/>
          <w:iCs/>
          <w:sz w:val="22"/>
          <w:szCs w:val="22"/>
        </w:rPr>
      </w:pPr>
    </w:p>
    <w:p w:rsidR="007542FD" w:rsidRPr="007542FD" w:rsidRDefault="007542FD" w:rsidP="00C60AE4">
      <w:pPr>
        <w:tabs>
          <w:tab w:val="left" w:pos="720"/>
          <w:tab w:val="left" w:pos="993"/>
          <w:tab w:val="left" w:pos="10382"/>
        </w:tabs>
        <w:suppressAutoHyphens/>
        <w:spacing w:line="360" w:lineRule="auto"/>
        <w:ind w:left="708"/>
        <w:jc w:val="both"/>
        <w:rPr>
          <w:rFonts w:ascii="Times New Roman" w:hAnsi="Times New Roman"/>
          <w:sz w:val="22"/>
          <w:szCs w:val="22"/>
          <w:lang w:eastAsia="ar-SA"/>
        </w:rPr>
      </w:pPr>
      <w:r w:rsidRPr="007542FD">
        <w:rPr>
          <w:rFonts w:ascii="Times New Roman" w:hAnsi="Times New Roman"/>
          <w:sz w:val="22"/>
          <w:szCs w:val="22"/>
          <w:lang w:eastAsia="ar-SA"/>
        </w:rPr>
        <w:t>i</w:t>
      </w:r>
      <w:r w:rsidRPr="007542FD">
        <w:rPr>
          <w:rFonts w:ascii="Times New Roman" w:hAnsi="Times New Roman"/>
          <w:sz w:val="22"/>
          <w:szCs w:val="22"/>
          <w:lang w:eastAsia="ar-SA"/>
        </w:rPr>
        <w:tab/>
        <w:t>- numer oferty badanej</w:t>
      </w:r>
    </w:p>
    <w:p w:rsidR="007542FD" w:rsidRPr="007542FD" w:rsidRDefault="007542FD" w:rsidP="00C60AE4">
      <w:pPr>
        <w:tabs>
          <w:tab w:val="left" w:pos="720"/>
          <w:tab w:val="left" w:pos="993"/>
          <w:tab w:val="left" w:pos="10382"/>
        </w:tabs>
        <w:suppressAutoHyphens/>
        <w:spacing w:line="360" w:lineRule="auto"/>
        <w:ind w:left="708"/>
        <w:jc w:val="both"/>
        <w:rPr>
          <w:rFonts w:ascii="Times New Roman" w:hAnsi="Times New Roman"/>
          <w:sz w:val="22"/>
          <w:szCs w:val="22"/>
          <w:lang w:eastAsia="ar-SA"/>
        </w:rPr>
      </w:pPr>
      <w:r w:rsidRPr="007542FD">
        <w:rPr>
          <w:rFonts w:ascii="Times New Roman" w:hAnsi="Times New Roman"/>
          <w:sz w:val="22"/>
          <w:szCs w:val="22"/>
          <w:lang w:eastAsia="ar-SA"/>
        </w:rPr>
        <w:t>C</w:t>
      </w:r>
      <w:r w:rsidRPr="007542FD">
        <w:rPr>
          <w:rFonts w:ascii="Times New Roman" w:hAnsi="Times New Roman"/>
          <w:sz w:val="22"/>
          <w:szCs w:val="22"/>
          <w:vertAlign w:val="subscript"/>
          <w:lang w:eastAsia="ar-SA"/>
        </w:rPr>
        <w:t>i</w:t>
      </w:r>
      <w:r w:rsidRPr="007542FD">
        <w:rPr>
          <w:rFonts w:ascii="Times New Roman" w:hAnsi="Times New Roman"/>
          <w:sz w:val="22"/>
          <w:szCs w:val="22"/>
          <w:lang w:eastAsia="ar-SA"/>
        </w:rPr>
        <w:tab/>
        <w:t>- liczba punktów za kryterium „</w:t>
      </w:r>
      <w:r w:rsidRPr="007542FD">
        <w:rPr>
          <w:rFonts w:ascii="Times New Roman" w:hAnsi="Times New Roman"/>
          <w:smallCaps/>
          <w:sz w:val="22"/>
          <w:szCs w:val="22"/>
          <w:lang w:eastAsia="ar-SA"/>
        </w:rPr>
        <w:t>CENA</w:t>
      </w:r>
      <w:r w:rsidRPr="007542FD">
        <w:rPr>
          <w:rFonts w:ascii="Times New Roman" w:hAnsi="Times New Roman"/>
          <w:sz w:val="22"/>
          <w:szCs w:val="22"/>
          <w:lang w:eastAsia="ar-SA"/>
        </w:rPr>
        <w:t>” (oferty badanej)</w:t>
      </w:r>
    </w:p>
    <w:p w:rsidR="007542FD" w:rsidRPr="007542FD" w:rsidRDefault="000C07A1" w:rsidP="00C60AE4">
      <w:pPr>
        <w:tabs>
          <w:tab w:val="left" w:pos="993"/>
          <w:tab w:val="left" w:pos="10382"/>
        </w:tabs>
        <w:suppressAutoHyphens/>
        <w:spacing w:line="360" w:lineRule="auto"/>
        <w:ind w:left="360"/>
        <w:jc w:val="both"/>
        <w:rPr>
          <w:rFonts w:ascii="Times New Roman" w:hAnsi="Times New Roman"/>
          <w:sz w:val="22"/>
          <w:szCs w:val="22"/>
          <w:lang w:eastAsia="ar-SA"/>
        </w:rPr>
      </w:pPr>
      <w:r>
        <w:rPr>
          <w:rFonts w:ascii="Times New Roman" w:hAnsi="Times New Roman"/>
          <w:sz w:val="22"/>
          <w:szCs w:val="22"/>
          <w:lang w:eastAsia="ar-SA"/>
        </w:rPr>
        <w:t xml:space="preserve">       </w:t>
      </w:r>
      <w:r w:rsidR="007542FD" w:rsidRPr="007542FD">
        <w:rPr>
          <w:rFonts w:ascii="Times New Roman" w:hAnsi="Times New Roman"/>
          <w:sz w:val="22"/>
          <w:szCs w:val="22"/>
          <w:lang w:eastAsia="ar-SA"/>
        </w:rPr>
        <w:t>cena oferty - cena brutto ogółem z Formularza oferty</w:t>
      </w:r>
    </w:p>
    <w:p w:rsidR="007542FD" w:rsidRPr="007542FD" w:rsidRDefault="007542FD" w:rsidP="007542FD">
      <w:pPr>
        <w:spacing w:line="360" w:lineRule="auto"/>
        <w:contextualSpacing/>
        <w:jc w:val="both"/>
        <w:rPr>
          <w:rFonts w:ascii="Times New Roman" w:hAnsi="Times New Roman"/>
          <w:sz w:val="22"/>
          <w:szCs w:val="22"/>
          <w:lang w:eastAsia="pl-PL"/>
        </w:rPr>
      </w:pPr>
    </w:p>
    <w:p w:rsidR="007542FD" w:rsidRPr="007542FD" w:rsidRDefault="007542FD" w:rsidP="00E04DB5">
      <w:pPr>
        <w:numPr>
          <w:ilvl w:val="0"/>
          <w:numId w:val="92"/>
        </w:numPr>
        <w:tabs>
          <w:tab w:val="num" w:pos="708"/>
        </w:tabs>
        <w:autoSpaceDE w:val="0"/>
        <w:autoSpaceDN w:val="0"/>
        <w:adjustRightInd w:val="0"/>
        <w:spacing w:line="360" w:lineRule="auto"/>
        <w:jc w:val="both"/>
        <w:rPr>
          <w:rFonts w:ascii="Times New Roman" w:hAnsi="Times New Roman"/>
          <w:sz w:val="22"/>
          <w:szCs w:val="22"/>
        </w:rPr>
      </w:pPr>
      <w:r w:rsidRPr="007542FD">
        <w:rPr>
          <w:rFonts w:ascii="Times New Roman" w:hAnsi="Times New Roman"/>
          <w:b/>
          <w:sz w:val="22"/>
          <w:szCs w:val="22"/>
          <w:lang w:eastAsia="ar-SA"/>
        </w:rPr>
        <w:t>Czas reakcji /R/</w:t>
      </w:r>
      <w:r w:rsidRPr="007542FD">
        <w:rPr>
          <w:rFonts w:ascii="Times New Roman" w:hAnsi="Times New Roman"/>
          <w:sz w:val="22"/>
          <w:szCs w:val="22"/>
          <w:lang w:eastAsia="ar-SA"/>
        </w:rPr>
        <w:t xml:space="preserve"> - 40 % (waga)</w:t>
      </w:r>
    </w:p>
    <w:p w:rsidR="007542FD" w:rsidRDefault="007542FD" w:rsidP="00F05153">
      <w:pPr>
        <w:tabs>
          <w:tab w:val="num" w:pos="708"/>
        </w:tabs>
        <w:autoSpaceDE w:val="0"/>
        <w:autoSpaceDN w:val="0"/>
        <w:adjustRightInd w:val="0"/>
        <w:spacing w:line="360" w:lineRule="auto"/>
        <w:ind w:left="708"/>
        <w:jc w:val="both"/>
        <w:rPr>
          <w:rFonts w:ascii="Times New Roman" w:hAnsi="Times New Roman"/>
          <w:sz w:val="22"/>
          <w:szCs w:val="22"/>
          <w:lang w:eastAsia="ar-SA"/>
        </w:rPr>
      </w:pPr>
      <w:r w:rsidRPr="004F4DF8">
        <w:rPr>
          <w:rFonts w:ascii="Times New Roman" w:hAnsi="Times New Roman"/>
          <w:sz w:val="22"/>
          <w:szCs w:val="22"/>
          <w:lang w:eastAsia="ar-SA"/>
        </w:rPr>
        <w:t>Czas reakcji (podany w kwadransach</w:t>
      </w:r>
      <w:r w:rsidRPr="000136A1">
        <w:rPr>
          <w:rFonts w:ascii="Times New Roman" w:hAnsi="Times New Roman"/>
          <w:sz w:val="22"/>
          <w:szCs w:val="22"/>
          <w:lang w:eastAsia="ar-SA"/>
        </w:rPr>
        <w:t>) rozumiany w sposób określony w Załączniku nr 1 do SWZ – „Zakres prac oraz ogólne wytyczne do ich realizacji” pkt 4</w:t>
      </w:r>
      <w:r w:rsidR="004768CB" w:rsidRPr="000136A1">
        <w:rPr>
          <w:rFonts w:ascii="Times New Roman" w:hAnsi="Times New Roman"/>
          <w:sz w:val="22"/>
          <w:szCs w:val="22"/>
          <w:lang w:eastAsia="ar-SA"/>
        </w:rPr>
        <w:t>2</w:t>
      </w:r>
      <w:r w:rsidRPr="000136A1">
        <w:rPr>
          <w:rFonts w:ascii="Times New Roman" w:hAnsi="Times New Roman"/>
          <w:sz w:val="22"/>
          <w:szCs w:val="22"/>
          <w:lang w:eastAsia="ar-SA"/>
        </w:rPr>
        <w:t xml:space="preserve">. </w:t>
      </w:r>
    </w:p>
    <w:p w:rsidR="007542FD" w:rsidRDefault="007542FD" w:rsidP="00F05153">
      <w:pPr>
        <w:tabs>
          <w:tab w:val="num" w:pos="720"/>
        </w:tabs>
        <w:autoSpaceDE w:val="0"/>
        <w:autoSpaceDN w:val="0"/>
        <w:adjustRightInd w:val="0"/>
        <w:spacing w:line="360" w:lineRule="auto"/>
        <w:ind w:left="708"/>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Kryterium temu zostaje przypisana liczba 40 punktów. </w:t>
      </w:r>
    </w:p>
    <w:p w:rsidR="0074022E" w:rsidRPr="000136A1" w:rsidRDefault="00045A99" w:rsidP="00F05153">
      <w:pPr>
        <w:tabs>
          <w:tab w:val="num" w:pos="720"/>
        </w:tabs>
        <w:autoSpaceDE w:val="0"/>
        <w:autoSpaceDN w:val="0"/>
        <w:adjustRightInd w:val="0"/>
        <w:spacing w:line="360" w:lineRule="auto"/>
        <w:ind w:left="708"/>
        <w:contextualSpacing/>
        <w:jc w:val="both"/>
        <w:rPr>
          <w:rFonts w:ascii="Times New Roman" w:eastAsia="Times New Roman" w:hAnsi="Times New Roman"/>
          <w:sz w:val="22"/>
          <w:szCs w:val="22"/>
          <w:lang w:eastAsia="pl-PL"/>
        </w:rPr>
      </w:pPr>
      <w:r w:rsidRPr="000136A1">
        <w:rPr>
          <w:rFonts w:ascii="Times New Roman" w:eastAsia="Times New Roman" w:hAnsi="Times New Roman"/>
          <w:sz w:val="22"/>
          <w:szCs w:val="22"/>
          <w:lang w:eastAsia="pl-PL"/>
        </w:rPr>
        <w:t>Czas reakcji, o którym mowa powyżej</w:t>
      </w:r>
      <w:r w:rsidR="0074022E" w:rsidRPr="000136A1">
        <w:rPr>
          <w:rFonts w:ascii="Times New Roman" w:eastAsia="Times New Roman" w:hAnsi="Times New Roman"/>
          <w:sz w:val="22"/>
          <w:szCs w:val="22"/>
          <w:lang w:eastAsia="pl-PL"/>
        </w:rPr>
        <w:t xml:space="preserve"> nie dotyczy sytuacji opisanej w p</w:t>
      </w:r>
      <w:r w:rsidRPr="000136A1">
        <w:rPr>
          <w:rFonts w:ascii="Times New Roman" w:eastAsia="Times New Roman" w:hAnsi="Times New Roman"/>
          <w:sz w:val="22"/>
          <w:szCs w:val="22"/>
          <w:lang w:eastAsia="pl-PL"/>
        </w:rPr>
        <w:t xml:space="preserve">unkcie </w:t>
      </w:r>
      <w:r w:rsidR="0074022E" w:rsidRPr="000136A1">
        <w:rPr>
          <w:rFonts w:ascii="Times New Roman" w:eastAsia="Times New Roman" w:hAnsi="Times New Roman"/>
          <w:sz w:val="22"/>
          <w:szCs w:val="22"/>
          <w:lang w:eastAsia="pl-PL"/>
        </w:rPr>
        <w:t xml:space="preserve">43 </w:t>
      </w:r>
      <w:r w:rsidR="004F4DF8" w:rsidRPr="000136A1">
        <w:rPr>
          <w:rFonts w:ascii="Times New Roman" w:eastAsia="Times New Roman" w:hAnsi="Times New Roman"/>
          <w:sz w:val="22"/>
          <w:szCs w:val="22"/>
          <w:lang w:eastAsia="pl-PL"/>
        </w:rPr>
        <w:t xml:space="preserve">w </w:t>
      </w:r>
      <w:r w:rsidR="0074022E" w:rsidRPr="000136A1">
        <w:rPr>
          <w:rFonts w:ascii="Times New Roman" w:eastAsia="Times New Roman" w:hAnsi="Times New Roman"/>
          <w:sz w:val="22"/>
          <w:szCs w:val="22"/>
          <w:lang w:eastAsia="pl-PL"/>
        </w:rPr>
        <w:t>Załącznik</w:t>
      </w:r>
      <w:r w:rsidR="004F4DF8" w:rsidRPr="000136A1">
        <w:rPr>
          <w:rFonts w:ascii="Times New Roman" w:eastAsia="Times New Roman" w:hAnsi="Times New Roman"/>
          <w:sz w:val="22"/>
          <w:szCs w:val="22"/>
          <w:lang w:eastAsia="pl-PL"/>
        </w:rPr>
        <w:t>u</w:t>
      </w:r>
      <w:r w:rsidR="0074022E" w:rsidRPr="000136A1">
        <w:rPr>
          <w:rFonts w:ascii="Times New Roman" w:eastAsia="Times New Roman" w:hAnsi="Times New Roman"/>
          <w:sz w:val="22"/>
          <w:szCs w:val="22"/>
          <w:lang w:eastAsia="pl-PL"/>
        </w:rPr>
        <w:t xml:space="preserve"> nr 1 do SWZ</w:t>
      </w:r>
      <w:r w:rsidR="00E51707" w:rsidRPr="000136A1">
        <w:rPr>
          <w:rFonts w:ascii="Times New Roman" w:eastAsia="Times New Roman" w:hAnsi="Times New Roman"/>
          <w:sz w:val="22"/>
          <w:szCs w:val="22"/>
          <w:lang w:eastAsia="pl-PL"/>
        </w:rPr>
        <w:t xml:space="preserve"> - </w:t>
      </w:r>
      <w:r w:rsidR="00E51707" w:rsidRPr="000136A1">
        <w:rPr>
          <w:rFonts w:ascii="Times New Roman" w:hAnsi="Times New Roman"/>
          <w:sz w:val="22"/>
          <w:szCs w:val="22"/>
          <w:lang w:eastAsia="ar-SA"/>
        </w:rPr>
        <w:t xml:space="preserve">„Zakres prac oraz ogólne wytyczne do ich realizacji”. W przypadku </w:t>
      </w:r>
      <w:r w:rsidR="00E51707" w:rsidRPr="000136A1">
        <w:rPr>
          <w:rFonts w:ascii="Times New Roman" w:eastAsia="Times New Roman" w:hAnsi="Times New Roman"/>
          <w:sz w:val="22"/>
          <w:szCs w:val="22"/>
          <w:lang w:eastAsia="pl-PL"/>
        </w:rPr>
        <w:t xml:space="preserve">opisanym w pkt 43 czas reakcji </w:t>
      </w:r>
      <w:r w:rsidRPr="000136A1">
        <w:rPr>
          <w:rFonts w:ascii="Times New Roman" w:eastAsia="Times New Roman" w:hAnsi="Times New Roman"/>
          <w:sz w:val="22"/>
          <w:szCs w:val="22"/>
          <w:lang w:eastAsia="pl-PL"/>
        </w:rPr>
        <w:t xml:space="preserve">nie przekraczający dwóch kwadransów jest </w:t>
      </w:r>
      <w:r w:rsidRPr="000136A1">
        <w:rPr>
          <w:rFonts w:ascii="Times New Roman" w:eastAsia="Times New Roman" w:hAnsi="Times New Roman"/>
          <w:b/>
          <w:sz w:val="22"/>
          <w:szCs w:val="22"/>
          <w:lang w:eastAsia="pl-PL"/>
        </w:rPr>
        <w:t>wymogiem</w:t>
      </w:r>
      <w:r w:rsidRPr="000136A1">
        <w:rPr>
          <w:rFonts w:ascii="Times New Roman" w:eastAsia="Times New Roman" w:hAnsi="Times New Roman"/>
          <w:sz w:val="22"/>
          <w:szCs w:val="22"/>
          <w:lang w:eastAsia="pl-PL"/>
        </w:rPr>
        <w:t>, a nie kryterium.</w:t>
      </w:r>
    </w:p>
    <w:p w:rsidR="007542FD" w:rsidRPr="007542FD" w:rsidRDefault="007542FD" w:rsidP="00F05153">
      <w:pPr>
        <w:tabs>
          <w:tab w:val="left" w:pos="993"/>
          <w:tab w:val="left" w:pos="10382"/>
        </w:tabs>
        <w:suppressAutoHyphens/>
        <w:spacing w:line="360" w:lineRule="auto"/>
        <w:ind w:left="708"/>
        <w:jc w:val="both"/>
        <w:rPr>
          <w:rFonts w:ascii="Times New Roman" w:hAnsi="Times New Roman"/>
          <w:sz w:val="22"/>
          <w:szCs w:val="22"/>
          <w:lang w:eastAsia="ar-SA"/>
        </w:rPr>
      </w:pPr>
      <w:r w:rsidRPr="000136A1">
        <w:rPr>
          <w:rFonts w:ascii="Times New Roman" w:hAnsi="Times New Roman"/>
          <w:sz w:val="22"/>
          <w:szCs w:val="22"/>
          <w:lang w:eastAsia="ar-SA"/>
        </w:rPr>
        <w:t xml:space="preserve">Za czas reakcji przyjmuje się liczbę pełnych kwadransów. W przypadku, gdy Wykonawca w Formularzu oferty poda czas reakcji w niepełnych kwadransach, przy ocenie oferty Zamawiający zaokrągli czas </w:t>
      </w:r>
      <w:r w:rsidRPr="007542FD">
        <w:rPr>
          <w:rFonts w:ascii="Times New Roman" w:hAnsi="Times New Roman"/>
          <w:sz w:val="22"/>
          <w:szCs w:val="22"/>
          <w:lang w:eastAsia="ar-SA"/>
        </w:rPr>
        <w:t>reakcji w górę do najbliższej pełnej liczby (np. zadeklarowany czas reakcji wynoszący 2,5 kwadransa zostanie zaokrąglony do 3 kwadransów itp.)</w:t>
      </w:r>
    </w:p>
    <w:p w:rsidR="007542FD" w:rsidRPr="007542FD" w:rsidRDefault="007542FD" w:rsidP="00F05153">
      <w:pPr>
        <w:suppressAutoHyphens/>
        <w:spacing w:line="360" w:lineRule="auto"/>
        <w:ind w:left="708"/>
        <w:contextualSpacing/>
        <w:jc w:val="both"/>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 xml:space="preserve">Maksymalny czas reakcji wynosi 8 kwadransów. Oferty proponujące dłuższy czas zostaną odrzucone. </w:t>
      </w:r>
      <w:r w:rsidRPr="007542FD">
        <w:rPr>
          <w:rFonts w:ascii="Times New Roman" w:hAnsi="Times New Roman"/>
          <w:sz w:val="22"/>
          <w:szCs w:val="22"/>
          <w:lang w:eastAsia="ar-SA"/>
        </w:rPr>
        <w:t xml:space="preserve">W przypadku, gdy w ofercie zaproponowany zostanie czas reakcji 2 kwadranse i krócej  do oceny ofert zostaną przyjęte 2 kwadranse. </w:t>
      </w:r>
    </w:p>
    <w:p w:rsidR="007542FD" w:rsidRPr="007542FD" w:rsidRDefault="007542FD" w:rsidP="00F05153">
      <w:pPr>
        <w:tabs>
          <w:tab w:val="num" w:pos="720"/>
        </w:tabs>
        <w:autoSpaceDE w:val="0"/>
        <w:autoSpaceDN w:val="0"/>
        <w:adjustRightInd w:val="0"/>
        <w:spacing w:line="360" w:lineRule="auto"/>
        <w:ind w:left="708"/>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Ilość punktów poszczególnym Wykonawcom za kryterium, przyznawana będzie według poniższej zasady: oferta o najkrótszym czasie reakcji otrzyma 40 punktów.</w:t>
      </w:r>
    </w:p>
    <w:p w:rsidR="007542FD" w:rsidRDefault="007542FD" w:rsidP="00F05153">
      <w:pPr>
        <w:tabs>
          <w:tab w:val="left" w:pos="10382"/>
        </w:tabs>
        <w:spacing w:line="360" w:lineRule="auto"/>
        <w:ind w:left="708"/>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Pozostałe oferty - ilość punktów wyliczona wg wzoru :</w:t>
      </w:r>
    </w:p>
    <w:p w:rsidR="00495B33" w:rsidRPr="007542FD" w:rsidRDefault="00495B33" w:rsidP="00F05153">
      <w:pPr>
        <w:tabs>
          <w:tab w:val="left" w:pos="10382"/>
        </w:tabs>
        <w:spacing w:line="360" w:lineRule="auto"/>
        <w:ind w:left="708"/>
        <w:contextualSpacing/>
        <w:jc w:val="both"/>
        <w:rPr>
          <w:rFonts w:ascii="Times New Roman" w:eastAsia="Times New Roman" w:hAnsi="Times New Roman"/>
          <w:sz w:val="22"/>
          <w:szCs w:val="22"/>
          <w:lang w:eastAsia="pl-PL"/>
        </w:rPr>
      </w:pPr>
    </w:p>
    <w:p w:rsidR="007542FD" w:rsidRPr="007542FD" w:rsidRDefault="007542FD" w:rsidP="007542FD">
      <w:pPr>
        <w:tabs>
          <w:tab w:val="left" w:pos="1260"/>
          <w:tab w:val="left" w:pos="3402"/>
          <w:tab w:val="left" w:pos="10382"/>
        </w:tabs>
        <w:spacing w:line="360" w:lineRule="auto"/>
        <w:contextualSpacing/>
        <w:jc w:val="center"/>
        <w:rPr>
          <w:rFonts w:ascii="Times New Roman" w:eastAsia="Times New Roman" w:hAnsi="Times New Roman"/>
          <w:b/>
          <w:i/>
          <w:iCs/>
          <w:sz w:val="22"/>
          <w:szCs w:val="22"/>
          <w:lang w:eastAsia="pl-PL"/>
        </w:rPr>
      </w:pPr>
      <w:r w:rsidRPr="007542FD">
        <w:rPr>
          <w:rFonts w:ascii="Times New Roman" w:eastAsia="Times New Roman" w:hAnsi="Times New Roman"/>
          <w:b/>
          <w:i/>
          <w:iCs/>
          <w:sz w:val="22"/>
          <w:szCs w:val="22"/>
          <w:lang w:eastAsia="pl-PL"/>
        </w:rPr>
        <w:t>czas reakcji najkrótszy</w:t>
      </w:r>
      <w:r w:rsidRPr="007542FD">
        <w:rPr>
          <w:rFonts w:ascii="Times New Roman" w:hAnsi="Times New Roman"/>
          <w:b/>
          <w:i/>
          <w:iCs/>
          <w:sz w:val="22"/>
          <w:szCs w:val="22"/>
        </w:rPr>
        <w:t xml:space="preserve"> spośród ofert nieodrzuconych</w:t>
      </w:r>
    </w:p>
    <w:p w:rsidR="007542FD" w:rsidRPr="007542FD" w:rsidRDefault="007542FD" w:rsidP="007542FD">
      <w:pPr>
        <w:tabs>
          <w:tab w:val="left" w:pos="1260"/>
          <w:tab w:val="left" w:pos="10382"/>
        </w:tabs>
        <w:spacing w:line="360" w:lineRule="auto"/>
        <w:contextualSpacing/>
        <w:jc w:val="center"/>
        <w:rPr>
          <w:rFonts w:ascii="Times New Roman" w:eastAsia="Times New Roman" w:hAnsi="Times New Roman"/>
          <w:b/>
          <w:i/>
          <w:iCs/>
          <w:sz w:val="22"/>
          <w:szCs w:val="22"/>
          <w:lang w:eastAsia="pl-PL"/>
        </w:rPr>
      </w:pPr>
      <w:r w:rsidRPr="007542FD">
        <w:rPr>
          <w:rFonts w:ascii="Times New Roman" w:eastAsia="Times New Roman" w:hAnsi="Times New Roman"/>
          <w:b/>
          <w:i/>
          <w:iCs/>
          <w:sz w:val="22"/>
          <w:szCs w:val="22"/>
          <w:lang w:eastAsia="pl-PL"/>
        </w:rPr>
        <w:t>R</w:t>
      </w:r>
      <w:r w:rsidRPr="007542FD">
        <w:rPr>
          <w:rFonts w:ascii="Times New Roman" w:eastAsia="Times New Roman" w:hAnsi="Times New Roman"/>
          <w:b/>
          <w:i/>
          <w:iCs/>
          <w:sz w:val="22"/>
          <w:szCs w:val="22"/>
          <w:vertAlign w:val="subscript"/>
          <w:lang w:eastAsia="pl-PL"/>
        </w:rPr>
        <w:t>i</w:t>
      </w:r>
      <w:r w:rsidRPr="007542FD">
        <w:rPr>
          <w:rFonts w:ascii="Times New Roman" w:eastAsia="Times New Roman" w:hAnsi="Times New Roman"/>
          <w:b/>
          <w:i/>
          <w:iCs/>
          <w:sz w:val="22"/>
          <w:szCs w:val="22"/>
          <w:lang w:eastAsia="pl-PL"/>
        </w:rPr>
        <w:t xml:space="preserve">  = --------------------------------------------------------------------------------- x 40 pkt</w:t>
      </w:r>
    </w:p>
    <w:p w:rsidR="007542FD" w:rsidRPr="007542FD" w:rsidRDefault="007542FD" w:rsidP="007542FD">
      <w:pPr>
        <w:tabs>
          <w:tab w:val="left" w:pos="1134"/>
          <w:tab w:val="left" w:pos="3402"/>
          <w:tab w:val="left" w:pos="10382"/>
        </w:tabs>
        <w:spacing w:line="360" w:lineRule="auto"/>
        <w:contextualSpacing/>
        <w:jc w:val="center"/>
        <w:rPr>
          <w:rFonts w:ascii="Times New Roman" w:eastAsia="Times New Roman" w:hAnsi="Times New Roman"/>
          <w:b/>
          <w:i/>
          <w:iCs/>
          <w:sz w:val="22"/>
          <w:szCs w:val="22"/>
          <w:lang w:eastAsia="pl-PL"/>
        </w:rPr>
      </w:pPr>
      <w:r w:rsidRPr="007542FD">
        <w:rPr>
          <w:rFonts w:ascii="Times New Roman" w:eastAsia="Times New Roman" w:hAnsi="Times New Roman"/>
          <w:b/>
          <w:i/>
          <w:iCs/>
          <w:sz w:val="22"/>
          <w:szCs w:val="22"/>
          <w:lang w:eastAsia="pl-PL"/>
        </w:rPr>
        <w:t>czas reakcji oferty badanej</w:t>
      </w:r>
    </w:p>
    <w:p w:rsidR="007542FD" w:rsidRPr="007542FD" w:rsidRDefault="007542FD" w:rsidP="007542FD">
      <w:pPr>
        <w:tabs>
          <w:tab w:val="left" w:pos="1134"/>
          <w:tab w:val="left" w:pos="3402"/>
          <w:tab w:val="left" w:pos="10382"/>
        </w:tabs>
        <w:spacing w:line="360" w:lineRule="auto"/>
        <w:contextualSpacing/>
        <w:jc w:val="center"/>
        <w:rPr>
          <w:rFonts w:ascii="Times New Roman" w:eastAsia="Times New Roman" w:hAnsi="Times New Roman"/>
          <w:b/>
          <w:i/>
          <w:iCs/>
          <w:sz w:val="22"/>
          <w:szCs w:val="22"/>
          <w:lang w:eastAsia="pl-PL"/>
        </w:rPr>
      </w:pPr>
    </w:p>
    <w:p w:rsidR="007542FD" w:rsidRPr="007542FD" w:rsidRDefault="007542FD" w:rsidP="007542FD">
      <w:pPr>
        <w:tabs>
          <w:tab w:val="left" w:pos="720"/>
          <w:tab w:val="left" w:pos="993"/>
          <w:tab w:val="left" w:pos="10382"/>
        </w:tabs>
        <w:suppressAutoHyphens/>
        <w:spacing w:line="360" w:lineRule="auto"/>
        <w:jc w:val="both"/>
        <w:rPr>
          <w:rFonts w:ascii="Times New Roman" w:hAnsi="Times New Roman"/>
          <w:sz w:val="22"/>
          <w:szCs w:val="22"/>
          <w:lang w:eastAsia="ar-SA"/>
        </w:rPr>
      </w:pPr>
    </w:p>
    <w:p w:rsidR="007542FD" w:rsidRPr="007542FD" w:rsidRDefault="007542FD" w:rsidP="007542FD">
      <w:pPr>
        <w:tabs>
          <w:tab w:val="left" w:pos="720"/>
          <w:tab w:val="left" w:pos="993"/>
          <w:tab w:val="left" w:pos="10382"/>
        </w:tabs>
        <w:suppressAutoHyphens/>
        <w:spacing w:line="360" w:lineRule="auto"/>
        <w:jc w:val="both"/>
        <w:rPr>
          <w:rFonts w:ascii="Times New Roman" w:hAnsi="Times New Roman"/>
          <w:sz w:val="22"/>
          <w:szCs w:val="22"/>
          <w:lang w:eastAsia="ar-SA"/>
        </w:rPr>
      </w:pPr>
      <w:r w:rsidRPr="007542FD">
        <w:rPr>
          <w:rFonts w:ascii="Times New Roman" w:hAnsi="Times New Roman"/>
          <w:sz w:val="22"/>
          <w:szCs w:val="22"/>
          <w:lang w:eastAsia="ar-SA"/>
        </w:rPr>
        <w:t>i</w:t>
      </w:r>
      <w:r w:rsidRPr="007542FD">
        <w:rPr>
          <w:rFonts w:ascii="Times New Roman" w:hAnsi="Times New Roman"/>
          <w:sz w:val="22"/>
          <w:szCs w:val="22"/>
          <w:lang w:eastAsia="ar-SA"/>
        </w:rPr>
        <w:tab/>
        <w:t>- numer oferty badanej</w:t>
      </w:r>
    </w:p>
    <w:p w:rsidR="007542FD" w:rsidRPr="007542FD" w:rsidRDefault="007542FD" w:rsidP="007542FD">
      <w:pPr>
        <w:tabs>
          <w:tab w:val="left" w:pos="720"/>
          <w:tab w:val="left" w:pos="993"/>
          <w:tab w:val="left" w:pos="10382"/>
        </w:tabs>
        <w:suppressAutoHyphens/>
        <w:spacing w:line="360" w:lineRule="auto"/>
        <w:jc w:val="both"/>
        <w:rPr>
          <w:rFonts w:ascii="Times New Roman" w:hAnsi="Times New Roman"/>
          <w:sz w:val="22"/>
          <w:szCs w:val="22"/>
          <w:lang w:eastAsia="ar-SA"/>
        </w:rPr>
      </w:pPr>
      <w:r w:rsidRPr="007542FD">
        <w:rPr>
          <w:rFonts w:ascii="Times New Roman" w:hAnsi="Times New Roman"/>
          <w:sz w:val="22"/>
          <w:szCs w:val="22"/>
          <w:lang w:eastAsia="ar-SA"/>
        </w:rPr>
        <w:t>R</w:t>
      </w:r>
      <w:r w:rsidRPr="007542FD">
        <w:rPr>
          <w:rFonts w:ascii="Times New Roman" w:hAnsi="Times New Roman"/>
          <w:sz w:val="22"/>
          <w:szCs w:val="22"/>
          <w:vertAlign w:val="subscript"/>
          <w:lang w:eastAsia="ar-SA"/>
        </w:rPr>
        <w:t>i</w:t>
      </w:r>
      <w:r w:rsidRPr="007542FD">
        <w:rPr>
          <w:rFonts w:ascii="Times New Roman" w:hAnsi="Times New Roman"/>
          <w:sz w:val="22"/>
          <w:szCs w:val="22"/>
          <w:lang w:eastAsia="ar-SA"/>
        </w:rPr>
        <w:tab/>
        <w:t>- liczba punktów za kryterium „</w:t>
      </w:r>
      <w:r w:rsidRPr="007542FD">
        <w:rPr>
          <w:rFonts w:ascii="Times New Roman" w:hAnsi="Times New Roman"/>
          <w:b/>
          <w:smallCaps/>
          <w:sz w:val="22"/>
          <w:szCs w:val="22"/>
          <w:lang w:eastAsia="ar-SA"/>
        </w:rPr>
        <w:t>czas reakcji</w:t>
      </w:r>
      <w:r w:rsidRPr="007542FD">
        <w:rPr>
          <w:rFonts w:ascii="Times New Roman" w:hAnsi="Times New Roman"/>
          <w:sz w:val="22"/>
          <w:szCs w:val="22"/>
          <w:lang w:eastAsia="ar-SA"/>
        </w:rPr>
        <w:t>” (oferty badanej)</w:t>
      </w:r>
    </w:p>
    <w:p w:rsidR="007542FD" w:rsidRPr="007542FD" w:rsidRDefault="007542FD" w:rsidP="007542FD">
      <w:pPr>
        <w:tabs>
          <w:tab w:val="left" w:pos="993"/>
          <w:tab w:val="left" w:pos="10382"/>
        </w:tabs>
        <w:suppressAutoHyphens/>
        <w:spacing w:line="360" w:lineRule="auto"/>
        <w:jc w:val="both"/>
        <w:rPr>
          <w:rFonts w:ascii="Times New Roman" w:hAnsi="Times New Roman"/>
          <w:sz w:val="22"/>
          <w:szCs w:val="22"/>
          <w:lang w:eastAsia="ar-SA"/>
        </w:rPr>
      </w:pPr>
      <w:r w:rsidRPr="007542FD">
        <w:rPr>
          <w:rFonts w:ascii="Times New Roman" w:hAnsi="Times New Roman"/>
          <w:sz w:val="22"/>
          <w:szCs w:val="22"/>
          <w:lang w:eastAsia="ar-SA"/>
        </w:rPr>
        <w:t>Czas reakcji oferty – czas reakcji z Formularza oferty</w:t>
      </w:r>
    </w:p>
    <w:p w:rsidR="007542FD" w:rsidRPr="007542FD" w:rsidRDefault="007542FD" w:rsidP="000C07A1">
      <w:pPr>
        <w:suppressAutoHyphens/>
        <w:spacing w:line="360" w:lineRule="auto"/>
        <w:contextualSpacing/>
        <w:jc w:val="both"/>
        <w:rPr>
          <w:rFonts w:ascii="Times New Roman" w:eastAsia="Times New Roman" w:hAnsi="Times New Roman"/>
          <w:sz w:val="22"/>
          <w:szCs w:val="22"/>
          <w:lang w:eastAsia="ar-SA"/>
        </w:rPr>
      </w:pPr>
    </w:p>
    <w:p w:rsidR="007542FD" w:rsidRPr="007542FD" w:rsidRDefault="007542FD" w:rsidP="000C07A1">
      <w:pPr>
        <w:numPr>
          <w:ilvl w:val="0"/>
          <w:numId w:val="93"/>
        </w:numPr>
        <w:tabs>
          <w:tab w:val="num" w:pos="720"/>
        </w:tabs>
        <w:autoSpaceDE w:val="0"/>
        <w:autoSpaceDN w:val="0"/>
        <w:adjustRightInd w:val="0"/>
        <w:spacing w:line="360" w:lineRule="auto"/>
        <w:jc w:val="both"/>
        <w:rPr>
          <w:rFonts w:ascii="Times New Roman" w:hAnsi="Times New Roman"/>
          <w:sz w:val="22"/>
          <w:szCs w:val="22"/>
        </w:rPr>
      </w:pPr>
      <w:r w:rsidRPr="007542FD">
        <w:rPr>
          <w:rFonts w:ascii="Times New Roman" w:hAnsi="Times New Roman"/>
          <w:sz w:val="22"/>
          <w:szCs w:val="22"/>
        </w:rPr>
        <w:t>W celu wyboru najkorzystniejszej oferty punkty za w/w kryteria dla danej oferty zostaną zsumowane i będą stanowić końcową ocenę oferty wg wzoru:</w:t>
      </w:r>
    </w:p>
    <w:p w:rsidR="007542FD" w:rsidRPr="007542FD" w:rsidRDefault="007542FD" w:rsidP="000C07A1">
      <w:pPr>
        <w:spacing w:line="360" w:lineRule="auto"/>
        <w:jc w:val="center"/>
        <w:rPr>
          <w:rFonts w:ascii="Times New Roman" w:hAnsi="Times New Roman"/>
          <w:sz w:val="22"/>
          <w:szCs w:val="22"/>
        </w:rPr>
      </w:pPr>
      <w:r w:rsidRPr="007542FD">
        <w:rPr>
          <w:rFonts w:ascii="Times New Roman" w:hAnsi="Times New Roman"/>
          <w:b/>
          <w:sz w:val="22"/>
          <w:szCs w:val="22"/>
        </w:rPr>
        <w:t>W</w:t>
      </w:r>
      <w:r w:rsidRPr="007542FD">
        <w:rPr>
          <w:rFonts w:ascii="Times New Roman" w:hAnsi="Times New Roman"/>
          <w:b/>
          <w:sz w:val="22"/>
          <w:szCs w:val="22"/>
          <w:vertAlign w:val="subscript"/>
        </w:rPr>
        <w:t>i</w:t>
      </w:r>
      <w:r w:rsidRPr="007542FD">
        <w:rPr>
          <w:rFonts w:ascii="Times New Roman" w:hAnsi="Times New Roman"/>
          <w:b/>
          <w:sz w:val="22"/>
          <w:szCs w:val="22"/>
        </w:rPr>
        <w:t xml:space="preserve"> = C</w:t>
      </w:r>
      <w:r w:rsidRPr="007542FD">
        <w:rPr>
          <w:rFonts w:ascii="Times New Roman" w:hAnsi="Times New Roman"/>
          <w:b/>
          <w:sz w:val="22"/>
          <w:szCs w:val="22"/>
          <w:vertAlign w:val="subscript"/>
        </w:rPr>
        <w:t>i</w:t>
      </w:r>
      <w:r w:rsidRPr="007542FD">
        <w:rPr>
          <w:rFonts w:ascii="Times New Roman" w:hAnsi="Times New Roman"/>
          <w:b/>
          <w:sz w:val="22"/>
          <w:szCs w:val="22"/>
        </w:rPr>
        <w:t xml:space="preserve"> + R</w:t>
      </w:r>
      <w:r w:rsidRPr="007542FD">
        <w:rPr>
          <w:rFonts w:ascii="Times New Roman" w:hAnsi="Times New Roman"/>
          <w:b/>
          <w:sz w:val="22"/>
          <w:szCs w:val="22"/>
          <w:vertAlign w:val="subscript"/>
        </w:rPr>
        <w:t>i</w:t>
      </w:r>
    </w:p>
    <w:p w:rsidR="007542FD" w:rsidRPr="007542FD" w:rsidRDefault="007542FD" w:rsidP="007542FD">
      <w:pPr>
        <w:tabs>
          <w:tab w:val="left" w:pos="720"/>
          <w:tab w:val="left" w:pos="993"/>
          <w:tab w:val="left" w:pos="10382"/>
        </w:tabs>
        <w:suppressAutoHyphens/>
        <w:spacing w:line="360" w:lineRule="auto"/>
        <w:jc w:val="both"/>
        <w:rPr>
          <w:rFonts w:ascii="Times New Roman" w:hAnsi="Times New Roman"/>
          <w:sz w:val="22"/>
          <w:szCs w:val="22"/>
          <w:lang w:eastAsia="ar-SA"/>
        </w:rPr>
      </w:pPr>
      <w:r w:rsidRPr="007542FD">
        <w:rPr>
          <w:rFonts w:ascii="Times New Roman" w:hAnsi="Times New Roman"/>
          <w:sz w:val="22"/>
          <w:szCs w:val="22"/>
          <w:lang w:eastAsia="ar-SA"/>
        </w:rPr>
        <w:t>i - numer oferty badanej</w:t>
      </w:r>
    </w:p>
    <w:p w:rsidR="007542FD" w:rsidRPr="007542FD" w:rsidRDefault="007542FD" w:rsidP="007542FD">
      <w:pPr>
        <w:tabs>
          <w:tab w:val="left" w:pos="720"/>
          <w:tab w:val="left" w:pos="993"/>
          <w:tab w:val="left" w:pos="10382"/>
        </w:tabs>
        <w:suppressAutoHyphens/>
        <w:spacing w:line="360" w:lineRule="auto"/>
        <w:jc w:val="both"/>
        <w:rPr>
          <w:rFonts w:ascii="Times New Roman" w:hAnsi="Times New Roman"/>
          <w:sz w:val="22"/>
          <w:szCs w:val="22"/>
          <w:lang w:eastAsia="ar-SA"/>
        </w:rPr>
      </w:pPr>
      <w:r w:rsidRPr="007542FD">
        <w:rPr>
          <w:rFonts w:ascii="Times New Roman" w:hAnsi="Times New Roman"/>
          <w:b/>
          <w:sz w:val="22"/>
          <w:szCs w:val="22"/>
          <w:lang w:eastAsia="ar-SA"/>
        </w:rPr>
        <w:t>C</w:t>
      </w:r>
      <w:r w:rsidRPr="007542FD">
        <w:rPr>
          <w:rFonts w:ascii="Times New Roman" w:hAnsi="Times New Roman"/>
          <w:b/>
          <w:sz w:val="22"/>
          <w:szCs w:val="22"/>
          <w:vertAlign w:val="subscript"/>
          <w:lang w:eastAsia="ar-SA"/>
        </w:rPr>
        <w:t xml:space="preserve">i </w:t>
      </w:r>
      <w:r w:rsidRPr="007542FD">
        <w:rPr>
          <w:rFonts w:ascii="Times New Roman" w:hAnsi="Times New Roman"/>
          <w:sz w:val="22"/>
          <w:szCs w:val="22"/>
          <w:lang w:eastAsia="ar-SA"/>
        </w:rPr>
        <w:t>- liczba punktów za kryterium „</w:t>
      </w:r>
      <w:r w:rsidRPr="007542FD">
        <w:rPr>
          <w:rFonts w:ascii="Times New Roman" w:hAnsi="Times New Roman"/>
          <w:b/>
          <w:smallCaps/>
          <w:sz w:val="22"/>
          <w:szCs w:val="22"/>
          <w:lang w:eastAsia="ar-SA"/>
        </w:rPr>
        <w:t>cena</w:t>
      </w:r>
      <w:r w:rsidRPr="007542FD">
        <w:rPr>
          <w:rFonts w:ascii="Times New Roman" w:hAnsi="Times New Roman"/>
          <w:sz w:val="22"/>
          <w:szCs w:val="22"/>
          <w:lang w:eastAsia="ar-SA"/>
        </w:rPr>
        <w:t>” (oferty badanej)</w:t>
      </w:r>
    </w:p>
    <w:p w:rsidR="007542FD" w:rsidRPr="007542FD" w:rsidRDefault="007542FD" w:rsidP="007542FD">
      <w:pPr>
        <w:tabs>
          <w:tab w:val="left" w:pos="720"/>
          <w:tab w:val="left" w:pos="993"/>
          <w:tab w:val="left" w:pos="10382"/>
        </w:tabs>
        <w:suppressAutoHyphens/>
        <w:spacing w:line="360" w:lineRule="auto"/>
        <w:jc w:val="both"/>
        <w:rPr>
          <w:rFonts w:ascii="Times New Roman" w:hAnsi="Times New Roman"/>
          <w:sz w:val="22"/>
          <w:szCs w:val="22"/>
          <w:lang w:eastAsia="ar-SA"/>
        </w:rPr>
      </w:pPr>
      <w:r w:rsidRPr="007542FD">
        <w:rPr>
          <w:rFonts w:ascii="Times New Roman" w:hAnsi="Times New Roman"/>
          <w:b/>
          <w:sz w:val="22"/>
          <w:szCs w:val="22"/>
          <w:lang w:eastAsia="ar-SA"/>
        </w:rPr>
        <w:t>R</w:t>
      </w:r>
      <w:r w:rsidRPr="007542FD">
        <w:rPr>
          <w:rFonts w:ascii="Times New Roman" w:hAnsi="Times New Roman"/>
          <w:b/>
          <w:sz w:val="22"/>
          <w:szCs w:val="22"/>
          <w:vertAlign w:val="subscript"/>
          <w:lang w:eastAsia="ar-SA"/>
        </w:rPr>
        <w:t xml:space="preserve">i </w:t>
      </w:r>
      <w:r w:rsidRPr="007542FD">
        <w:rPr>
          <w:rFonts w:ascii="Times New Roman" w:hAnsi="Times New Roman"/>
          <w:sz w:val="22"/>
          <w:szCs w:val="22"/>
          <w:lang w:eastAsia="ar-SA"/>
        </w:rPr>
        <w:t>- liczba punktów za kryterium „</w:t>
      </w:r>
      <w:r w:rsidRPr="007542FD">
        <w:rPr>
          <w:rFonts w:ascii="Times New Roman" w:hAnsi="Times New Roman"/>
          <w:b/>
          <w:smallCaps/>
          <w:sz w:val="22"/>
          <w:szCs w:val="22"/>
          <w:lang w:eastAsia="ar-SA"/>
        </w:rPr>
        <w:t>czas reakcji</w:t>
      </w:r>
      <w:r w:rsidRPr="007542FD">
        <w:rPr>
          <w:rFonts w:ascii="Times New Roman" w:hAnsi="Times New Roman"/>
          <w:sz w:val="22"/>
          <w:szCs w:val="22"/>
          <w:lang w:eastAsia="ar-SA"/>
        </w:rPr>
        <w:t>” (oferty badanej)</w:t>
      </w:r>
    </w:p>
    <w:p w:rsidR="00F05153" w:rsidRPr="00495B33" w:rsidRDefault="007542FD" w:rsidP="00495B33">
      <w:pPr>
        <w:numPr>
          <w:ilvl w:val="0"/>
          <w:numId w:val="78"/>
        </w:numPr>
        <w:autoSpaceDE w:val="0"/>
        <w:autoSpaceDN w:val="0"/>
        <w:adjustRightInd w:val="0"/>
        <w:spacing w:line="360" w:lineRule="auto"/>
        <w:ind w:left="567"/>
        <w:contextualSpacing/>
        <w:jc w:val="both"/>
        <w:rPr>
          <w:rFonts w:ascii="Times New Roman" w:hAnsi="Times New Roman"/>
          <w:sz w:val="22"/>
          <w:szCs w:val="22"/>
        </w:rPr>
      </w:pPr>
      <w:r w:rsidRPr="007542FD">
        <w:rPr>
          <w:rFonts w:ascii="Times New Roman" w:hAnsi="Times New Roman"/>
          <w:sz w:val="22"/>
          <w:szCs w:val="22"/>
        </w:rPr>
        <w:t xml:space="preserve">Za najkorzystniejszą zostanie uznana oferta, która łącznie uzyska najwyższą liczbę punktów </w:t>
      </w:r>
      <w:r w:rsidRPr="007542FD">
        <w:rPr>
          <w:rFonts w:ascii="Times New Roman" w:hAnsi="Times New Roman"/>
          <w:b/>
          <w:sz w:val="22"/>
          <w:szCs w:val="22"/>
        </w:rPr>
        <w:t>W</w:t>
      </w:r>
      <w:r w:rsidRPr="007542FD">
        <w:rPr>
          <w:rFonts w:ascii="Times New Roman" w:hAnsi="Times New Roman"/>
          <w:b/>
          <w:sz w:val="22"/>
          <w:szCs w:val="22"/>
          <w:vertAlign w:val="subscript"/>
        </w:rPr>
        <w:t>i</w:t>
      </w:r>
      <w:r w:rsidRPr="007542FD">
        <w:rPr>
          <w:rFonts w:ascii="Times New Roman" w:hAnsi="Times New Roman"/>
          <w:sz w:val="22"/>
          <w:szCs w:val="22"/>
        </w:rPr>
        <w:t>.</w:t>
      </w:r>
    </w:p>
    <w:p w:rsidR="00362E0A" w:rsidRPr="007542FD" w:rsidRDefault="00362E0A" w:rsidP="007542FD">
      <w:pPr>
        <w:pStyle w:val="Tekstpodstawowy31"/>
        <w:spacing w:line="360" w:lineRule="auto"/>
        <w:jc w:val="center"/>
        <w:rPr>
          <w:rFonts w:ascii="Times New Roman" w:hAnsi="Times New Roman"/>
          <w:sz w:val="22"/>
          <w:szCs w:val="22"/>
        </w:rPr>
      </w:pPr>
      <w:r w:rsidRPr="007542FD">
        <w:rPr>
          <w:rFonts w:ascii="Times New Roman" w:hAnsi="Times New Roman"/>
          <w:sz w:val="22"/>
          <w:szCs w:val="22"/>
        </w:rPr>
        <w:t>art.</w:t>
      </w:r>
      <w:r w:rsidR="00CC6606" w:rsidRPr="007542FD">
        <w:rPr>
          <w:rFonts w:ascii="Times New Roman" w:hAnsi="Times New Roman"/>
          <w:sz w:val="22"/>
          <w:szCs w:val="22"/>
        </w:rPr>
        <w:t xml:space="preserve"> 11</w:t>
      </w:r>
    </w:p>
    <w:p w:rsidR="00C46419" w:rsidRPr="007542FD" w:rsidRDefault="00C46419" w:rsidP="007542FD">
      <w:pPr>
        <w:tabs>
          <w:tab w:val="left" w:pos="-2268"/>
        </w:tabs>
        <w:overflowPunct w:val="0"/>
        <w:spacing w:line="360" w:lineRule="auto"/>
        <w:jc w:val="center"/>
        <w:rPr>
          <w:rFonts w:ascii="Times New Roman" w:eastAsia="Times New Roman" w:hAnsi="Times New Roman"/>
          <w:b/>
          <w:color w:val="323E4F" w:themeColor="text2" w:themeShade="BF"/>
          <w:sz w:val="22"/>
          <w:szCs w:val="22"/>
          <w:u w:val="single"/>
          <w:lang w:eastAsia="pl-PL"/>
        </w:rPr>
      </w:pPr>
      <w:r w:rsidRPr="007542FD">
        <w:rPr>
          <w:rFonts w:ascii="Times New Roman" w:eastAsia="Times New Roman" w:hAnsi="Times New Roman"/>
          <w:b/>
          <w:color w:val="323E4F" w:themeColor="text2" w:themeShade="BF"/>
          <w:sz w:val="22"/>
          <w:szCs w:val="22"/>
          <w:u w:val="single"/>
          <w:lang w:eastAsia="pl-PL"/>
        </w:rPr>
        <w:t>FORMA</w:t>
      </w:r>
      <w:r w:rsidR="005601C1" w:rsidRPr="007542FD">
        <w:rPr>
          <w:rFonts w:ascii="Times New Roman" w:eastAsia="Times New Roman" w:hAnsi="Times New Roman"/>
          <w:b/>
          <w:color w:val="323E4F" w:themeColor="text2" w:themeShade="BF"/>
          <w:sz w:val="22"/>
          <w:szCs w:val="22"/>
          <w:u w:val="single"/>
          <w:lang w:eastAsia="pl-PL"/>
        </w:rPr>
        <w:t xml:space="preserve"> DOKUMENTÓW, </w:t>
      </w:r>
      <w:r w:rsidRPr="007542FD">
        <w:rPr>
          <w:rFonts w:ascii="Times New Roman" w:eastAsia="Times New Roman" w:hAnsi="Times New Roman"/>
          <w:b/>
          <w:color w:val="323E4F" w:themeColor="text2" w:themeShade="BF"/>
          <w:sz w:val="22"/>
          <w:szCs w:val="22"/>
          <w:u w:val="single"/>
          <w:lang w:eastAsia="pl-PL"/>
        </w:rPr>
        <w:t xml:space="preserve">OPIS SPOSOBU PRZYGOTOWANIA </w:t>
      </w:r>
      <w:r w:rsidR="005601C1" w:rsidRPr="007542FD">
        <w:rPr>
          <w:rFonts w:ascii="Times New Roman" w:eastAsia="Times New Roman" w:hAnsi="Times New Roman"/>
          <w:b/>
          <w:color w:val="323E4F" w:themeColor="text2" w:themeShade="BF"/>
          <w:sz w:val="22"/>
          <w:szCs w:val="22"/>
          <w:u w:val="single"/>
          <w:lang w:eastAsia="pl-PL"/>
        </w:rPr>
        <w:t xml:space="preserve">i SKŁADANIA </w:t>
      </w:r>
      <w:r w:rsidRPr="007542FD">
        <w:rPr>
          <w:rFonts w:ascii="Times New Roman" w:eastAsia="Times New Roman" w:hAnsi="Times New Roman"/>
          <w:b/>
          <w:color w:val="323E4F" w:themeColor="text2" w:themeShade="BF"/>
          <w:sz w:val="22"/>
          <w:szCs w:val="22"/>
          <w:u w:val="single"/>
          <w:lang w:eastAsia="pl-PL"/>
        </w:rPr>
        <w:t>OFERTY</w:t>
      </w:r>
    </w:p>
    <w:p w:rsidR="00C46419" w:rsidRPr="007542FD" w:rsidRDefault="004706AE" w:rsidP="007542FD">
      <w:pPr>
        <w:pStyle w:val="Akapitzlist"/>
        <w:tabs>
          <w:tab w:val="left" w:pos="-2268"/>
        </w:tabs>
        <w:overflowPunct w:val="0"/>
        <w:autoSpaceDE w:val="0"/>
        <w:autoSpaceDN w:val="0"/>
        <w:adjustRightInd w:val="0"/>
        <w:spacing w:line="360" w:lineRule="auto"/>
        <w:ind w:left="360"/>
        <w:jc w:val="center"/>
        <w:rPr>
          <w:b/>
          <w:sz w:val="22"/>
          <w:szCs w:val="22"/>
        </w:rPr>
      </w:pPr>
      <w:r w:rsidRPr="007542FD">
        <w:rPr>
          <w:b/>
          <w:sz w:val="22"/>
          <w:szCs w:val="22"/>
        </w:rPr>
        <w:t>§ 1</w:t>
      </w:r>
    </w:p>
    <w:p w:rsidR="00C46419" w:rsidRPr="007542FD" w:rsidRDefault="00C46419" w:rsidP="007542FD">
      <w:pPr>
        <w:pStyle w:val="Akapitzlist"/>
        <w:tabs>
          <w:tab w:val="left" w:pos="-2268"/>
        </w:tabs>
        <w:overflowPunct w:val="0"/>
        <w:autoSpaceDE w:val="0"/>
        <w:autoSpaceDN w:val="0"/>
        <w:adjustRightInd w:val="0"/>
        <w:spacing w:line="360" w:lineRule="auto"/>
        <w:ind w:left="360"/>
        <w:jc w:val="center"/>
        <w:rPr>
          <w:b/>
          <w:sz w:val="22"/>
          <w:szCs w:val="22"/>
          <w:u w:val="single"/>
        </w:rPr>
      </w:pPr>
      <w:r w:rsidRPr="007542FD">
        <w:rPr>
          <w:b/>
          <w:sz w:val="22"/>
          <w:szCs w:val="22"/>
          <w:u w:val="single"/>
        </w:rPr>
        <w:t>Forma dokumentów</w:t>
      </w:r>
    </w:p>
    <w:p w:rsidR="00BA482E" w:rsidRPr="007542FD" w:rsidRDefault="00BA482E" w:rsidP="007542FD">
      <w:pPr>
        <w:pStyle w:val="Akapitzlist"/>
        <w:numPr>
          <w:ilvl w:val="0"/>
          <w:numId w:val="57"/>
        </w:numPr>
        <w:spacing w:line="360" w:lineRule="auto"/>
        <w:contextualSpacing w:val="0"/>
        <w:jc w:val="both"/>
        <w:rPr>
          <w:sz w:val="22"/>
          <w:szCs w:val="22"/>
        </w:rPr>
      </w:pPr>
      <w:r w:rsidRPr="007542FD">
        <w:rPr>
          <w:sz w:val="22"/>
          <w:szCs w:val="22"/>
        </w:rPr>
        <w:t xml:space="preserve">Ofertę, oświadczenia, o których mowa w art. 125 ust. 1 ustawy, podmiotowe środki dowodowe, w tym oświadczenie, o którym mowa w art. 117 ust. 4 ustawy oraz zobowiązanie podmiotu udostępniającego zasoby, o którym mowa w art. 118 ust. 3 ustawy, przedmiotowe środki dowodowe, pełnomocnictwo sporządza się w postaci elektronicznej, w formatach danych określonych w ust. 3.   </w:t>
      </w:r>
    </w:p>
    <w:p w:rsidR="00BA482E" w:rsidRPr="007542FD" w:rsidRDefault="00BA482E" w:rsidP="007542FD">
      <w:pPr>
        <w:pStyle w:val="Akapitzlist"/>
        <w:numPr>
          <w:ilvl w:val="0"/>
          <w:numId w:val="57"/>
        </w:numPr>
        <w:spacing w:line="360" w:lineRule="auto"/>
        <w:contextualSpacing w:val="0"/>
        <w:jc w:val="both"/>
        <w:rPr>
          <w:sz w:val="22"/>
          <w:szCs w:val="22"/>
        </w:rPr>
      </w:pPr>
      <w:r w:rsidRPr="007542FD">
        <w:rPr>
          <w:sz w:val="22"/>
          <w:szCs w:val="22"/>
        </w:rPr>
        <w:t>Informacje, oświadczenia lub dokumenty inne niż określone  w ust. 1, przekazywane w postępowaniu  sporządza się w postaci elektronicznej, formatach danych określonych w ust. 3 lub jako tekst wpisany bezpośrednio do wiadomości przekazywanej przy użyciu środków komunikacji elektronicznej.</w:t>
      </w:r>
    </w:p>
    <w:p w:rsidR="00BA482E" w:rsidRPr="007542FD" w:rsidRDefault="00BA482E" w:rsidP="007542FD">
      <w:pPr>
        <w:pStyle w:val="Akapitzlist"/>
        <w:numPr>
          <w:ilvl w:val="0"/>
          <w:numId w:val="57"/>
        </w:numPr>
        <w:spacing w:line="360" w:lineRule="auto"/>
        <w:contextualSpacing w:val="0"/>
        <w:jc w:val="both"/>
        <w:rPr>
          <w:sz w:val="22"/>
          <w:szCs w:val="22"/>
        </w:rPr>
      </w:pPr>
      <w:r w:rsidRPr="007542FD">
        <w:rPr>
          <w:sz w:val="22"/>
          <w:szCs w:val="22"/>
        </w:rPr>
        <w:t>Zamawiający zaleca następujący format przesyłanych danych: .pdf. Przesłanie danych w innych formatach, np.: .doc, .docx, .rtf, .xps, .odt jest dopuszczalne, ale nie zalecane ze względu na możliwe trudności techniczne z weryfikacją prawidłowości złożenia kwalifikowanego podpisu elektronicznego.</w:t>
      </w:r>
    </w:p>
    <w:p w:rsidR="00362E0A" w:rsidRPr="007542FD" w:rsidRDefault="00ED2D60" w:rsidP="007542FD">
      <w:pPr>
        <w:tabs>
          <w:tab w:val="left" w:pos="0"/>
          <w:tab w:val="left" w:pos="720"/>
        </w:tabs>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 2</w:t>
      </w:r>
    </w:p>
    <w:p w:rsidR="00362E0A" w:rsidRPr="007542FD" w:rsidRDefault="00362E0A" w:rsidP="007542FD">
      <w:pPr>
        <w:keepNext/>
        <w:autoSpaceDE w:val="0"/>
        <w:autoSpaceDN w:val="0"/>
        <w:adjustRightInd w:val="0"/>
        <w:spacing w:line="360" w:lineRule="auto"/>
        <w:ind w:left="340"/>
        <w:jc w:val="center"/>
        <w:rPr>
          <w:rFonts w:ascii="Times New Roman" w:hAnsi="Times New Roman"/>
          <w:b/>
          <w:bCs/>
          <w:sz w:val="22"/>
          <w:szCs w:val="22"/>
          <w:u w:val="single"/>
        </w:rPr>
      </w:pPr>
      <w:r w:rsidRPr="007542FD">
        <w:rPr>
          <w:rFonts w:ascii="Times New Roman" w:hAnsi="Times New Roman"/>
          <w:b/>
          <w:bCs/>
          <w:sz w:val="22"/>
          <w:szCs w:val="22"/>
          <w:u w:val="single"/>
        </w:rPr>
        <w:t>Przygotowanie ofert</w:t>
      </w:r>
      <w:r w:rsidR="00797F19" w:rsidRPr="007542FD">
        <w:rPr>
          <w:rFonts w:ascii="Times New Roman" w:hAnsi="Times New Roman"/>
          <w:b/>
          <w:bCs/>
          <w:sz w:val="22"/>
          <w:szCs w:val="22"/>
          <w:u w:val="single"/>
        </w:rPr>
        <w:t>y</w:t>
      </w:r>
    </w:p>
    <w:p w:rsidR="00362E0A" w:rsidRPr="007542FD" w:rsidRDefault="00362E0A" w:rsidP="007542FD">
      <w:pPr>
        <w:numPr>
          <w:ilvl w:val="0"/>
          <w:numId w:val="46"/>
        </w:numPr>
        <w:tabs>
          <w:tab w:val="left" w:pos="-2268"/>
          <w:tab w:val="left" w:pos="1077"/>
        </w:tabs>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Ofertę należy sporządzić w języku polskim. Zamawiający dopuszcza możliwość użycia zwrotów obcojęzycznych w ofercie, o ile są nazwami własnymi lub nie posiadają powszechnie używanego odpowiednika w języku polskim.</w:t>
      </w:r>
    </w:p>
    <w:p w:rsidR="00BA482E" w:rsidRPr="007542FD" w:rsidRDefault="00362E0A" w:rsidP="007542FD">
      <w:pPr>
        <w:numPr>
          <w:ilvl w:val="0"/>
          <w:numId w:val="46"/>
        </w:numPr>
        <w:tabs>
          <w:tab w:val="left" w:pos="-2268"/>
          <w:tab w:val="left" w:pos="1077"/>
        </w:tabs>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hAnsi="Times New Roman"/>
          <w:sz w:val="22"/>
          <w:szCs w:val="22"/>
        </w:rPr>
        <w:t>Oferta</w:t>
      </w:r>
      <w:r w:rsidRPr="007542FD">
        <w:rPr>
          <w:rFonts w:ascii="Times New Roman" w:hAnsi="Times New Roman"/>
          <w:spacing w:val="26"/>
          <w:sz w:val="22"/>
          <w:szCs w:val="22"/>
        </w:rPr>
        <w:t xml:space="preserve"> </w:t>
      </w:r>
      <w:r w:rsidRPr="007542FD">
        <w:rPr>
          <w:rFonts w:ascii="Times New Roman" w:hAnsi="Times New Roman"/>
          <w:sz w:val="22"/>
          <w:szCs w:val="22"/>
        </w:rPr>
        <w:t>i</w:t>
      </w:r>
      <w:r w:rsidRPr="007542FD">
        <w:rPr>
          <w:rFonts w:ascii="Times New Roman" w:hAnsi="Times New Roman"/>
          <w:spacing w:val="27"/>
          <w:sz w:val="22"/>
          <w:szCs w:val="22"/>
        </w:rPr>
        <w:t xml:space="preserve"> </w:t>
      </w:r>
      <w:r w:rsidRPr="007542FD">
        <w:rPr>
          <w:rFonts w:ascii="Times New Roman" w:hAnsi="Times New Roman"/>
          <w:spacing w:val="-1"/>
          <w:sz w:val="22"/>
          <w:szCs w:val="22"/>
        </w:rPr>
        <w:t>wszystkie</w:t>
      </w:r>
      <w:r w:rsidRPr="007542FD">
        <w:rPr>
          <w:rFonts w:ascii="Times New Roman" w:hAnsi="Times New Roman"/>
          <w:spacing w:val="27"/>
          <w:sz w:val="22"/>
          <w:szCs w:val="22"/>
        </w:rPr>
        <w:t xml:space="preserve"> </w:t>
      </w:r>
      <w:r w:rsidRPr="007542FD">
        <w:rPr>
          <w:rFonts w:ascii="Times New Roman" w:hAnsi="Times New Roman"/>
          <w:sz w:val="22"/>
          <w:szCs w:val="22"/>
        </w:rPr>
        <w:t>załączone</w:t>
      </w:r>
      <w:r w:rsidRPr="007542FD">
        <w:rPr>
          <w:rFonts w:ascii="Times New Roman" w:hAnsi="Times New Roman"/>
          <w:spacing w:val="26"/>
          <w:sz w:val="22"/>
          <w:szCs w:val="22"/>
        </w:rPr>
        <w:t xml:space="preserve"> </w:t>
      </w:r>
      <w:r w:rsidRPr="007542FD">
        <w:rPr>
          <w:rFonts w:ascii="Times New Roman" w:hAnsi="Times New Roman"/>
          <w:spacing w:val="-1"/>
          <w:sz w:val="22"/>
          <w:szCs w:val="22"/>
        </w:rPr>
        <w:t>dokumenty,</w:t>
      </w:r>
      <w:r w:rsidRPr="007542FD">
        <w:rPr>
          <w:rFonts w:ascii="Times New Roman" w:hAnsi="Times New Roman"/>
          <w:spacing w:val="27"/>
          <w:sz w:val="22"/>
          <w:szCs w:val="22"/>
        </w:rPr>
        <w:t xml:space="preserve"> </w:t>
      </w:r>
      <w:r w:rsidRPr="007542FD">
        <w:rPr>
          <w:rFonts w:ascii="Times New Roman" w:hAnsi="Times New Roman"/>
          <w:sz w:val="22"/>
          <w:szCs w:val="22"/>
        </w:rPr>
        <w:t>oświadczenia</w:t>
      </w:r>
      <w:r w:rsidRPr="007542FD">
        <w:rPr>
          <w:rFonts w:ascii="Times New Roman" w:hAnsi="Times New Roman"/>
          <w:spacing w:val="27"/>
          <w:sz w:val="22"/>
          <w:szCs w:val="22"/>
        </w:rPr>
        <w:t xml:space="preserve"> </w:t>
      </w:r>
      <w:r w:rsidRPr="007542FD">
        <w:rPr>
          <w:rFonts w:ascii="Times New Roman" w:hAnsi="Times New Roman"/>
          <w:spacing w:val="-1"/>
          <w:sz w:val="22"/>
          <w:szCs w:val="22"/>
        </w:rPr>
        <w:t>składane</w:t>
      </w:r>
      <w:r w:rsidRPr="007542FD">
        <w:rPr>
          <w:rFonts w:ascii="Times New Roman" w:hAnsi="Times New Roman"/>
          <w:spacing w:val="27"/>
          <w:sz w:val="22"/>
          <w:szCs w:val="22"/>
        </w:rPr>
        <w:t xml:space="preserve"> </w:t>
      </w:r>
      <w:r w:rsidRPr="007542FD">
        <w:rPr>
          <w:rFonts w:ascii="Times New Roman" w:hAnsi="Times New Roman"/>
          <w:sz w:val="22"/>
          <w:szCs w:val="22"/>
        </w:rPr>
        <w:t>przez</w:t>
      </w:r>
      <w:r w:rsidRPr="007542FD">
        <w:rPr>
          <w:rFonts w:ascii="Times New Roman" w:hAnsi="Times New Roman"/>
          <w:spacing w:val="28"/>
          <w:sz w:val="22"/>
          <w:szCs w:val="22"/>
        </w:rPr>
        <w:t xml:space="preserve"> </w:t>
      </w:r>
      <w:r w:rsidRPr="007542FD">
        <w:rPr>
          <w:rFonts w:ascii="Times New Roman" w:hAnsi="Times New Roman"/>
          <w:sz w:val="22"/>
          <w:szCs w:val="22"/>
        </w:rPr>
        <w:t>Wykonawcę,</w:t>
      </w:r>
      <w:r w:rsidRPr="007542FD">
        <w:rPr>
          <w:rFonts w:ascii="Times New Roman" w:hAnsi="Times New Roman"/>
          <w:spacing w:val="27"/>
          <w:sz w:val="22"/>
          <w:szCs w:val="22"/>
        </w:rPr>
        <w:t xml:space="preserve"> </w:t>
      </w:r>
      <w:r w:rsidRPr="007542FD">
        <w:rPr>
          <w:rFonts w:ascii="Times New Roman" w:hAnsi="Times New Roman"/>
          <w:sz w:val="22"/>
          <w:szCs w:val="22"/>
        </w:rPr>
        <w:t xml:space="preserve">składa </w:t>
      </w:r>
      <w:r w:rsidRPr="007542FD">
        <w:rPr>
          <w:rFonts w:ascii="Times New Roman" w:hAnsi="Times New Roman"/>
          <w:spacing w:val="-1"/>
          <w:sz w:val="22"/>
          <w:szCs w:val="22"/>
        </w:rPr>
        <w:t>się</w:t>
      </w:r>
      <w:r w:rsidRPr="007542FD">
        <w:rPr>
          <w:rFonts w:ascii="Times New Roman" w:hAnsi="Times New Roman"/>
          <w:spacing w:val="27"/>
          <w:sz w:val="22"/>
          <w:szCs w:val="22"/>
        </w:rPr>
        <w:t xml:space="preserve"> </w:t>
      </w:r>
      <w:r w:rsidRPr="007542FD">
        <w:rPr>
          <w:rFonts w:ascii="Times New Roman" w:hAnsi="Times New Roman"/>
          <w:sz w:val="22"/>
          <w:szCs w:val="22"/>
        </w:rPr>
        <w:t>pod</w:t>
      </w:r>
      <w:r w:rsidRPr="007542FD">
        <w:rPr>
          <w:rFonts w:ascii="Times New Roman" w:hAnsi="Times New Roman"/>
          <w:spacing w:val="60"/>
          <w:w w:val="99"/>
          <w:sz w:val="22"/>
          <w:szCs w:val="22"/>
        </w:rPr>
        <w:t xml:space="preserve"> </w:t>
      </w:r>
      <w:r w:rsidRPr="007542FD">
        <w:rPr>
          <w:rFonts w:ascii="Times New Roman" w:hAnsi="Times New Roman"/>
          <w:sz w:val="22"/>
          <w:szCs w:val="22"/>
        </w:rPr>
        <w:t>rygorem</w:t>
      </w:r>
      <w:r w:rsidRPr="007542FD">
        <w:rPr>
          <w:rFonts w:ascii="Times New Roman" w:hAnsi="Times New Roman"/>
          <w:spacing w:val="38"/>
          <w:sz w:val="22"/>
          <w:szCs w:val="22"/>
        </w:rPr>
        <w:t xml:space="preserve"> </w:t>
      </w:r>
      <w:r w:rsidRPr="007542FD">
        <w:rPr>
          <w:rFonts w:ascii="Times New Roman" w:hAnsi="Times New Roman"/>
          <w:sz w:val="22"/>
          <w:szCs w:val="22"/>
        </w:rPr>
        <w:t>nieważności,</w:t>
      </w:r>
      <w:r w:rsidRPr="007542FD">
        <w:rPr>
          <w:rFonts w:ascii="Times New Roman" w:hAnsi="Times New Roman"/>
          <w:spacing w:val="42"/>
          <w:sz w:val="22"/>
          <w:szCs w:val="22"/>
        </w:rPr>
        <w:t xml:space="preserve"> </w:t>
      </w:r>
      <w:r w:rsidRPr="007542FD">
        <w:rPr>
          <w:rFonts w:ascii="Times New Roman" w:hAnsi="Times New Roman"/>
          <w:sz w:val="22"/>
          <w:szCs w:val="22"/>
        </w:rPr>
        <w:t>w</w:t>
      </w:r>
      <w:r w:rsidRPr="007542FD">
        <w:rPr>
          <w:rFonts w:ascii="Times New Roman" w:hAnsi="Times New Roman"/>
          <w:spacing w:val="39"/>
          <w:sz w:val="22"/>
          <w:szCs w:val="22"/>
        </w:rPr>
        <w:t xml:space="preserve"> </w:t>
      </w:r>
      <w:r w:rsidR="009F5E53" w:rsidRPr="007542FD">
        <w:rPr>
          <w:rFonts w:ascii="Times New Roman" w:hAnsi="Times New Roman"/>
          <w:spacing w:val="-1"/>
          <w:sz w:val="22"/>
          <w:szCs w:val="22"/>
        </w:rPr>
        <w:t>postaci</w:t>
      </w:r>
      <w:r w:rsidRPr="007542FD">
        <w:rPr>
          <w:rFonts w:ascii="Times New Roman" w:hAnsi="Times New Roman"/>
          <w:spacing w:val="39"/>
          <w:sz w:val="22"/>
          <w:szCs w:val="22"/>
        </w:rPr>
        <w:t xml:space="preserve"> </w:t>
      </w:r>
      <w:r w:rsidRPr="007542FD">
        <w:rPr>
          <w:rFonts w:ascii="Times New Roman" w:hAnsi="Times New Roman"/>
          <w:sz w:val="22"/>
          <w:szCs w:val="22"/>
        </w:rPr>
        <w:t>elektronicznej</w:t>
      </w:r>
      <w:r w:rsidRPr="007542FD">
        <w:rPr>
          <w:rFonts w:ascii="Times New Roman" w:hAnsi="Times New Roman"/>
          <w:spacing w:val="43"/>
          <w:sz w:val="22"/>
          <w:szCs w:val="22"/>
        </w:rPr>
        <w:t xml:space="preserve"> </w:t>
      </w:r>
      <w:r w:rsidR="009F5E53" w:rsidRPr="007542FD">
        <w:rPr>
          <w:rFonts w:ascii="Times New Roman" w:hAnsi="Times New Roman"/>
          <w:sz w:val="22"/>
          <w:szCs w:val="22"/>
        </w:rPr>
        <w:t xml:space="preserve">opatrzone </w:t>
      </w:r>
      <w:r w:rsidRPr="007542FD">
        <w:rPr>
          <w:rFonts w:ascii="Times New Roman" w:hAnsi="Times New Roman"/>
          <w:spacing w:val="37"/>
          <w:sz w:val="22"/>
          <w:szCs w:val="22"/>
        </w:rPr>
        <w:t xml:space="preserve"> </w:t>
      </w:r>
      <w:r w:rsidRPr="007542FD">
        <w:rPr>
          <w:rFonts w:ascii="Times New Roman" w:hAnsi="Times New Roman"/>
          <w:spacing w:val="-1"/>
          <w:sz w:val="22"/>
          <w:szCs w:val="22"/>
        </w:rPr>
        <w:t>kwalifikowanym</w:t>
      </w:r>
      <w:r w:rsidRPr="007542FD">
        <w:rPr>
          <w:rFonts w:ascii="Times New Roman" w:hAnsi="Times New Roman"/>
          <w:spacing w:val="40"/>
          <w:sz w:val="22"/>
          <w:szCs w:val="22"/>
        </w:rPr>
        <w:t xml:space="preserve"> </w:t>
      </w:r>
      <w:r w:rsidRPr="007542FD">
        <w:rPr>
          <w:rFonts w:ascii="Times New Roman" w:hAnsi="Times New Roman"/>
          <w:spacing w:val="-1"/>
          <w:sz w:val="22"/>
          <w:szCs w:val="22"/>
        </w:rPr>
        <w:t>podpisem</w:t>
      </w:r>
      <w:r w:rsidRPr="007542FD">
        <w:rPr>
          <w:rFonts w:ascii="Times New Roman" w:hAnsi="Times New Roman"/>
          <w:spacing w:val="47"/>
          <w:w w:val="99"/>
          <w:sz w:val="22"/>
          <w:szCs w:val="22"/>
        </w:rPr>
        <w:t xml:space="preserve"> </w:t>
      </w:r>
      <w:r w:rsidRPr="007542FD">
        <w:rPr>
          <w:rFonts w:ascii="Times New Roman" w:hAnsi="Times New Roman"/>
          <w:sz w:val="22"/>
          <w:szCs w:val="22"/>
        </w:rPr>
        <w:t>elektronicznym przez</w:t>
      </w:r>
      <w:r w:rsidRPr="007542FD">
        <w:rPr>
          <w:rFonts w:ascii="Times New Roman" w:hAnsi="Times New Roman"/>
          <w:spacing w:val="25"/>
          <w:sz w:val="22"/>
          <w:szCs w:val="22"/>
        </w:rPr>
        <w:t xml:space="preserve"> </w:t>
      </w:r>
      <w:r w:rsidRPr="007542FD">
        <w:rPr>
          <w:rFonts w:ascii="Times New Roman" w:hAnsi="Times New Roman"/>
          <w:spacing w:val="-1"/>
          <w:sz w:val="22"/>
          <w:szCs w:val="22"/>
        </w:rPr>
        <w:t>osoby</w:t>
      </w:r>
      <w:r w:rsidRPr="007542FD">
        <w:rPr>
          <w:rFonts w:ascii="Times New Roman" w:hAnsi="Times New Roman"/>
          <w:spacing w:val="25"/>
          <w:sz w:val="22"/>
          <w:szCs w:val="22"/>
        </w:rPr>
        <w:t xml:space="preserve"> </w:t>
      </w:r>
      <w:r w:rsidRPr="007542FD">
        <w:rPr>
          <w:rFonts w:ascii="Times New Roman" w:hAnsi="Times New Roman"/>
          <w:spacing w:val="-1"/>
          <w:sz w:val="22"/>
          <w:szCs w:val="22"/>
        </w:rPr>
        <w:t>zdolne</w:t>
      </w:r>
      <w:r w:rsidRPr="007542FD">
        <w:rPr>
          <w:rFonts w:ascii="Times New Roman" w:hAnsi="Times New Roman"/>
          <w:spacing w:val="27"/>
          <w:sz w:val="22"/>
          <w:szCs w:val="22"/>
        </w:rPr>
        <w:t xml:space="preserve"> </w:t>
      </w:r>
      <w:r w:rsidRPr="007542FD">
        <w:rPr>
          <w:rFonts w:ascii="Times New Roman" w:hAnsi="Times New Roman"/>
          <w:sz w:val="22"/>
          <w:szCs w:val="22"/>
        </w:rPr>
        <w:t>do</w:t>
      </w:r>
      <w:r w:rsidRPr="007542FD">
        <w:rPr>
          <w:rFonts w:ascii="Times New Roman" w:hAnsi="Times New Roman"/>
          <w:spacing w:val="24"/>
          <w:sz w:val="22"/>
          <w:szCs w:val="22"/>
        </w:rPr>
        <w:t xml:space="preserve"> </w:t>
      </w:r>
      <w:r w:rsidRPr="007542FD">
        <w:rPr>
          <w:rFonts w:ascii="Times New Roman" w:hAnsi="Times New Roman"/>
          <w:sz w:val="22"/>
          <w:szCs w:val="22"/>
        </w:rPr>
        <w:t>czynności</w:t>
      </w:r>
      <w:r w:rsidRPr="007542FD">
        <w:rPr>
          <w:rFonts w:ascii="Times New Roman" w:hAnsi="Times New Roman"/>
          <w:spacing w:val="24"/>
          <w:sz w:val="22"/>
          <w:szCs w:val="22"/>
        </w:rPr>
        <w:t xml:space="preserve"> </w:t>
      </w:r>
      <w:r w:rsidRPr="007542FD">
        <w:rPr>
          <w:rFonts w:ascii="Times New Roman" w:hAnsi="Times New Roman"/>
          <w:sz w:val="22"/>
          <w:szCs w:val="22"/>
        </w:rPr>
        <w:t>prawnych</w:t>
      </w:r>
      <w:r w:rsidRPr="007542FD">
        <w:rPr>
          <w:rFonts w:ascii="Times New Roman" w:hAnsi="Times New Roman"/>
          <w:spacing w:val="26"/>
          <w:sz w:val="22"/>
          <w:szCs w:val="22"/>
        </w:rPr>
        <w:t xml:space="preserve"> </w:t>
      </w:r>
      <w:r w:rsidRPr="007542FD">
        <w:rPr>
          <w:rFonts w:ascii="Times New Roman" w:hAnsi="Times New Roman"/>
          <w:sz w:val="22"/>
          <w:szCs w:val="22"/>
        </w:rPr>
        <w:t>w</w:t>
      </w:r>
      <w:r w:rsidRPr="007542FD">
        <w:rPr>
          <w:rFonts w:ascii="Times New Roman" w:hAnsi="Times New Roman"/>
          <w:spacing w:val="24"/>
          <w:sz w:val="22"/>
          <w:szCs w:val="22"/>
        </w:rPr>
        <w:t xml:space="preserve"> </w:t>
      </w:r>
      <w:r w:rsidRPr="007542FD">
        <w:rPr>
          <w:rFonts w:ascii="Times New Roman" w:hAnsi="Times New Roman"/>
          <w:sz w:val="22"/>
          <w:szCs w:val="22"/>
        </w:rPr>
        <w:t>imieniu</w:t>
      </w:r>
      <w:r w:rsidRPr="007542FD">
        <w:rPr>
          <w:rFonts w:ascii="Times New Roman" w:hAnsi="Times New Roman"/>
          <w:spacing w:val="30"/>
          <w:sz w:val="22"/>
          <w:szCs w:val="22"/>
        </w:rPr>
        <w:t xml:space="preserve"> </w:t>
      </w:r>
      <w:r w:rsidRPr="007542FD">
        <w:rPr>
          <w:rFonts w:ascii="Times New Roman" w:hAnsi="Times New Roman"/>
          <w:sz w:val="22"/>
          <w:szCs w:val="22"/>
        </w:rPr>
        <w:t>wykonawcy</w:t>
      </w:r>
      <w:r w:rsidRPr="007542FD">
        <w:rPr>
          <w:rFonts w:ascii="Times New Roman" w:hAnsi="Times New Roman"/>
          <w:spacing w:val="24"/>
          <w:sz w:val="22"/>
          <w:szCs w:val="22"/>
        </w:rPr>
        <w:t xml:space="preserve"> </w:t>
      </w:r>
      <w:r w:rsidRPr="007542FD">
        <w:rPr>
          <w:rFonts w:ascii="Times New Roman" w:hAnsi="Times New Roman"/>
          <w:sz w:val="22"/>
          <w:szCs w:val="22"/>
        </w:rPr>
        <w:t>i</w:t>
      </w:r>
      <w:r w:rsidRPr="007542FD">
        <w:rPr>
          <w:rFonts w:ascii="Times New Roman" w:hAnsi="Times New Roman"/>
          <w:spacing w:val="24"/>
          <w:sz w:val="22"/>
          <w:szCs w:val="22"/>
        </w:rPr>
        <w:t xml:space="preserve"> </w:t>
      </w:r>
      <w:r w:rsidRPr="007542FD">
        <w:rPr>
          <w:rFonts w:ascii="Times New Roman" w:hAnsi="Times New Roman"/>
          <w:sz w:val="22"/>
          <w:szCs w:val="22"/>
        </w:rPr>
        <w:t>zaciągania</w:t>
      </w:r>
      <w:r w:rsidRPr="007542FD">
        <w:rPr>
          <w:rFonts w:ascii="Times New Roman" w:hAnsi="Times New Roman"/>
          <w:spacing w:val="26"/>
          <w:sz w:val="22"/>
          <w:szCs w:val="22"/>
        </w:rPr>
        <w:t xml:space="preserve"> </w:t>
      </w:r>
      <w:r w:rsidRPr="007542FD">
        <w:rPr>
          <w:rFonts w:ascii="Times New Roman" w:hAnsi="Times New Roman"/>
          <w:sz w:val="22"/>
          <w:szCs w:val="22"/>
        </w:rPr>
        <w:t>w</w:t>
      </w:r>
      <w:r w:rsidRPr="007542FD">
        <w:rPr>
          <w:rFonts w:ascii="Times New Roman" w:hAnsi="Times New Roman"/>
          <w:spacing w:val="26"/>
          <w:sz w:val="22"/>
          <w:szCs w:val="22"/>
        </w:rPr>
        <w:t xml:space="preserve"> </w:t>
      </w:r>
      <w:r w:rsidRPr="007542FD">
        <w:rPr>
          <w:rFonts w:ascii="Times New Roman" w:hAnsi="Times New Roman"/>
          <w:spacing w:val="-1"/>
          <w:sz w:val="22"/>
          <w:szCs w:val="22"/>
        </w:rPr>
        <w:t>jego</w:t>
      </w:r>
      <w:r w:rsidRPr="007542FD">
        <w:rPr>
          <w:rFonts w:ascii="Times New Roman" w:hAnsi="Times New Roman"/>
          <w:spacing w:val="46"/>
          <w:w w:val="99"/>
          <w:sz w:val="22"/>
          <w:szCs w:val="22"/>
        </w:rPr>
        <w:t xml:space="preserve"> </w:t>
      </w:r>
      <w:r w:rsidRPr="007542FD">
        <w:rPr>
          <w:rFonts w:ascii="Times New Roman" w:hAnsi="Times New Roman"/>
          <w:sz w:val="22"/>
          <w:szCs w:val="22"/>
        </w:rPr>
        <w:t>imieniu</w:t>
      </w:r>
      <w:r w:rsidRPr="007542FD">
        <w:rPr>
          <w:rFonts w:ascii="Times New Roman" w:hAnsi="Times New Roman"/>
          <w:spacing w:val="-16"/>
          <w:sz w:val="22"/>
          <w:szCs w:val="22"/>
        </w:rPr>
        <w:t xml:space="preserve"> </w:t>
      </w:r>
      <w:r w:rsidRPr="007542FD">
        <w:rPr>
          <w:rFonts w:ascii="Times New Roman" w:hAnsi="Times New Roman"/>
          <w:sz w:val="22"/>
          <w:szCs w:val="22"/>
        </w:rPr>
        <w:t>zobowiązań</w:t>
      </w:r>
      <w:r w:rsidRPr="007542FD">
        <w:rPr>
          <w:rFonts w:ascii="Times New Roman" w:hAnsi="Times New Roman"/>
          <w:spacing w:val="-16"/>
          <w:sz w:val="22"/>
          <w:szCs w:val="22"/>
        </w:rPr>
        <w:t xml:space="preserve"> </w:t>
      </w:r>
      <w:r w:rsidRPr="007542FD">
        <w:rPr>
          <w:rFonts w:ascii="Times New Roman" w:hAnsi="Times New Roman"/>
          <w:sz w:val="22"/>
          <w:szCs w:val="22"/>
        </w:rPr>
        <w:t>finansowych.</w:t>
      </w:r>
    </w:p>
    <w:p w:rsidR="00BA482E" w:rsidRPr="007542FD" w:rsidRDefault="00BA482E" w:rsidP="007542FD">
      <w:pPr>
        <w:tabs>
          <w:tab w:val="left" w:pos="-2268"/>
          <w:tab w:val="left" w:pos="1077"/>
        </w:tabs>
        <w:suppressAutoHyphens/>
        <w:overflowPunct w:val="0"/>
        <w:autoSpaceDE w:val="0"/>
        <w:spacing w:line="360" w:lineRule="auto"/>
        <w:ind w:left="357"/>
        <w:jc w:val="both"/>
        <w:rPr>
          <w:rFonts w:ascii="Times New Roman" w:eastAsia="Times New Roman" w:hAnsi="Times New Roman"/>
          <w:sz w:val="22"/>
          <w:szCs w:val="22"/>
          <w:lang w:eastAsia="pl-PL"/>
        </w:rPr>
      </w:pPr>
      <w:r w:rsidRPr="007542FD">
        <w:rPr>
          <w:rFonts w:ascii="Times New Roman" w:hAnsi="Times New Roman"/>
          <w:sz w:val="22"/>
          <w:szCs w:val="22"/>
        </w:rPr>
        <w:t>Sposób sporządzenia oferty i wszystkich załączonych dokumentów, oświadczeń składanych przez Wykonawcę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(Dz. U. z 2020 poz. 2415).</w:t>
      </w:r>
    </w:p>
    <w:p w:rsidR="00362E0A" w:rsidRPr="007542FD" w:rsidRDefault="00362E0A" w:rsidP="007542FD">
      <w:pPr>
        <w:numPr>
          <w:ilvl w:val="0"/>
          <w:numId w:val="46"/>
        </w:numPr>
        <w:tabs>
          <w:tab w:val="left" w:pos="-2268"/>
          <w:tab w:val="left" w:pos="1077"/>
        </w:tabs>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Wykonawca może złożyć tylko jedną ofertę w ramach przedmiotowego postępowania. W przypadku, gdy Wykonawca  złoży więcej niż jedną ofertę samodzielnie lub wspólnie z innymi Wykonawcami, oferty takiego Wykonawcy zostaną odrzucone. </w:t>
      </w:r>
    </w:p>
    <w:p w:rsidR="00362E0A" w:rsidRPr="007542FD" w:rsidRDefault="00362E0A" w:rsidP="007542FD">
      <w:pPr>
        <w:numPr>
          <w:ilvl w:val="0"/>
          <w:numId w:val="46"/>
        </w:numPr>
        <w:tabs>
          <w:tab w:val="left" w:pos="-2268"/>
          <w:tab w:val="left" w:pos="1077"/>
        </w:tabs>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Oferta musi być podpisana przez osoby upoważnion</w:t>
      </w:r>
      <w:r w:rsidR="00C46419" w:rsidRPr="007542FD">
        <w:rPr>
          <w:rFonts w:ascii="Times New Roman" w:eastAsia="Times New Roman" w:hAnsi="Times New Roman"/>
          <w:sz w:val="22"/>
          <w:szCs w:val="22"/>
          <w:lang w:eastAsia="pl-PL"/>
        </w:rPr>
        <w:t>e do reprezentowania Wykonawcy</w:t>
      </w:r>
      <w:r w:rsidRPr="007542FD">
        <w:rPr>
          <w:rFonts w:ascii="Times New Roman" w:eastAsia="Times New Roman" w:hAnsi="Times New Roman"/>
          <w:sz w:val="22"/>
          <w:szCs w:val="22"/>
          <w:lang w:eastAsia="pl-PL"/>
        </w:rPr>
        <w:t>. Oznacza to, iż jeżeli   z  dokumentu(ów)  określającego(ych)  status  prawny  Wykonawcy(ów)  lub   pełnomocnictwa (pełnomocnictw)  wynika,  iż  do  reprezentowania  Wykonawcy(ów)   upoważnionych jest łącznie kilka osób dokumenty wchodzące w skład oferty muszą być pod</w:t>
      </w:r>
      <w:r w:rsidR="00ED2D60" w:rsidRPr="007542FD">
        <w:rPr>
          <w:rFonts w:ascii="Times New Roman" w:eastAsia="Times New Roman" w:hAnsi="Times New Roman"/>
          <w:sz w:val="22"/>
          <w:szCs w:val="22"/>
          <w:lang w:eastAsia="pl-PL"/>
        </w:rPr>
        <w:t xml:space="preserve">pisane przez wszystkie te osoby. </w:t>
      </w:r>
    </w:p>
    <w:p w:rsidR="00362E0A" w:rsidRPr="007542FD" w:rsidRDefault="00362E0A" w:rsidP="007542FD">
      <w:pPr>
        <w:numPr>
          <w:ilvl w:val="0"/>
          <w:numId w:val="46"/>
        </w:numPr>
        <w:tabs>
          <w:tab w:val="left" w:pos="0"/>
          <w:tab w:val="left" w:pos="1077"/>
        </w:tabs>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Ofertę należy sporządzić zgodnie z formularzami zamieszczonymi w rozdziale II Specyfikacji, stosując się do wymagań określonych w Specyfikacji.</w:t>
      </w:r>
    </w:p>
    <w:p w:rsidR="00362E0A" w:rsidRPr="007542FD" w:rsidRDefault="00362E0A" w:rsidP="007542FD">
      <w:pPr>
        <w:numPr>
          <w:ilvl w:val="0"/>
          <w:numId w:val="46"/>
        </w:numPr>
        <w:tabs>
          <w:tab w:val="left" w:pos="0"/>
          <w:tab w:val="left" w:pos="1077"/>
        </w:tabs>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Do formularza oferty należy załączyć wszystkie oświadczenia oraz dokumenty wymagane postanowieniami Specyfikacji - w formie określonej w Specyfikacji.</w:t>
      </w:r>
    </w:p>
    <w:p w:rsidR="00B7628E" w:rsidRPr="007542FD" w:rsidRDefault="00B7628E" w:rsidP="007542FD">
      <w:pPr>
        <w:numPr>
          <w:ilvl w:val="0"/>
          <w:numId w:val="46"/>
        </w:numPr>
        <w:tabs>
          <w:tab w:val="left" w:pos="-2268"/>
          <w:tab w:val="left" w:pos="1077"/>
        </w:tabs>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ArialMT-Identity-H" w:hAnsi="Times New Roman"/>
          <w:sz w:val="22"/>
          <w:szCs w:val="22"/>
        </w:rPr>
        <w:t>Treść oferty musi być zgodna z wymaganiami zamawiającego określonymi w dokumentach zamówienia.</w:t>
      </w:r>
    </w:p>
    <w:p w:rsidR="00362E0A" w:rsidRPr="007542FD" w:rsidRDefault="00362E0A" w:rsidP="007542FD">
      <w:pPr>
        <w:numPr>
          <w:ilvl w:val="0"/>
          <w:numId w:val="46"/>
        </w:numPr>
        <w:tabs>
          <w:tab w:val="left" w:pos="0"/>
          <w:tab w:val="left" w:pos="1077"/>
        </w:tabs>
        <w:suppressAutoHyphens/>
        <w:overflowPunct w:val="0"/>
        <w:autoSpaceDE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Wykonawcy ponoszą wszelkie koszty związane z przygotowaniem i złożeniem ofert niezależnie od wyniku postępowania.</w:t>
      </w:r>
    </w:p>
    <w:p w:rsidR="00362E0A" w:rsidRPr="007542FD" w:rsidRDefault="00CD5543" w:rsidP="007542FD">
      <w:pPr>
        <w:tabs>
          <w:tab w:val="left" w:pos="0"/>
          <w:tab w:val="left" w:pos="720"/>
        </w:tabs>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 3</w:t>
      </w:r>
    </w:p>
    <w:p w:rsidR="00362E0A" w:rsidRPr="007542FD" w:rsidRDefault="00BE123E" w:rsidP="007542FD">
      <w:pPr>
        <w:pStyle w:val="Nagwek2"/>
        <w:keepNext w:val="0"/>
        <w:keepLines w:val="0"/>
        <w:widowControl w:val="0"/>
        <w:tabs>
          <w:tab w:val="left" w:pos="475"/>
        </w:tabs>
        <w:spacing w:before="0" w:line="360" w:lineRule="auto"/>
        <w:jc w:val="center"/>
        <w:rPr>
          <w:rFonts w:ascii="Times New Roman" w:hAnsi="Times New Roman"/>
          <w:b/>
          <w:bCs/>
          <w:color w:val="auto"/>
          <w:sz w:val="22"/>
          <w:szCs w:val="22"/>
        </w:rPr>
      </w:pPr>
      <w:r w:rsidRPr="007542FD">
        <w:rPr>
          <w:rFonts w:ascii="Times New Roman" w:hAnsi="Times New Roman"/>
          <w:b/>
          <w:color w:val="auto"/>
          <w:spacing w:val="-1"/>
          <w:sz w:val="22"/>
          <w:szCs w:val="22"/>
          <w:u w:val="single" w:color="000000"/>
        </w:rPr>
        <w:t xml:space="preserve">Złożenie </w:t>
      </w:r>
      <w:r w:rsidR="00C61511" w:rsidRPr="007542FD">
        <w:rPr>
          <w:rFonts w:ascii="Times New Roman" w:hAnsi="Times New Roman"/>
          <w:b/>
          <w:color w:val="auto"/>
          <w:spacing w:val="-1"/>
          <w:sz w:val="22"/>
          <w:szCs w:val="22"/>
          <w:u w:val="single" w:color="000000"/>
        </w:rPr>
        <w:t xml:space="preserve"> </w:t>
      </w:r>
      <w:r w:rsidR="00362E0A" w:rsidRPr="007542FD">
        <w:rPr>
          <w:rFonts w:ascii="Times New Roman" w:hAnsi="Times New Roman"/>
          <w:b/>
          <w:color w:val="auto"/>
          <w:spacing w:val="-1"/>
          <w:sz w:val="22"/>
          <w:szCs w:val="22"/>
          <w:u w:val="single" w:color="000000"/>
        </w:rPr>
        <w:t>ofe</w:t>
      </w:r>
      <w:r w:rsidR="00362E0A" w:rsidRPr="007542FD">
        <w:rPr>
          <w:rFonts w:ascii="Times New Roman" w:hAnsi="Times New Roman"/>
          <w:b/>
          <w:color w:val="auto"/>
          <w:spacing w:val="-50"/>
          <w:sz w:val="22"/>
          <w:szCs w:val="22"/>
          <w:u w:val="single" w:color="000000"/>
        </w:rPr>
        <w:t xml:space="preserve"> </w:t>
      </w:r>
      <w:r w:rsidR="00362E0A" w:rsidRPr="007542FD">
        <w:rPr>
          <w:rFonts w:ascii="Times New Roman" w:hAnsi="Times New Roman"/>
          <w:b/>
          <w:color w:val="auto"/>
          <w:spacing w:val="-1"/>
          <w:sz w:val="22"/>
          <w:szCs w:val="22"/>
          <w:u w:val="single" w:color="000000"/>
        </w:rPr>
        <w:t>rt</w:t>
      </w:r>
      <w:r w:rsidR="00797F19" w:rsidRPr="007542FD">
        <w:rPr>
          <w:rFonts w:ascii="Times New Roman" w:hAnsi="Times New Roman"/>
          <w:b/>
          <w:color w:val="auto"/>
          <w:sz w:val="22"/>
          <w:szCs w:val="22"/>
          <w:u w:val="single" w:color="000000"/>
        </w:rPr>
        <w:t>y</w:t>
      </w:r>
    </w:p>
    <w:p w:rsidR="00362E0A" w:rsidRPr="007542FD" w:rsidRDefault="00362E0A" w:rsidP="007542FD">
      <w:pPr>
        <w:pStyle w:val="Tekstpodstawowy"/>
        <w:widowControl w:val="0"/>
        <w:numPr>
          <w:ilvl w:val="1"/>
          <w:numId w:val="22"/>
        </w:numPr>
        <w:tabs>
          <w:tab w:val="left" w:pos="830"/>
        </w:tabs>
        <w:overflowPunct/>
        <w:autoSpaceDE/>
        <w:autoSpaceDN/>
        <w:adjustRightInd/>
        <w:spacing w:line="360" w:lineRule="auto"/>
        <w:ind w:left="432" w:right="110"/>
        <w:rPr>
          <w:sz w:val="22"/>
          <w:szCs w:val="22"/>
        </w:rPr>
      </w:pPr>
      <w:r w:rsidRPr="007542FD">
        <w:rPr>
          <w:sz w:val="22"/>
          <w:szCs w:val="22"/>
        </w:rPr>
        <w:t>Wykonawca</w:t>
      </w:r>
      <w:r w:rsidRPr="007542FD">
        <w:rPr>
          <w:spacing w:val="31"/>
          <w:sz w:val="22"/>
          <w:szCs w:val="22"/>
        </w:rPr>
        <w:t xml:space="preserve"> </w:t>
      </w:r>
      <w:r w:rsidRPr="007542FD">
        <w:rPr>
          <w:sz w:val="22"/>
          <w:szCs w:val="22"/>
        </w:rPr>
        <w:t>składa</w:t>
      </w:r>
      <w:r w:rsidRPr="007542FD">
        <w:rPr>
          <w:spacing w:val="31"/>
          <w:sz w:val="22"/>
          <w:szCs w:val="22"/>
        </w:rPr>
        <w:t xml:space="preserve"> </w:t>
      </w:r>
      <w:r w:rsidRPr="007542FD">
        <w:rPr>
          <w:sz w:val="22"/>
          <w:szCs w:val="22"/>
        </w:rPr>
        <w:t>ofertę</w:t>
      </w:r>
      <w:r w:rsidRPr="007542FD">
        <w:rPr>
          <w:spacing w:val="29"/>
          <w:sz w:val="22"/>
          <w:szCs w:val="22"/>
        </w:rPr>
        <w:t xml:space="preserve"> </w:t>
      </w:r>
      <w:r w:rsidRPr="007542FD">
        <w:rPr>
          <w:sz w:val="22"/>
          <w:szCs w:val="22"/>
        </w:rPr>
        <w:t>za</w:t>
      </w:r>
      <w:r w:rsidRPr="007542FD">
        <w:rPr>
          <w:spacing w:val="35"/>
          <w:sz w:val="22"/>
          <w:szCs w:val="22"/>
        </w:rPr>
        <w:t xml:space="preserve"> </w:t>
      </w:r>
      <w:r w:rsidRPr="007542FD">
        <w:rPr>
          <w:sz w:val="22"/>
          <w:szCs w:val="22"/>
        </w:rPr>
        <w:t>pośrednictwem Formularza</w:t>
      </w:r>
      <w:r w:rsidRPr="007542FD">
        <w:rPr>
          <w:spacing w:val="30"/>
          <w:sz w:val="22"/>
          <w:szCs w:val="22"/>
        </w:rPr>
        <w:t xml:space="preserve"> </w:t>
      </w:r>
      <w:r w:rsidRPr="007542FD">
        <w:rPr>
          <w:sz w:val="22"/>
          <w:szCs w:val="22"/>
        </w:rPr>
        <w:t>do</w:t>
      </w:r>
      <w:r w:rsidRPr="007542FD">
        <w:rPr>
          <w:spacing w:val="30"/>
          <w:sz w:val="22"/>
          <w:szCs w:val="22"/>
        </w:rPr>
        <w:t xml:space="preserve"> </w:t>
      </w:r>
      <w:r w:rsidRPr="007542FD">
        <w:rPr>
          <w:sz w:val="22"/>
          <w:szCs w:val="22"/>
        </w:rPr>
        <w:t>złożenia,</w:t>
      </w:r>
      <w:r w:rsidRPr="007542FD">
        <w:rPr>
          <w:spacing w:val="30"/>
          <w:sz w:val="22"/>
          <w:szCs w:val="22"/>
        </w:rPr>
        <w:t xml:space="preserve"> </w:t>
      </w:r>
      <w:r w:rsidRPr="007542FD">
        <w:rPr>
          <w:sz w:val="22"/>
          <w:szCs w:val="22"/>
        </w:rPr>
        <w:t>zmiany,</w:t>
      </w:r>
      <w:r w:rsidRPr="007542FD">
        <w:rPr>
          <w:spacing w:val="33"/>
          <w:sz w:val="22"/>
          <w:szCs w:val="22"/>
        </w:rPr>
        <w:t xml:space="preserve"> </w:t>
      </w:r>
      <w:r w:rsidRPr="007542FD">
        <w:rPr>
          <w:sz w:val="22"/>
          <w:szCs w:val="22"/>
        </w:rPr>
        <w:t>wycofania</w:t>
      </w:r>
      <w:r w:rsidRPr="007542FD">
        <w:rPr>
          <w:spacing w:val="31"/>
          <w:sz w:val="22"/>
          <w:szCs w:val="22"/>
        </w:rPr>
        <w:t xml:space="preserve"> </w:t>
      </w:r>
      <w:r w:rsidRPr="007542FD">
        <w:rPr>
          <w:sz w:val="22"/>
          <w:szCs w:val="22"/>
        </w:rPr>
        <w:t>oferty</w:t>
      </w:r>
      <w:r w:rsidRPr="007542FD">
        <w:rPr>
          <w:spacing w:val="30"/>
          <w:sz w:val="22"/>
          <w:szCs w:val="22"/>
        </w:rPr>
        <w:t xml:space="preserve"> </w:t>
      </w:r>
      <w:r w:rsidRPr="007542FD">
        <w:rPr>
          <w:sz w:val="22"/>
          <w:szCs w:val="22"/>
        </w:rPr>
        <w:t>lub</w:t>
      </w:r>
      <w:r w:rsidRPr="007542FD">
        <w:rPr>
          <w:spacing w:val="26"/>
          <w:w w:val="99"/>
          <w:sz w:val="22"/>
          <w:szCs w:val="22"/>
        </w:rPr>
        <w:t xml:space="preserve"> </w:t>
      </w:r>
      <w:r w:rsidRPr="007542FD">
        <w:rPr>
          <w:spacing w:val="-1"/>
          <w:sz w:val="22"/>
          <w:szCs w:val="22"/>
        </w:rPr>
        <w:t>wniosku dostępnego</w:t>
      </w:r>
      <w:r w:rsidRPr="007542FD">
        <w:rPr>
          <w:spacing w:val="45"/>
          <w:sz w:val="22"/>
          <w:szCs w:val="22"/>
        </w:rPr>
        <w:t xml:space="preserve"> </w:t>
      </w:r>
      <w:r w:rsidRPr="007542FD">
        <w:rPr>
          <w:spacing w:val="-1"/>
          <w:sz w:val="22"/>
          <w:szCs w:val="22"/>
        </w:rPr>
        <w:t>na</w:t>
      </w:r>
      <w:r w:rsidRPr="007542FD">
        <w:rPr>
          <w:spacing w:val="46"/>
          <w:sz w:val="22"/>
          <w:szCs w:val="22"/>
        </w:rPr>
        <w:t xml:space="preserve"> </w:t>
      </w:r>
      <w:r w:rsidRPr="007542FD">
        <w:rPr>
          <w:sz w:val="22"/>
          <w:szCs w:val="22"/>
        </w:rPr>
        <w:t>ePUAP</w:t>
      </w:r>
      <w:r w:rsidRPr="007542FD">
        <w:rPr>
          <w:spacing w:val="45"/>
          <w:sz w:val="22"/>
          <w:szCs w:val="22"/>
        </w:rPr>
        <w:t xml:space="preserve"> </w:t>
      </w:r>
      <w:r w:rsidRPr="007542FD">
        <w:rPr>
          <w:sz w:val="22"/>
          <w:szCs w:val="22"/>
        </w:rPr>
        <w:t>i</w:t>
      </w:r>
      <w:r w:rsidRPr="007542FD">
        <w:rPr>
          <w:spacing w:val="45"/>
          <w:sz w:val="22"/>
          <w:szCs w:val="22"/>
        </w:rPr>
        <w:t xml:space="preserve"> </w:t>
      </w:r>
      <w:r w:rsidRPr="007542FD">
        <w:rPr>
          <w:sz w:val="22"/>
          <w:szCs w:val="22"/>
        </w:rPr>
        <w:t>udostępnionego</w:t>
      </w:r>
      <w:r w:rsidRPr="007542FD">
        <w:rPr>
          <w:spacing w:val="46"/>
          <w:sz w:val="22"/>
          <w:szCs w:val="22"/>
        </w:rPr>
        <w:t xml:space="preserve"> </w:t>
      </w:r>
      <w:r w:rsidRPr="007542FD">
        <w:rPr>
          <w:sz w:val="22"/>
          <w:szCs w:val="22"/>
        </w:rPr>
        <w:t>również</w:t>
      </w:r>
      <w:r w:rsidRPr="007542FD">
        <w:rPr>
          <w:spacing w:val="46"/>
          <w:sz w:val="22"/>
          <w:szCs w:val="22"/>
        </w:rPr>
        <w:t xml:space="preserve"> </w:t>
      </w:r>
      <w:r w:rsidRPr="007542FD">
        <w:rPr>
          <w:spacing w:val="-1"/>
          <w:sz w:val="22"/>
          <w:szCs w:val="22"/>
        </w:rPr>
        <w:t>na</w:t>
      </w:r>
      <w:r w:rsidRPr="007542FD">
        <w:rPr>
          <w:spacing w:val="48"/>
          <w:sz w:val="22"/>
          <w:szCs w:val="22"/>
        </w:rPr>
        <w:t xml:space="preserve"> </w:t>
      </w:r>
      <w:r w:rsidRPr="007542FD">
        <w:rPr>
          <w:sz w:val="22"/>
          <w:szCs w:val="22"/>
        </w:rPr>
        <w:t>miniPortalu.</w:t>
      </w:r>
      <w:r w:rsidRPr="007542FD">
        <w:rPr>
          <w:spacing w:val="2"/>
          <w:sz w:val="22"/>
          <w:szCs w:val="22"/>
        </w:rPr>
        <w:t xml:space="preserve"> </w:t>
      </w:r>
      <w:r w:rsidRPr="007542FD">
        <w:rPr>
          <w:sz w:val="22"/>
          <w:szCs w:val="22"/>
        </w:rPr>
        <w:t>Funkcjonalność</w:t>
      </w:r>
      <w:r w:rsidRPr="007542FD">
        <w:rPr>
          <w:spacing w:val="45"/>
          <w:sz w:val="22"/>
          <w:szCs w:val="22"/>
        </w:rPr>
        <w:t xml:space="preserve"> </w:t>
      </w:r>
      <w:r w:rsidRPr="007542FD">
        <w:rPr>
          <w:sz w:val="22"/>
          <w:szCs w:val="22"/>
        </w:rPr>
        <w:t>do</w:t>
      </w:r>
      <w:r w:rsidRPr="007542FD">
        <w:rPr>
          <w:spacing w:val="50"/>
          <w:w w:val="99"/>
          <w:sz w:val="22"/>
          <w:szCs w:val="22"/>
        </w:rPr>
        <w:t xml:space="preserve"> </w:t>
      </w:r>
      <w:r w:rsidRPr="007542FD">
        <w:rPr>
          <w:sz w:val="22"/>
          <w:szCs w:val="22"/>
        </w:rPr>
        <w:t>zaszyfrowania</w:t>
      </w:r>
      <w:r w:rsidRPr="007542FD">
        <w:rPr>
          <w:spacing w:val="48"/>
          <w:sz w:val="22"/>
          <w:szCs w:val="22"/>
        </w:rPr>
        <w:t xml:space="preserve"> </w:t>
      </w:r>
      <w:r w:rsidRPr="007542FD">
        <w:rPr>
          <w:sz w:val="22"/>
          <w:szCs w:val="22"/>
        </w:rPr>
        <w:t>oferty</w:t>
      </w:r>
      <w:r w:rsidRPr="007542FD">
        <w:rPr>
          <w:spacing w:val="48"/>
          <w:sz w:val="22"/>
          <w:szCs w:val="22"/>
        </w:rPr>
        <w:t xml:space="preserve"> </w:t>
      </w:r>
      <w:r w:rsidRPr="007542FD">
        <w:rPr>
          <w:spacing w:val="-1"/>
          <w:sz w:val="22"/>
          <w:szCs w:val="22"/>
        </w:rPr>
        <w:t>jest</w:t>
      </w:r>
      <w:r w:rsidRPr="007542FD">
        <w:rPr>
          <w:sz w:val="22"/>
          <w:szCs w:val="22"/>
        </w:rPr>
        <w:t xml:space="preserve">  </w:t>
      </w:r>
      <w:r w:rsidRPr="007542FD">
        <w:rPr>
          <w:spacing w:val="-1"/>
          <w:sz w:val="22"/>
          <w:szCs w:val="22"/>
        </w:rPr>
        <w:t>dostępna</w:t>
      </w:r>
      <w:r w:rsidRPr="007542FD">
        <w:rPr>
          <w:spacing w:val="48"/>
          <w:sz w:val="22"/>
          <w:szCs w:val="22"/>
        </w:rPr>
        <w:t xml:space="preserve"> </w:t>
      </w:r>
      <w:r w:rsidRPr="007542FD">
        <w:rPr>
          <w:sz w:val="22"/>
          <w:szCs w:val="22"/>
        </w:rPr>
        <w:t>dla</w:t>
      </w:r>
      <w:r w:rsidRPr="007542FD">
        <w:rPr>
          <w:spacing w:val="49"/>
          <w:sz w:val="22"/>
          <w:szCs w:val="22"/>
        </w:rPr>
        <w:t xml:space="preserve"> </w:t>
      </w:r>
      <w:r w:rsidRPr="007542FD">
        <w:rPr>
          <w:sz w:val="22"/>
          <w:szCs w:val="22"/>
        </w:rPr>
        <w:t>wykonawców</w:t>
      </w:r>
      <w:r w:rsidRPr="007542FD">
        <w:rPr>
          <w:spacing w:val="47"/>
          <w:sz w:val="22"/>
          <w:szCs w:val="22"/>
        </w:rPr>
        <w:t xml:space="preserve"> </w:t>
      </w:r>
      <w:r w:rsidRPr="007542FD">
        <w:rPr>
          <w:spacing w:val="-1"/>
          <w:sz w:val="22"/>
          <w:szCs w:val="22"/>
        </w:rPr>
        <w:t>na</w:t>
      </w:r>
      <w:r w:rsidRPr="007542FD">
        <w:rPr>
          <w:spacing w:val="49"/>
          <w:sz w:val="22"/>
          <w:szCs w:val="22"/>
        </w:rPr>
        <w:t xml:space="preserve"> </w:t>
      </w:r>
      <w:r w:rsidRPr="007542FD">
        <w:rPr>
          <w:sz w:val="22"/>
          <w:szCs w:val="22"/>
        </w:rPr>
        <w:t>miniPortalu,</w:t>
      </w:r>
      <w:r w:rsidRPr="007542FD">
        <w:rPr>
          <w:spacing w:val="47"/>
          <w:sz w:val="22"/>
          <w:szCs w:val="22"/>
        </w:rPr>
        <w:t xml:space="preserve"> </w:t>
      </w:r>
      <w:r w:rsidRPr="007542FD">
        <w:rPr>
          <w:sz w:val="22"/>
          <w:szCs w:val="22"/>
        </w:rPr>
        <w:t>w  szczegółach</w:t>
      </w:r>
      <w:r w:rsidRPr="007542FD">
        <w:rPr>
          <w:spacing w:val="48"/>
          <w:sz w:val="22"/>
          <w:szCs w:val="22"/>
        </w:rPr>
        <w:t xml:space="preserve"> </w:t>
      </w:r>
      <w:r w:rsidRPr="007542FD">
        <w:rPr>
          <w:sz w:val="22"/>
          <w:szCs w:val="22"/>
        </w:rPr>
        <w:t>danego</w:t>
      </w:r>
      <w:r w:rsidRPr="007542FD">
        <w:rPr>
          <w:spacing w:val="23"/>
          <w:w w:val="99"/>
          <w:sz w:val="22"/>
          <w:szCs w:val="22"/>
        </w:rPr>
        <w:t xml:space="preserve"> </w:t>
      </w:r>
      <w:r w:rsidRPr="007542FD">
        <w:rPr>
          <w:sz w:val="22"/>
          <w:szCs w:val="22"/>
        </w:rPr>
        <w:t>postępowania.</w:t>
      </w:r>
      <w:r w:rsidRPr="007542FD">
        <w:rPr>
          <w:spacing w:val="29"/>
          <w:sz w:val="22"/>
          <w:szCs w:val="22"/>
        </w:rPr>
        <w:t xml:space="preserve"> </w:t>
      </w:r>
      <w:r w:rsidRPr="007542FD">
        <w:rPr>
          <w:sz w:val="22"/>
          <w:szCs w:val="22"/>
        </w:rPr>
        <w:t>W</w:t>
      </w:r>
      <w:r w:rsidRPr="007542FD">
        <w:rPr>
          <w:spacing w:val="29"/>
          <w:sz w:val="22"/>
          <w:szCs w:val="22"/>
        </w:rPr>
        <w:t xml:space="preserve"> </w:t>
      </w:r>
      <w:r w:rsidRPr="007542FD">
        <w:rPr>
          <w:sz w:val="22"/>
          <w:szCs w:val="22"/>
        </w:rPr>
        <w:t>formularzu</w:t>
      </w:r>
      <w:r w:rsidRPr="007542FD">
        <w:rPr>
          <w:spacing w:val="29"/>
          <w:sz w:val="22"/>
          <w:szCs w:val="22"/>
        </w:rPr>
        <w:t xml:space="preserve"> </w:t>
      </w:r>
      <w:r w:rsidRPr="007542FD">
        <w:rPr>
          <w:sz w:val="22"/>
          <w:szCs w:val="22"/>
        </w:rPr>
        <w:t>oferty</w:t>
      </w:r>
      <w:r w:rsidRPr="007542FD">
        <w:rPr>
          <w:spacing w:val="28"/>
          <w:sz w:val="22"/>
          <w:szCs w:val="22"/>
        </w:rPr>
        <w:t xml:space="preserve"> </w:t>
      </w:r>
      <w:r w:rsidRPr="007542FD">
        <w:rPr>
          <w:sz w:val="22"/>
          <w:szCs w:val="22"/>
        </w:rPr>
        <w:t>Wykonawca</w:t>
      </w:r>
      <w:r w:rsidRPr="007542FD">
        <w:rPr>
          <w:spacing w:val="30"/>
          <w:sz w:val="22"/>
          <w:szCs w:val="22"/>
        </w:rPr>
        <w:t xml:space="preserve"> </w:t>
      </w:r>
      <w:r w:rsidR="00CD5543" w:rsidRPr="007542FD">
        <w:rPr>
          <w:sz w:val="22"/>
          <w:szCs w:val="22"/>
        </w:rPr>
        <w:t>poda</w:t>
      </w:r>
      <w:r w:rsidRPr="007542FD">
        <w:rPr>
          <w:spacing w:val="29"/>
          <w:sz w:val="22"/>
          <w:szCs w:val="22"/>
        </w:rPr>
        <w:t xml:space="preserve"> </w:t>
      </w:r>
      <w:r w:rsidRPr="007542FD">
        <w:rPr>
          <w:sz w:val="22"/>
          <w:szCs w:val="22"/>
        </w:rPr>
        <w:t>adres</w:t>
      </w:r>
      <w:r w:rsidRPr="007542FD">
        <w:rPr>
          <w:spacing w:val="28"/>
          <w:sz w:val="22"/>
          <w:szCs w:val="22"/>
        </w:rPr>
        <w:t xml:space="preserve"> </w:t>
      </w:r>
      <w:r w:rsidRPr="007542FD">
        <w:rPr>
          <w:sz w:val="22"/>
          <w:szCs w:val="22"/>
        </w:rPr>
        <w:t>skrzynki</w:t>
      </w:r>
      <w:r w:rsidRPr="007542FD">
        <w:rPr>
          <w:spacing w:val="28"/>
          <w:sz w:val="22"/>
          <w:szCs w:val="22"/>
        </w:rPr>
        <w:t xml:space="preserve"> </w:t>
      </w:r>
      <w:r w:rsidRPr="007542FD">
        <w:rPr>
          <w:sz w:val="22"/>
          <w:szCs w:val="22"/>
        </w:rPr>
        <w:t>Epuap,</w:t>
      </w:r>
      <w:r w:rsidRPr="007542FD">
        <w:rPr>
          <w:spacing w:val="29"/>
          <w:sz w:val="22"/>
          <w:szCs w:val="22"/>
        </w:rPr>
        <w:t xml:space="preserve"> </w:t>
      </w:r>
      <w:r w:rsidRPr="007542FD">
        <w:rPr>
          <w:spacing w:val="-1"/>
          <w:sz w:val="22"/>
          <w:szCs w:val="22"/>
        </w:rPr>
        <w:t>na</w:t>
      </w:r>
      <w:r w:rsidRPr="007542FD">
        <w:rPr>
          <w:spacing w:val="40"/>
          <w:w w:val="99"/>
          <w:sz w:val="22"/>
          <w:szCs w:val="22"/>
        </w:rPr>
        <w:t xml:space="preserve"> </w:t>
      </w:r>
      <w:r w:rsidRPr="007542FD">
        <w:rPr>
          <w:sz w:val="22"/>
          <w:szCs w:val="22"/>
        </w:rPr>
        <w:t>którym</w:t>
      </w:r>
      <w:r w:rsidRPr="007542FD">
        <w:rPr>
          <w:spacing w:val="-11"/>
          <w:sz w:val="22"/>
          <w:szCs w:val="22"/>
        </w:rPr>
        <w:t xml:space="preserve"> </w:t>
      </w:r>
      <w:r w:rsidRPr="007542FD">
        <w:rPr>
          <w:sz w:val="22"/>
          <w:szCs w:val="22"/>
        </w:rPr>
        <w:t>prowadzona</w:t>
      </w:r>
      <w:r w:rsidRPr="007542FD">
        <w:rPr>
          <w:spacing w:val="-10"/>
          <w:sz w:val="22"/>
          <w:szCs w:val="22"/>
        </w:rPr>
        <w:t xml:space="preserve"> </w:t>
      </w:r>
      <w:r w:rsidRPr="007542FD">
        <w:rPr>
          <w:sz w:val="22"/>
          <w:szCs w:val="22"/>
        </w:rPr>
        <w:t>będzie</w:t>
      </w:r>
      <w:r w:rsidRPr="007542FD">
        <w:rPr>
          <w:spacing w:val="-10"/>
          <w:sz w:val="22"/>
          <w:szCs w:val="22"/>
        </w:rPr>
        <w:t xml:space="preserve"> </w:t>
      </w:r>
      <w:r w:rsidRPr="007542FD">
        <w:rPr>
          <w:sz w:val="22"/>
          <w:szCs w:val="22"/>
        </w:rPr>
        <w:t>korespondencja</w:t>
      </w:r>
      <w:r w:rsidRPr="007542FD">
        <w:rPr>
          <w:spacing w:val="-9"/>
          <w:sz w:val="22"/>
          <w:szCs w:val="22"/>
        </w:rPr>
        <w:t xml:space="preserve"> </w:t>
      </w:r>
      <w:r w:rsidRPr="007542FD">
        <w:rPr>
          <w:sz w:val="22"/>
          <w:szCs w:val="22"/>
        </w:rPr>
        <w:t>związana</w:t>
      </w:r>
      <w:r w:rsidRPr="007542FD">
        <w:rPr>
          <w:spacing w:val="-10"/>
          <w:sz w:val="22"/>
          <w:szCs w:val="22"/>
        </w:rPr>
        <w:t xml:space="preserve"> </w:t>
      </w:r>
      <w:r w:rsidRPr="007542FD">
        <w:rPr>
          <w:sz w:val="22"/>
          <w:szCs w:val="22"/>
        </w:rPr>
        <w:t>z</w:t>
      </w:r>
      <w:r w:rsidRPr="007542FD">
        <w:rPr>
          <w:spacing w:val="-9"/>
          <w:sz w:val="22"/>
          <w:szCs w:val="22"/>
        </w:rPr>
        <w:t xml:space="preserve"> </w:t>
      </w:r>
      <w:r w:rsidRPr="007542FD">
        <w:rPr>
          <w:spacing w:val="-1"/>
          <w:sz w:val="22"/>
          <w:szCs w:val="22"/>
        </w:rPr>
        <w:t>postępowaniem.</w:t>
      </w:r>
    </w:p>
    <w:p w:rsidR="004706AE" w:rsidRPr="007542FD" w:rsidRDefault="00362E0A" w:rsidP="007542FD">
      <w:pPr>
        <w:widowControl w:val="0"/>
        <w:numPr>
          <w:ilvl w:val="1"/>
          <w:numId w:val="22"/>
        </w:numPr>
        <w:tabs>
          <w:tab w:val="left" w:pos="830"/>
        </w:tabs>
        <w:spacing w:line="360" w:lineRule="auto"/>
        <w:ind w:left="432" w:right="105"/>
        <w:jc w:val="both"/>
        <w:rPr>
          <w:rFonts w:ascii="Times New Roman" w:eastAsia="Book Antiqua" w:hAnsi="Times New Roman"/>
          <w:sz w:val="22"/>
          <w:szCs w:val="22"/>
        </w:rPr>
      </w:pPr>
      <w:r w:rsidRPr="007542FD">
        <w:rPr>
          <w:rFonts w:ascii="Times New Roman" w:eastAsia="Book Antiqua" w:hAnsi="Times New Roman"/>
          <w:spacing w:val="-1"/>
          <w:sz w:val="22"/>
          <w:szCs w:val="22"/>
        </w:rPr>
        <w:t>Sposób</w:t>
      </w:r>
      <w:r w:rsidRPr="007542FD">
        <w:rPr>
          <w:rFonts w:ascii="Times New Roman" w:eastAsia="Book Antiqua" w:hAnsi="Times New Roman"/>
          <w:spacing w:val="10"/>
          <w:sz w:val="22"/>
          <w:szCs w:val="22"/>
        </w:rPr>
        <w:t xml:space="preserve"> </w:t>
      </w:r>
      <w:r w:rsidRPr="007542FD">
        <w:rPr>
          <w:rFonts w:ascii="Times New Roman" w:eastAsia="Book Antiqua" w:hAnsi="Times New Roman"/>
          <w:sz w:val="22"/>
          <w:szCs w:val="22"/>
        </w:rPr>
        <w:t>złożenia</w:t>
      </w:r>
      <w:r w:rsidRPr="007542FD">
        <w:rPr>
          <w:rFonts w:ascii="Times New Roman" w:eastAsia="Book Antiqua" w:hAnsi="Times New Roman"/>
          <w:spacing w:val="10"/>
          <w:sz w:val="22"/>
          <w:szCs w:val="22"/>
        </w:rPr>
        <w:t xml:space="preserve"> </w:t>
      </w:r>
      <w:r w:rsidRPr="007542FD">
        <w:rPr>
          <w:rFonts w:ascii="Times New Roman" w:eastAsia="Book Antiqua" w:hAnsi="Times New Roman"/>
          <w:sz w:val="22"/>
          <w:szCs w:val="22"/>
        </w:rPr>
        <w:t>oferty,</w:t>
      </w:r>
      <w:r w:rsidRPr="007542FD">
        <w:rPr>
          <w:rFonts w:ascii="Times New Roman" w:eastAsia="Book Antiqua" w:hAnsi="Times New Roman"/>
          <w:spacing w:val="10"/>
          <w:sz w:val="22"/>
          <w:szCs w:val="22"/>
        </w:rPr>
        <w:t xml:space="preserve"> </w:t>
      </w:r>
      <w:r w:rsidRPr="007542FD">
        <w:rPr>
          <w:rFonts w:ascii="Times New Roman" w:eastAsia="Book Antiqua" w:hAnsi="Times New Roman"/>
          <w:sz w:val="22"/>
          <w:szCs w:val="22"/>
        </w:rPr>
        <w:t>w</w:t>
      </w:r>
      <w:r w:rsidRPr="007542FD">
        <w:rPr>
          <w:rFonts w:ascii="Times New Roman" w:eastAsia="Book Antiqua" w:hAnsi="Times New Roman"/>
          <w:spacing w:val="10"/>
          <w:sz w:val="22"/>
          <w:szCs w:val="22"/>
        </w:rPr>
        <w:t xml:space="preserve"> </w:t>
      </w:r>
      <w:r w:rsidRPr="007542FD">
        <w:rPr>
          <w:rFonts w:ascii="Times New Roman" w:eastAsia="Book Antiqua" w:hAnsi="Times New Roman"/>
          <w:sz w:val="22"/>
          <w:szCs w:val="22"/>
        </w:rPr>
        <w:t>tym</w:t>
      </w:r>
      <w:r w:rsidRPr="007542FD">
        <w:rPr>
          <w:rFonts w:ascii="Times New Roman" w:eastAsia="Book Antiqua" w:hAnsi="Times New Roman"/>
          <w:spacing w:val="9"/>
          <w:sz w:val="22"/>
          <w:szCs w:val="22"/>
        </w:rPr>
        <w:t xml:space="preserve"> </w:t>
      </w:r>
      <w:r w:rsidRPr="007542FD">
        <w:rPr>
          <w:rFonts w:ascii="Times New Roman" w:eastAsia="Book Antiqua" w:hAnsi="Times New Roman"/>
          <w:sz w:val="22"/>
          <w:szCs w:val="22"/>
        </w:rPr>
        <w:t>zaszyfrowania</w:t>
      </w:r>
      <w:r w:rsidRPr="007542FD">
        <w:rPr>
          <w:rFonts w:ascii="Times New Roman" w:eastAsia="Book Antiqua" w:hAnsi="Times New Roman"/>
          <w:spacing w:val="10"/>
          <w:sz w:val="22"/>
          <w:szCs w:val="22"/>
        </w:rPr>
        <w:t xml:space="preserve"> </w:t>
      </w:r>
      <w:r w:rsidRPr="007542FD">
        <w:rPr>
          <w:rFonts w:ascii="Times New Roman" w:eastAsia="Book Antiqua" w:hAnsi="Times New Roman"/>
          <w:sz w:val="22"/>
          <w:szCs w:val="22"/>
        </w:rPr>
        <w:t>oferty</w:t>
      </w:r>
      <w:r w:rsidRPr="007542FD">
        <w:rPr>
          <w:rFonts w:ascii="Times New Roman" w:eastAsia="Book Antiqua" w:hAnsi="Times New Roman"/>
          <w:spacing w:val="9"/>
          <w:sz w:val="22"/>
          <w:szCs w:val="22"/>
        </w:rPr>
        <w:t xml:space="preserve"> </w:t>
      </w:r>
      <w:r w:rsidRPr="007542FD">
        <w:rPr>
          <w:rFonts w:ascii="Times New Roman" w:eastAsia="Book Antiqua" w:hAnsi="Times New Roman"/>
          <w:sz w:val="22"/>
          <w:szCs w:val="22"/>
        </w:rPr>
        <w:t>opisany</w:t>
      </w:r>
      <w:r w:rsidRPr="007542FD">
        <w:rPr>
          <w:rFonts w:ascii="Times New Roman" w:eastAsia="Book Antiqua" w:hAnsi="Times New Roman"/>
          <w:spacing w:val="11"/>
          <w:sz w:val="22"/>
          <w:szCs w:val="22"/>
        </w:rPr>
        <w:t xml:space="preserve"> </w:t>
      </w:r>
      <w:r w:rsidRPr="007542FD">
        <w:rPr>
          <w:rFonts w:ascii="Times New Roman" w:eastAsia="Book Antiqua" w:hAnsi="Times New Roman"/>
          <w:sz w:val="22"/>
          <w:szCs w:val="22"/>
        </w:rPr>
        <w:t>został</w:t>
      </w:r>
      <w:r w:rsidRPr="007542FD">
        <w:rPr>
          <w:rFonts w:ascii="Times New Roman" w:eastAsia="Book Antiqua" w:hAnsi="Times New Roman"/>
          <w:spacing w:val="16"/>
          <w:sz w:val="22"/>
          <w:szCs w:val="22"/>
        </w:rPr>
        <w:t xml:space="preserve"> </w:t>
      </w:r>
      <w:r w:rsidRPr="007542FD">
        <w:rPr>
          <w:rFonts w:ascii="Times New Roman" w:eastAsia="Book Antiqua" w:hAnsi="Times New Roman"/>
          <w:sz w:val="22"/>
          <w:szCs w:val="22"/>
        </w:rPr>
        <w:t>w</w:t>
      </w:r>
      <w:r w:rsidRPr="007542FD">
        <w:rPr>
          <w:rFonts w:ascii="Times New Roman" w:eastAsia="Book Antiqua" w:hAnsi="Times New Roman"/>
          <w:spacing w:val="10"/>
          <w:sz w:val="22"/>
          <w:szCs w:val="22"/>
        </w:rPr>
        <w:t xml:space="preserve"> </w:t>
      </w:r>
      <w:r w:rsidRPr="007542FD">
        <w:rPr>
          <w:rFonts w:ascii="Times New Roman" w:eastAsia="Book Antiqua" w:hAnsi="Times New Roman"/>
          <w:sz w:val="22"/>
          <w:szCs w:val="22"/>
        </w:rPr>
        <w:t>„Instrukcji</w:t>
      </w:r>
      <w:r w:rsidRPr="007542FD">
        <w:rPr>
          <w:rFonts w:ascii="Times New Roman" w:eastAsia="Book Antiqua" w:hAnsi="Times New Roman"/>
          <w:spacing w:val="10"/>
          <w:sz w:val="22"/>
          <w:szCs w:val="22"/>
        </w:rPr>
        <w:t xml:space="preserve"> </w:t>
      </w:r>
      <w:r w:rsidRPr="007542FD">
        <w:rPr>
          <w:rFonts w:ascii="Times New Roman" w:eastAsia="Book Antiqua" w:hAnsi="Times New Roman"/>
          <w:sz w:val="22"/>
          <w:szCs w:val="22"/>
        </w:rPr>
        <w:t>użytkowania”,</w:t>
      </w:r>
      <w:r w:rsidRPr="007542FD">
        <w:rPr>
          <w:rFonts w:ascii="Times New Roman" w:eastAsia="Book Antiqua" w:hAnsi="Times New Roman"/>
          <w:spacing w:val="24"/>
          <w:w w:val="99"/>
          <w:sz w:val="22"/>
          <w:szCs w:val="22"/>
        </w:rPr>
        <w:t xml:space="preserve"> </w:t>
      </w:r>
      <w:r w:rsidRPr="007542FD">
        <w:rPr>
          <w:rFonts w:ascii="Times New Roman" w:eastAsia="Book Antiqua" w:hAnsi="Times New Roman"/>
          <w:spacing w:val="-1"/>
          <w:sz w:val="22"/>
          <w:szCs w:val="22"/>
        </w:rPr>
        <w:t>dostępnej</w:t>
      </w:r>
      <w:r w:rsidRPr="007542FD">
        <w:rPr>
          <w:rFonts w:ascii="Times New Roman" w:eastAsia="Book Antiqua" w:hAnsi="Times New Roman"/>
          <w:spacing w:val="-8"/>
          <w:sz w:val="22"/>
          <w:szCs w:val="22"/>
        </w:rPr>
        <w:t xml:space="preserve"> </w:t>
      </w:r>
      <w:r w:rsidRPr="007542FD">
        <w:rPr>
          <w:rFonts w:ascii="Times New Roman" w:eastAsia="Book Antiqua" w:hAnsi="Times New Roman"/>
          <w:sz w:val="22"/>
          <w:szCs w:val="22"/>
        </w:rPr>
        <w:t>po</w:t>
      </w:r>
      <w:r w:rsidRPr="007542FD">
        <w:rPr>
          <w:rFonts w:ascii="Times New Roman" w:eastAsia="Book Antiqua" w:hAnsi="Times New Roman"/>
          <w:spacing w:val="-8"/>
          <w:sz w:val="22"/>
          <w:szCs w:val="22"/>
        </w:rPr>
        <w:t xml:space="preserve"> </w:t>
      </w:r>
      <w:r w:rsidRPr="007542FD">
        <w:rPr>
          <w:rFonts w:ascii="Times New Roman" w:eastAsia="Book Antiqua" w:hAnsi="Times New Roman"/>
          <w:sz w:val="22"/>
          <w:szCs w:val="22"/>
        </w:rPr>
        <w:t>adresem:</w:t>
      </w:r>
      <w:r w:rsidRPr="007542FD">
        <w:rPr>
          <w:rFonts w:ascii="Times New Roman" w:eastAsia="Book Antiqua" w:hAnsi="Times New Roman"/>
          <w:spacing w:val="-5"/>
          <w:sz w:val="22"/>
          <w:szCs w:val="22"/>
        </w:rPr>
        <w:t xml:space="preserve"> </w:t>
      </w:r>
      <w:hyperlink r:id="rId22" w:history="1">
        <w:r w:rsidR="004706AE" w:rsidRPr="007542FD">
          <w:rPr>
            <w:rStyle w:val="Hipercze"/>
            <w:rFonts w:eastAsia="Book Antiqua"/>
            <w:b/>
            <w:bCs/>
            <w:spacing w:val="-1"/>
            <w:sz w:val="22"/>
            <w:szCs w:val="22"/>
            <w:u w:color="006FC0"/>
          </w:rPr>
          <w:t>https://miniportal.uzp.gov.pl/Instrukcja_uzytkownika_miniPortal</w:t>
        </w:r>
        <w:r w:rsidR="004706AE" w:rsidRPr="007542FD">
          <w:rPr>
            <w:rStyle w:val="Hipercze"/>
            <w:rFonts w:eastAsia="Book Antiqua"/>
            <w:b/>
            <w:bCs/>
            <w:spacing w:val="-44"/>
            <w:sz w:val="22"/>
            <w:szCs w:val="22"/>
            <w:u w:color="006FC0"/>
          </w:rPr>
          <w:t xml:space="preserve"> </w:t>
        </w:r>
        <w:r w:rsidR="004706AE" w:rsidRPr="007542FD">
          <w:rPr>
            <w:rStyle w:val="Hipercze"/>
            <w:rFonts w:eastAsia="Book Antiqua"/>
            <w:b/>
            <w:bCs/>
            <w:spacing w:val="-1"/>
            <w:sz w:val="22"/>
            <w:szCs w:val="22"/>
            <w:u w:color="006FC0"/>
          </w:rPr>
          <w:t>-ePUAP.pdf</w:t>
        </w:r>
      </w:hyperlink>
    </w:p>
    <w:p w:rsidR="004706AE" w:rsidRPr="007542FD" w:rsidRDefault="004706AE" w:rsidP="007542FD">
      <w:pPr>
        <w:widowControl w:val="0"/>
        <w:numPr>
          <w:ilvl w:val="1"/>
          <w:numId w:val="22"/>
        </w:numPr>
        <w:tabs>
          <w:tab w:val="left" w:pos="830"/>
        </w:tabs>
        <w:spacing w:line="360" w:lineRule="auto"/>
        <w:ind w:left="432" w:right="105"/>
        <w:jc w:val="both"/>
        <w:rPr>
          <w:rFonts w:ascii="Times New Roman" w:eastAsia="Book Antiqua" w:hAnsi="Times New Roman"/>
          <w:sz w:val="22"/>
          <w:szCs w:val="22"/>
        </w:rPr>
      </w:pPr>
      <w:r w:rsidRPr="007542FD">
        <w:rPr>
          <w:rFonts w:ascii="Times New Roman" w:eastAsia="Times New Roman" w:hAnsi="Times New Roman"/>
          <w:sz w:val="22"/>
          <w:szCs w:val="22"/>
          <w:lang w:eastAsia="pl-PL"/>
        </w:rPr>
        <w:t xml:space="preserve">Oferta </w:t>
      </w:r>
      <w:r w:rsidRPr="007542FD">
        <w:rPr>
          <w:rFonts w:ascii="Times New Roman" w:eastAsia="Times New Roman" w:hAnsi="Times New Roman"/>
          <w:sz w:val="22"/>
          <w:szCs w:val="22"/>
          <w:u w:val="single"/>
          <w:lang w:eastAsia="pl-PL"/>
        </w:rPr>
        <w:t>nie może</w:t>
      </w:r>
      <w:r w:rsidRPr="007542FD">
        <w:rPr>
          <w:rFonts w:ascii="Times New Roman" w:eastAsia="Times New Roman" w:hAnsi="Times New Roman"/>
          <w:sz w:val="22"/>
          <w:szCs w:val="22"/>
          <w:lang w:eastAsia="pl-PL"/>
        </w:rPr>
        <w:t xml:space="preserve"> być złożona za pomocą poczty elektronicznej Zamawiającego.</w:t>
      </w:r>
    </w:p>
    <w:p w:rsidR="00C95529" w:rsidRPr="007542FD" w:rsidRDefault="00362E0A" w:rsidP="007542FD">
      <w:pPr>
        <w:pStyle w:val="Tekstpodstawowy"/>
        <w:widowControl w:val="0"/>
        <w:numPr>
          <w:ilvl w:val="1"/>
          <w:numId w:val="22"/>
        </w:numPr>
        <w:tabs>
          <w:tab w:val="left" w:pos="830"/>
        </w:tabs>
        <w:overflowPunct/>
        <w:autoSpaceDE/>
        <w:autoSpaceDN/>
        <w:adjustRightInd/>
        <w:spacing w:line="360" w:lineRule="auto"/>
        <w:ind w:left="432" w:right="109"/>
        <w:rPr>
          <w:sz w:val="22"/>
          <w:szCs w:val="22"/>
        </w:rPr>
      </w:pPr>
      <w:r w:rsidRPr="007542FD">
        <w:rPr>
          <w:sz w:val="22"/>
          <w:szCs w:val="22"/>
        </w:rPr>
        <w:t>Wszelkie</w:t>
      </w:r>
      <w:r w:rsidRPr="007542FD">
        <w:rPr>
          <w:spacing w:val="14"/>
          <w:sz w:val="22"/>
          <w:szCs w:val="22"/>
        </w:rPr>
        <w:t xml:space="preserve"> </w:t>
      </w:r>
      <w:r w:rsidRPr="007542FD">
        <w:rPr>
          <w:sz w:val="22"/>
          <w:szCs w:val="22"/>
        </w:rPr>
        <w:t>informacje</w:t>
      </w:r>
      <w:r w:rsidRPr="007542FD">
        <w:rPr>
          <w:spacing w:val="15"/>
          <w:sz w:val="22"/>
          <w:szCs w:val="22"/>
        </w:rPr>
        <w:t xml:space="preserve"> </w:t>
      </w:r>
      <w:r w:rsidRPr="007542FD">
        <w:rPr>
          <w:sz w:val="22"/>
          <w:szCs w:val="22"/>
        </w:rPr>
        <w:t>stanowiące</w:t>
      </w:r>
      <w:r w:rsidRPr="007542FD">
        <w:rPr>
          <w:spacing w:val="18"/>
          <w:sz w:val="22"/>
          <w:szCs w:val="22"/>
        </w:rPr>
        <w:t xml:space="preserve"> </w:t>
      </w:r>
      <w:r w:rsidRPr="007542FD">
        <w:rPr>
          <w:sz w:val="22"/>
          <w:szCs w:val="22"/>
        </w:rPr>
        <w:t>tajemnicę</w:t>
      </w:r>
      <w:r w:rsidRPr="007542FD">
        <w:rPr>
          <w:spacing w:val="15"/>
          <w:sz w:val="22"/>
          <w:szCs w:val="22"/>
        </w:rPr>
        <w:t xml:space="preserve"> </w:t>
      </w:r>
      <w:r w:rsidRPr="007542FD">
        <w:rPr>
          <w:sz w:val="22"/>
          <w:szCs w:val="22"/>
        </w:rPr>
        <w:t>przedsiębiorstwa</w:t>
      </w:r>
      <w:r w:rsidRPr="007542FD">
        <w:rPr>
          <w:spacing w:val="15"/>
          <w:sz w:val="22"/>
          <w:szCs w:val="22"/>
        </w:rPr>
        <w:t xml:space="preserve"> </w:t>
      </w:r>
      <w:r w:rsidRPr="007542FD">
        <w:rPr>
          <w:sz w:val="22"/>
          <w:szCs w:val="22"/>
        </w:rPr>
        <w:t>w</w:t>
      </w:r>
      <w:r w:rsidRPr="007542FD">
        <w:rPr>
          <w:spacing w:val="14"/>
          <w:sz w:val="22"/>
          <w:szCs w:val="22"/>
        </w:rPr>
        <w:t xml:space="preserve"> </w:t>
      </w:r>
      <w:r w:rsidRPr="007542FD">
        <w:rPr>
          <w:sz w:val="22"/>
          <w:szCs w:val="22"/>
        </w:rPr>
        <w:t>rozumieniu</w:t>
      </w:r>
      <w:r w:rsidRPr="007542FD">
        <w:rPr>
          <w:spacing w:val="15"/>
          <w:sz w:val="22"/>
          <w:szCs w:val="22"/>
        </w:rPr>
        <w:t xml:space="preserve"> </w:t>
      </w:r>
      <w:r w:rsidRPr="007542FD">
        <w:rPr>
          <w:sz w:val="22"/>
          <w:szCs w:val="22"/>
        </w:rPr>
        <w:t>ustawy</w:t>
      </w:r>
      <w:r w:rsidRPr="007542FD">
        <w:rPr>
          <w:spacing w:val="13"/>
          <w:sz w:val="22"/>
          <w:szCs w:val="22"/>
        </w:rPr>
        <w:t xml:space="preserve"> </w:t>
      </w:r>
      <w:r w:rsidRPr="007542FD">
        <w:rPr>
          <w:sz w:val="22"/>
          <w:szCs w:val="22"/>
        </w:rPr>
        <w:t>z</w:t>
      </w:r>
      <w:r w:rsidRPr="007542FD">
        <w:rPr>
          <w:spacing w:val="15"/>
          <w:sz w:val="22"/>
          <w:szCs w:val="22"/>
        </w:rPr>
        <w:t xml:space="preserve"> </w:t>
      </w:r>
      <w:r w:rsidRPr="007542FD">
        <w:rPr>
          <w:spacing w:val="-1"/>
          <w:sz w:val="22"/>
          <w:szCs w:val="22"/>
        </w:rPr>
        <w:t>dnia</w:t>
      </w:r>
      <w:r w:rsidRPr="007542FD">
        <w:rPr>
          <w:spacing w:val="15"/>
          <w:sz w:val="22"/>
          <w:szCs w:val="22"/>
        </w:rPr>
        <w:t xml:space="preserve"> </w:t>
      </w:r>
      <w:r w:rsidRPr="007542FD">
        <w:rPr>
          <w:sz w:val="22"/>
          <w:szCs w:val="22"/>
        </w:rPr>
        <w:t>16</w:t>
      </w:r>
      <w:r w:rsidRPr="007542FD">
        <w:rPr>
          <w:spacing w:val="15"/>
          <w:sz w:val="22"/>
          <w:szCs w:val="22"/>
        </w:rPr>
        <w:t xml:space="preserve"> </w:t>
      </w:r>
      <w:r w:rsidRPr="007542FD">
        <w:rPr>
          <w:spacing w:val="-1"/>
          <w:sz w:val="22"/>
          <w:szCs w:val="22"/>
        </w:rPr>
        <w:t>kwietnia</w:t>
      </w:r>
      <w:r w:rsidRPr="007542FD">
        <w:rPr>
          <w:spacing w:val="32"/>
          <w:w w:val="99"/>
          <w:sz w:val="22"/>
          <w:szCs w:val="22"/>
        </w:rPr>
        <w:t xml:space="preserve"> </w:t>
      </w:r>
      <w:r w:rsidRPr="007542FD">
        <w:rPr>
          <w:rFonts w:eastAsia="Book Antiqua"/>
          <w:sz w:val="22"/>
          <w:szCs w:val="22"/>
        </w:rPr>
        <w:t>1993</w:t>
      </w:r>
      <w:r w:rsidRPr="007542FD">
        <w:rPr>
          <w:rFonts w:eastAsia="Book Antiqua"/>
          <w:spacing w:val="7"/>
          <w:sz w:val="22"/>
          <w:szCs w:val="22"/>
        </w:rPr>
        <w:t xml:space="preserve"> </w:t>
      </w:r>
      <w:r w:rsidRPr="007542FD">
        <w:rPr>
          <w:rFonts w:eastAsia="Book Antiqua"/>
          <w:sz w:val="22"/>
          <w:szCs w:val="22"/>
        </w:rPr>
        <w:t>r.</w:t>
      </w:r>
      <w:r w:rsidRPr="007542FD">
        <w:rPr>
          <w:rFonts w:eastAsia="Book Antiqua"/>
          <w:spacing w:val="8"/>
          <w:sz w:val="22"/>
          <w:szCs w:val="22"/>
        </w:rPr>
        <w:t xml:space="preserve"> </w:t>
      </w:r>
      <w:r w:rsidRPr="007542FD">
        <w:rPr>
          <w:rFonts w:eastAsia="Book Antiqua"/>
          <w:sz w:val="22"/>
          <w:szCs w:val="22"/>
        </w:rPr>
        <w:t>o</w:t>
      </w:r>
      <w:r w:rsidRPr="007542FD">
        <w:rPr>
          <w:rFonts w:eastAsia="Book Antiqua"/>
          <w:spacing w:val="6"/>
          <w:sz w:val="22"/>
          <w:szCs w:val="22"/>
        </w:rPr>
        <w:t xml:space="preserve"> </w:t>
      </w:r>
      <w:r w:rsidRPr="007542FD">
        <w:rPr>
          <w:rFonts w:eastAsia="Book Antiqua"/>
          <w:sz w:val="22"/>
          <w:szCs w:val="22"/>
        </w:rPr>
        <w:t>zwalczaniu</w:t>
      </w:r>
      <w:r w:rsidRPr="007542FD">
        <w:rPr>
          <w:rFonts w:eastAsia="Book Antiqua"/>
          <w:spacing w:val="5"/>
          <w:sz w:val="22"/>
          <w:szCs w:val="22"/>
        </w:rPr>
        <w:t xml:space="preserve"> </w:t>
      </w:r>
      <w:r w:rsidRPr="007542FD">
        <w:rPr>
          <w:rFonts w:eastAsia="Book Antiqua"/>
          <w:sz w:val="22"/>
          <w:szCs w:val="22"/>
        </w:rPr>
        <w:t>nieuczciwej</w:t>
      </w:r>
      <w:r w:rsidRPr="007542FD">
        <w:rPr>
          <w:rFonts w:eastAsia="Book Antiqua"/>
          <w:spacing w:val="6"/>
          <w:sz w:val="22"/>
          <w:szCs w:val="22"/>
        </w:rPr>
        <w:t xml:space="preserve"> </w:t>
      </w:r>
      <w:r w:rsidRPr="007542FD">
        <w:rPr>
          <w:rFonts w:eastAsia="Book Antiqua"/>
          <w:spacing w:val="-1"/>
          <w:sz w:val="22"/>
          <w:szCs w:val="22"/>
        </w:rPr>
        <w:t>konkurencji</w:t>
      </w:r>
      <w:r w:rsidRPr="007542FD">
        <w:rPr>
          <w:rFonts w:eastAsia="Book Antiqua"/>
          <w:spacing w:val="11"/>
          <w:sz w:val="22"/>
          <w:szCs w:val="22"/>
        </w:rPr>
        <w:t xml:space="preserve"> </w:t>
      </w:r>
      <w:r w:rsidRPr="007542FD">
        <w:rPr>
          <w:rFonts w:eastAsia="Book Antiqua"/>
          <w:sz w:val="22"/>
          <w:szCs w:val="22"/>
        </w:rPr>
        <w:t>(Dz.</w:t>
      </w:r>
      <w:r w:rsidRPr="007542FD">
        <w:rPr>
          <w:rFonts w:eastAsia="Book Antiqua"/>
          <w:spacing w:val="7"/>
          <w:sz w:val="22"/>
          <w:szCs w:val="22"/>
        </w:rPr>
        <w:t xml:space="preserve"> </w:t>
      </w:r>
      <w:r w:rsidRPr="007542FD">
        <w:rPr>
          <w:rFonts w:eastAsia="Book Antiqua"/>
          <w:sz w:val="22"/>
          <w:szCs w:val="22"/>
        </w:rPr>
        <w:t>U.</w:t>
      </w:r>
      <w:r w:rsidRPr="007542FD">
        <w:rPr>
          <w:rFonts w:eastAsia="Book Antiqua"/>
          <w:spacing w:val="9"/>
          <w:sz w:val="22"/>
          <w:szCs w:val="22"/>
        </w:rPr>
        <w:t xml:space="preserve"> </w:t>
      </w:r>
      <w:r w:rsidRPr="007542FD">
        <w:rPr>
          <w:rFonts w:eastAsia="Book Antiqua"/>
          <w:sz w:val="22"/>
          <w:szCs w:val="22"/>
        </w:rPr>
        <w:t>2020</w:t>
      </w:r>
      <w:r w:rsidRPr="007542FD">
        <w:rPr>
          <w:rFonts w:eastAsia="Book Antiqua"/>
          <w:spacing w:val="7"/>
          <w:sz w:val="22"/>
          <w:szCs w:val="22"/>
        </w:rPr>
        <w:t xml:space="preserve"> </w:t>
      </w:r>
      <w:r w:rsidRPr="007542FD">
        <w:rPr>
          <w:rFonts w:eastAsia="Book Antiqua"/>
          <w:sz w:val="22"/>
          <w:szCs w:val="22"/>
        </w:rPr>
        <w:t>poz.</w:t>
      </w:r>
      <w:r w:rsidRPr="007542FD">
        <w:rPr>
          <w:rFonts w:eastAsia="Book Antiqua"/>
          <w:spacing w:val="7"/>
          <w:sz w:val="22"/>
          <w:szCs w:val="22"/>
        </w:rPr>
        <w:t xml:space="preserve"> </w:t>
      </w:r>
      <w:r w:rsidRPr="007542FD">
        <w:rPr>
          <w:rFonts w:eastAsia="Book Antiqua"/>
          <w:sz w:val="22"/>
          <w:szCs w:val="22"/>
        </w:rPr>
        <w:t>1913)</w:t>
      </w:r>
      <w:r w:rsidRPr="007542FD">
        <w:rPr>
          <w:sz w:val="22"/>
          <w:szCs w:val="22"/>
        </w:rPr>
        <w:t>,</w:t>
      </w:r>
      <w:r w:rsidRPr="007542FD">
        <w:rPr>
          <w:spacing w:val="7"/>
          <w:sz w:val="22"/>
          <w:szCs w:val="22"/>
        </w:rPr>
        <w:t xml:space="preserve"> </w:t>
      </w:r>
      <w:r w:rsidRPr="007542FD">
        <w:rPr>
          <w:spacing w:val="-1"/>
          <w:sz w:val="22"/>
          <w:szCs w:val="22"/>
        </w:rPr>
        <w:t>które</w:t>
      </w:r>
      <w:r w:rsidRPr="007542FD">
        <w:rPr>
          <w:spacing w:val="7"/>
          <w:sz w:val="22"/>
          <w:szCs w:val="22"/>
        </w:rPr>
        <w:t xml:space="preserve"> </w:t>
      </w:r>
      <w:r w:rsidRPr="007542FD">
        <w:rPr>
          <w:sz w:val="22"/>
          <w:szCs w:val="22"/>
        </w:rPr>
        <w:t>wykonawca</w:t>
      </w:r>
      <w:r w:rsidRPr="007542FD">
        <w:rPr>
          <w:spacing w:val="7"/>
          <w:sz w:val="22"/>
          <w:szCs w:val="22"/>
        </w:rPr>
        <w:t xml:space="preserve"> </w:t>
      </w:r>
      <w:r w:rsidRPr="007542FD">
        <w:rPr>
          <w:sz w:val="22"/>
          <w:szCs w:val="22"/>
        </w:rPr>
        <w:t>zastrzeże</w:t>
      </w:r>
      <w:r w:rsidRPr="007542FD">
        <w:rPr>
          <w:spacing w:val="7"/>
          <w:sz w:val="22"/>
          <w:szCs w:val="22"/>
        </w:rPr>
        <w:t xml:space="preserve"> </w:t>
      </w:r>
      <w:r w:rsidRPr="007542FD">
        <w:rPr>
          <w:sz w:val="22"/>
          <w:szCs w:val="22"/>
        </w:rPr>
        <w:t>jako</w:t>
      </w:r>
      <w:r w:rsidRPr="007542FD">
        <w:rPr>
          <w:spacing w:val="56"/>
          <w:w w:val="99"/>
          <w:sz w:val="22"/>
          <w:szCs w:val="22"/>
        </w:rPr>
        <w:t xml:space="preserve"> </w:t>
      </w:r>
      <w:r w:rsidRPr="007542FD">
        <w:rPr>
          <w:sz w:val="22"/>
          <w:szCs w:val="22"/>
        </w:rPr>
        <w:t>tajemnicę</w:t>
      </w:r>
      <w:r w:rsidRPr="007542FD">
        <w:rPr>
          <w:spacing w:val="41"/>
          <w:sz w:val="22"/>
          <w:szCs w:val="22"/>
        </w:rPr>
        <w:t xml:space="preserve"> </w:t>
      </w:r>
      <w:r w:rsidRPr="007542FD">
        <w:rPr>
          <w:sz w:val="22"/>
          <w:szCs w:val="22"/>
        </w:rPr>
        <w:t>przedsiębiorstwa,</w:t>
      </w:r>
      <w:r w:rsidRPr="007542FD">
        <w:rPr>
          <w:spacing w:val="42"/>
          <w:sz w:val="22"/>
          <w:szCs w:val="22"/>
        </w:rPr>
        <w:t xml:space="preserve"> </w:t>
      </w:r>
      <w:r w:rsidRPr="007542FD">
        <w:rPr>
          <w:spacing w:val="-1"/>
          <w:sz w:val="22"/>
          <w:szCs w:val="22"/>
        </w:rPr>
        <w:t>powinny</w:t>
      </w:r>
      <w:r w:rsidRPr="007542FD">
        <w:rPr>
          <w:spacing w:val="41"/>
          <w:sz w:val="22"/>
          <w:szCs w:val="22"/>
        </w:rPr>
        <w:t xml:space="preserve"> </w:t>
      </w:r>
      <w:r w:rsidRPr="007542FD">
        <w:rPr>
          <w:sz w:val="22"/>
          <w:szCs w:val="22"/>
        </w:rPr>
        <w:t>zostać</w:t>
      </w:r>
      <w:r w:rsidRPr="007542FD">
        <w:rPr>
          <w:spacing w:val="41"/>
          <w:sz w:val="22"/>
          <w:szCs w:val="22"/>
        </w:rPr>
        <w:t xml:space="preserve"> </w:t>
      </w:r>
      <w:r w:rsidRPr="007542FD">
        <w:rPr>
          <w:sz w:val="22"/>
          <w:szCs w:val="22"/>
        </w:rPr>
        <w:t>złożone</w:t>
      </w:r>
      <w:r w:rsidRPr="007542FD">
        <w:rPr>
          <w:spacing w:val="42"/>
          <w:sz w:val="22"/>
          <w:szCs w:val="22"/>
        </w:rPr>
        <w:t xml:space="preserve"> </w:t>
      </w:r>
      <w:r w:rsidRPr="007542FD">
        <w:rPr>
          <w:sz w:val="22"/>
          <w:szCs w:val="22"/>
        </w:rPr>
        <w:t>w</w:t>
      </w:r>
      <w:r w:rsidRPr="007542FD">
        <w:rPr>
          <w:spacing w:val="41"/>
          <w:sz w:val="22"/>
          <w:szCs w:val="22"/>
        </w:rPr>
        <w:t xml:space="preserve"> </w:t>
      </w:r>
      <w:r w:rsidRPr="007542FD">
        <w:rPr>
          <w:sz w:val="22"/>
          <w:szCs w:val="22"/>
        </w:rPr>
        <w:t>osobnym</w:t>
      </w:r>
      <w:r w:rsidRPr="007542FD">
        <w:rPr>
          <w:spacing w:val="41"/>
          <w:sz w:val="22"/>
          <w:szCs w:val="22"/>
        </w:rPr>
        <w:t xml:space="preserve"> </w:t>
      </w:r>
      <w:r w:rsidRPr="007542FD">
        <w:rPr>
          <w:sz w:val="22"/>
          <w:szCs w:val="22"/>
        </w:rPr>
        <w:t>pliku</w:t>
      </w:r>
      <w:r w:rsidRPr="007542FD">
        <w:rPr>
          <w:spacing w:val="40"/>
          <w:sz w:val="22"/>
          <w:szCs w:val="22"/>
        </w:rPr>
        <w:t xml:space="preserve"> </w:t>
      </w:r>
      <w:r w:rsidRPr="007542FD">
        <w:rPr>
          <w:sz w:val="22"/>
          <w:szCs w:val="22"/>
        </w:rPr>
        <w:t>wraz</w:t>
      </w:r>
      <w:r w:rsidRPr="007542FD">
        <w:rPr>
          <w:spacing w:val="42"/>
          <w:sz w:val="22"/>
          <w:szCs w:val="22"/>
        </w:rPr>
        <w:t xml:space="preserve"> </w:t>
      </w:r>
      <w:r w:rsidRPr="007542FD">
        <w:rPr>
          <w:sz w:val="22"/>
          <w:szCs w:val="22"/>
        </w:rPr>
        <w:t>z</w:t>
      </w:r>
      <w:r w:rsidRPr="007542FD">
        <w:rPr>
          <w:spacing w:val="42"/>
          <w:sz w:val="22"/>
          <w:szCs w:val="22"/>
        </w:rPr>
        <w:t xml:space="preserve"> </w:t>
      </w:r>
      <w:r w:rsidRPr="007542FD">
        <w:rPr>
          <w:spacing w:val="-1"/>
          <w:sz w:val="22"/>
          <w:szCs w:val="22"/>
        </w:rPr>
        <w:t>jednoczesnym</w:t>
      </w:r>
      <w:r w:rsidRPr="007542FD">
        <w:rPr>
          <w:spacing w:val="48"/>
          <w:w w:val="99"/>
          <w:sz w:val="22"/>
          <w:szCs w:val="22"/>
        </w:rPr>
        <w:t xml:space="preserve"> </w:t>
      </w:r>
      <w:r w:rsidRPr="007542FD">
        <w:rPr>
          <w:rFonts w:eastAsia="Book Antiqua"/>
          <w:sz w:val="22"/>
          <w:szCs w:val="22"/>
        </w:rPr>
        <w:t>za</w:t>
      </w:r>
      <w:r w:rsidRPr="007542FD">
        <w:rPr>
          <w:sz w:val="22"/>
          <w:szCs w:val="22"/>
        </w:rPr>
        <w:t>znaczeniem</w:t>
      </w:r>
      <w:r w:rsidRPr="007542FD">
        <w:rPr>
          <w:spacing w:val="22"/>
          <w:sz w:val="22"/>
          <w:szCs w:val="22"/>
        </w:rPr>
        <w:t xml:space="preserve"> </w:t>
      </w:r>
      <w:r w:rsidRPr="007542FD">
        <w:rPr>
          <w:spacing w:val="-1"/>
          <w:sz w:val="22"/>
          <w:szCs w:val="22"/>
        </w:rPr>
        <w:t>polecenia</w:t>
      </w:r>
      <w:r w:rsidRPr="007542FD">
        <w:rPr>
          <w:spacing w:val="24"/>
          <w:sz w:val="22"/>
          <w:szCs w:val="22"/>
        </w:rPr>
        <w:t xml:space="preserve"> </w:t>
      </w:r>
      <w:r w:rsidRPr="007542FD">
        <w:rPr>
          <w:sz w:val="22"/>
          <w:szCs w:val="22"/>
        </w:rPr>
        <w:t>„Załącznik</w:t>
      </w:r>
      <w:r w:rsidRPr="007542FD">
        <w:rPr>
          <w:spacing w:val="23"/>
          <w:sz w:val="22"/>
          <w:szCs w:val="22"/>
        </w:rPr>
        <w:t xml:space="preserve"> </w:t>
      </w:r>
      <w:r w:rsidRPr="007542FD">
        <w:rPr>
          <w:sz w:val="22"/>
          <w:szCs w:val="22"/>
        </w:rPr>
        <w:t>stanowiący</w:t>
      </w:r>
      <w:r w:rsidRPr="007542FD">
        <w:rPr>
          <w:spacing w:val="23"/>
          <w:sz w:val="22"/>
          <w:szCs w:val="22"/>
        </w:rPr>
        <w:t xml:space="preserve"> </w:t>
      </w:r>
      <w:r w:rsidRPr="007542FD">
        <w:rPr>
          <w:spacing w:val="-1"/>
          <w:sz w:val="22"/>
          <w:szCs w:val="22"/>
        </w:rPr>
        <w:t>tajemnicę</w:t>
      </w:r>
      <w:r w:rsidRPr="007542FD">
        <w:rPr>
          <w:spacing w:val="23"/>
          <w:sz w:val="22"/>
          <w:szCs w:val="22"/>
        </w:rPr>
        <w:t xml:space="preserve"> </w:t>
      </w:r>
      <w:r w:rsidRPr="007542FD">
        <w:rPr>
          <w:sz w:val="22"/>
          <w:szCs w:val="22"/>
        </w:rPr>
        <w:t>przedsiębiorstwa”</w:t>
      </w:r>
      <w:r w:rsidRPr="007542FD">
        <w:rPr>
          <w:spacing w:val="22"/>
          <w:sz w:val="22"/>
          <w:szCs w:val="22"/>
        </w:rPr>
        <w:t xml:space="preserve"> </w:t>
      </w:r>
      <w:r w:rsidRPr="007542FD">
        <w:rPr>
          <w:sz w:val="22"/>
          <w:szCs w:val="22"/>
        </w:rPr>
        <w:t>a</w:t>
      </w:r>
      <w:r w:rsidRPr="007542FD">
        <w:rPr>
          <w:spacing w:val="24"/>
          <w:sz w:val="22"/>
          <w:szCs w:val="22"/>
        </w:rPr>
        <w:t xml:space="preserve"> </w:t>
      </w:r>
      <w:r w:rsidRPr="007542FD">
        <w:rPr>
          <w:spacing w:val="-1"/>
          <w:sz w:val="22"/>
          <w:szCs w:val="22"/>
        </w:rPr>
        <w:t>następnie</w:t>
      </w:r>
      <w:r w:rsidRPr="007542FD">
        <w:rPr>
          <w:spacing w:val="24"/>
          <w:sz w:val="22"/>
          <w:szCs w:val="22"/>
        </w:rPr>
        <w:t xml:space="preserve"> </w:t>
      </w:r>
      <w:r w:rsidRPr="007542FD">
        <w:rPr>
          <w:sz w:val="22"/>
          <w:szCs w:val="22"/>
        </w:rPr>
        <w:t>wraz</w:t>
      </w:r>
      <w:r w:rsidRPr="007542FD">
        <w:rPr>
          <w:spacing w:val="24"/>
          <w:sz w:val="22"/>
          <w:szCs w:val="22"/>
        </w:rPr>
        <w:t xml:space="preserve"> </w:t>
      </w:r>
      <w:r w:rsidRPr="007542FD">
        <w:rPr>
          <w:sz w:val="22"/>
          <w:szCs w:val="22"/>
        </w:rPr>
        <w:t>z</w:t>
      </w:r>
      <w:r w:rsidRPr="007542FD">
        <w:rPr>
          <w:spacing w:val="64"/>
          <w:w w:val="99"/>
          <w:sz w:val="22"/>
          <w:szCs w:val="22"/>
        </w:rPr>
        <w:t xml:space="preserve"> </w:t>
      </w:r>
      <w:r w:rsidRPr="007542FD">
        <w:rPr>
          <w:spacing w:val="-1"/>
          <w:sz w:val="22"/>
          <w:szCs w:val="22"/>
        </w:rPr>
        <w:t>plikami</w:t>
      </w:r>
      <w:r w:rsidRPr="007542FD">
        <w:rPr>
          <w:spacing w:val="-7"/>
          <w:sz w:val="22"/>
          <w:szCs w:val="22"/>
        </w:rPr>
        <w:t xml:space="preserve"> </w:t>
      </w:r>
      <w:r w:rsidRPr="007542FD">
        <w:rPr>
          <w:sz w:val="22"/>
          <w:szCs w:val="22"/>
        </w:rPr>
        <w:t>stanowiącymi</w:t>
      </w:r>
      <w:r w:rsidRPr="007542FD">
        <w:rPr>
          <w:spacing w:val="-9"/>
          <w:sz w:val="22"/>
          <w:szCs w:val="22"/>
        </w:rPr>
        <w:t xml:space="preserve"> </w:t>
      </w:r>
      <w:r w:rsidRPr="007542FD">
        <w:rPr>
          <w:sz w:val="22"/>
          <w:szCs w:val="22"/>
        </w:rPr>
        <w:t>jawną</w:t>
      </w:r>
      <w:r w:rsidRPr="007542FD">
        <w:rPr>
          <w:spacing w:val="-7"/>
          <w:sz w:val="22"/>
          <w:szCs w:val="22"/>
        </w:rPr>
        <w:t xml:space="preserve"> </w:t>
      </w:r>
      <w:r w:rsidRPr="007542FD">
        <w:rPr>
          <w:sz w:val="22"/>
          <w:szCs w:val="22"/>
        </w:rPr>
        <w:t>część</w:t>
      </w:r>
      <w:r w:rsidRPr="007542FD">
        <w:rPr>
          <w:spacing w:val="-8"/>
          <w:sz w:val="22"/>
          <w:szCs w:val="22"/>
        </w:rPr>
        <w:t xml:space="preserve"> </w:t>
      </w:r>
      <w:r w:rsidRPr="007542FD">
        <w:rPr>
          <w:spacing w:val="-1"/>
          <w:sz w:val="22"/>
          <w:szCs w:val="22"/>
        </w:rPr>
        <w:t>skompresowane</w:t>
      </w:r>
      <w:r w:rsidRPr="007542FD">
        <w:rPr>
          <w:spacing w:val="-8"/>
          <w:sz w:val="22"/>
          <w:szCs w:val="22"/>
        </w:rPr>
        <w:t xml:space="preserve"> </w:t>
      </w:r>
      <w:r w:rsidRPr="007542FD">
        <w:rPr>
          <w:spacing w:val="1"/>
          <w:sz w:val="22"/>
          <w:szCs w:val="22"/>
        </w:rPr>
        <w:t>do</w:t>
      </w:r>
      <w:r w:rsidRPr="007542FD">
        <w:rPr>
          <w:spacing w:val="-9"/>
          <w:sz w:val="22"/>
          <w:szCs w:val="22"/>
        </w:rPr>
        <w:t xml:space="preserve"> </w:t>
      </w:r>
      <w:r w:rsidRPr="007542FD">
        <w:rPr>
          <w:sz w:val="22"/>
          <w:szCs w:val="22"/>
        </w:rPr>
        <w:t>jednego</w:t>
      </w:r>
      <w:r w:rsidRPr="007542FD">
        <w:rPr>
          <w:spacing w:val="-8"/>
          <w:sz w:val="22"/>
          <w:szCs w:val="22"/>
        </w:rPr>
        <w:t xml:space="preserve"> </w:t>
      </w:r>
      <w:r w:rsidRPr="007542FD">
        <w:rPr>
          <w:sz w:val="22"/>
          <w:szCs w:val="22"/>
        </w:rPr>
        <w:t>pliku</w:t>
      </w:r>
      <w:r w:rsidRPr="007542FD">
        <w:rPr>
          <w:spacing w:val="-9"/>
          <w:sz w:val="22"/>
          <w:szCs w:val="22"/>
        </w:rPr>
        <w:t xml:space="preserve"> </w:t>
      </w:r>
      <w:r w:rsidRPr="007542FD">
        <w:rPr>
          <w:sz w:val="22"/>
          <w:szCs w:val="22"/>
        </w:rPr>
        <w:t>archiwum</w:t>
      </w:r>
      <w:r w:rsidRPr="007542FD">
        <w:rPr>
          <w:spacing w:val="-9"/>
          <w:sz w:val="22"/>
          <w:szCs w:val="22"/>
        </w:rPr>
        <w:t xml:space="preserve"> </w:t>
      </w:r>
      <w:r w:rsidRPr="007542FD">
        <w:rPr>
          <w:sz w:val="22"/>
          <w:szCs w:val="22"/>
        </w:rPr>
        <w:t>(ZIP).</w:t>
      </w:r>
    </w:p>
    <w:p w:rsidR="00C95529" w:rsidRPr="007542FD" w:rsidRDefault="00C95529" w:rsidP="007542FD">
      <w:pPr>
        <w:pStyle w:val="Tekstpodstawowy"/>
        <w:widowControl w:val="0"/>
        <w:numPr>
          <w:ilvl w:val="1"/>
          <w:numId w:val="22"/>
        </w:numPr>
        <w:tabs>
          <w:tab w:val="left" w:pos="830"/>
        </w:tabs>
        <w:overflowPunct/>
        <w:autoSpaceDE/>
        <w:autoSpaceDN/>
        <w:adjustRightInd/>
        <w:spacing w:line="360" w:lineRule="auto"/>
        <w:ind w:left="432" w:right="109"/>
        <w:rPr>
          <w:sz w:val="22"/>
          <w:szCs w:val="22"/>
        </w:rPr>
      </w:pPr>
      <w:r w:rsidRPr="007542FD">
        <w:rPr>
          <w:rFonts w:eastAsia="Arial Unicode MS"/>
          <w:sz w:val="22"/>
          <w:szCs w:val="22"/>
        </w:rPr>
        <w:t xml:space="preserve">Do oferty należy </w:t>
      </w:r>
      <w:r w:rsidR="00B7628E" w:rsidRPr="007542FD">
        <w:rPr>
          <w:rFonts w:eastAsia="Arial Unicode MS"/>
          <w:sz w:val="22"/>
          <w:szCs w:val="22"/>
        </w:rPr>
        <w:t xml:space="preserve">załączyć </w:t>
      </w:r>
      <w:r w:rsidRPr="007542FD">
        <w:rPr>
          <w:rFonts w:eastAsia="Arial Unicode MS"/>
          <w:sz w:val="22"/>
          <w:szCs w:val="22"/>
        </w:rPr>
        <w:t xml:space="preserve">JEDZ w postaci elektronicznej opatrzonej kwalifikowanym podpisem elektronicznym, a następnie wraz z plikami stanowiącymi ofertę skompresować do jednego pliku archiwum (ZIP). </w:t>
      </w:r>
    </w:p>
    <w:p w:rsidR="00362E0A" w:rsidRPr="007542FD" w:rsidRDefault="00362E0A" w:rsidP="007542FD">
      <w:pPr>
        <w:pStyle w:val="Tekstpodstawowy"/>
        <w:widowControl w:val="0"/>
        <w:numPr>
          <w:ilvl w:val="1"/>
          <w:numId w:val="22"/>
        </w:numPr>
        <w:tabs>
          <w:tab w:val="left" w:pos="830"/>
        </w:tabs>
        <w:overflowPunct/>
        <w:autoSpaceDE/>
        <w:autoSpaceDN/>
        <w:adjustRightInd/>
        <w:spacing w:line="360" w:lineRule="auto"/>
        <w:ind w:left="432"/>
        <w:jc w:val="left"/>
        <w:rPr>
          <w:sz w:val="22"/>
          <w:szCs w:val="22"/>
        </w:rPr>
      </w:pPr>
      <w:r w:rsidRPr="007542FD">
        <w:rPr>
          <w:sz w:val="22"/>
          <w:szCs w:val="22"/>
        </w:rPr>
        <w:t>Oferta</w:t>
      </w:r>
      <w:r w:rsidRPr="007542FD">
        <w:rPr>
          <w:spacing w:val="-6"/>
          <w:sz w:val="22"/>
          <w:szCs w:val="22"/>
        </w:rPr>
        <w:t xml:space="preserve"> </w:t>
      </w:r>
      <w:r w:rsidRPr="007542FD">
        <w:rPr>
          <w:spacing w:val="-1"/>
          <w:sz w:val="22"/>
          <w:szCs w:val="22"/>
        </w:rPr>
        <w:t>może</w:t>
      </w:r>
      <w:r w:rsidRPr="007542FD">
        <w:rPr>
          <w:spacing w:val="-6"/>
          <w:sz w:val="22"/>
          <w:szCs w:val="22"/>
        </w:rPr>
        <w:t xml:space="preserve"> </w:t>
      </w:r>
      <w:r w:rsidRPr="007542FD">
        <w:rPr>
          <w:sz w:val="22"/>
          <w:szCs w:val="22"/>
        </w:rPr>
        <w:t>być</w:t>
      </w:r>
      <w:r w:rsidRPr="007542FD">
        <w:rPr>
          <w:spacing w:val="-6"/>
          <w:sz w:val="22"/>
          <w:szCs w:val="22"/>
        </w:rPr>
        <w:t xml:space="preserve"> </w:t>
      </w:r>
      <w:r w:rsidRPr="007542FD">
        <w:rPr>
          <w:sz w:val="22"/>
          <w:szCs w:val="22"/>
        </w:rPr>
        <w:t>złożona</w:t>
      </w:r>
      <w:r w:rsidRPr="007542FD">
        <w:rPr>
          <w:spacing w:val="-5"/>
          <w:sz w:val="22"/>
          <w:szCs w:val="22"/>
        </w:rPr>
        <w:t xml:space="preserve"> </w:t>
      </w:r>
      <w:r w:rsidRPr="007542FD">
        <w:rPr>
          <w:sz w:val="22"/>
          <w:szCs w:val="22"/>
        </w:rPr>
        <w:t>tylko</w:t>
      </w:r>
      <w:r w:rsidRPr="007542FD">
        <w:rPr>
          <w:spacing w:val="-7"/>
          <w:sz w:val="22"/>
          <w:szCs w:val="22"/>
        </w:rPr>
        <w:t xml:space="preserve"> </w:t>
      </w:r>
      <w:r w:rsidRPr="007542FD">
        <w:rPr>
          <w:sz w:val="22"/>
          <w:szCs w:val="22"/>
        </w:rPr>
        <w:t>do</w:t>
      </w:r>
      <w:r w:rsidRPr="007542FD">
        <w:rPr>
          <w:spacing w:val="-7"/>
          <w:sz w:val="22"/>
          <w:szCs w:val="22"/>
        </w:rPr>
        <w:t xml:space="preserve"> </w:t>
      </w:r>
      <w:r w:rsidRPr="007542FD">
        <w:rPr>
          <w:sz w:val="22"/>
          <w:szCs w:val="22"/>
        </w:rPr>
        <w:t>upływu</w:t>
      </w:r>
      <w:r w:rsidRPr="007542FD">
        <w:rPr>
          <w:spacing w:val="-7"/>
          <w:sz w:val="22"/>
          <w:szCs w:val="22"/>
        </w:rPr>
        <w:t xml:space="preserve"> </w:t>
      </w:r>
      <w:r w:rsidRPr="007542FD">
        <w:rPr>
          <w:spacing w:val="-1"/>
          <w:sz w:val="22"/>
          <w:szCs w:val="22"/>
        </w:rPr>
        <w:t>terminu</w:t>
      </w:r>
      <w:r w:rsidRPr="007542FD">
        <w:rPr>
          <w:spacing w:val="-7"/>
          <w:sz w:val="22"/>
          <w:szCs w:val="22"/>
        </w:rPr>
        <w:t xml:space="preserve"> </w:t>
      </w:r>
      <w:r w:rsidRPr="007542FD">
        <w:rPr>
          <w:sz w:val="22"/>
          <w:szCs w:val="22"/>
        </w:rPr>
        <w:t>składania</w:t>
      </w:r>
      <w:r w:rsidRPr="007542FD">
        <w:rPr>
          <w:spacing w:val="-6"/>
          <w:sz w:val="22"/>
          <w:szCs w:val="22"/>
        </w:rPr>
        <w:t xml:space="preserve"> </w:t>
      </w:r>
      <w:r w:rsidRPr="007542FD">
        <w:rPr>
          <w:sz w:val="22"/>
          <w:szCs w:val="22"/>
        </w:rPr>
        <w:t>ofert.</w:t>
      </w:r>
    </w:p>
    <w:p w:rsidR="009E1368" w:rsidRPr="007542FD" w:rsidRDefault="00362E0A" w:rsidP="007542FD">
      <w:pPr>
        <w:pStyle w:val="Tekstpodstawowy"/>
        <w:widowControl w:val="0"/>
        <w:numPr>
          <w:ilvl w:val="1"/>
          <w:numId w:val="22"/>
        </w:numPr>
        <w:tabs>
          <w:tab w:val="left" w:pos="830"/>
        </w:tabs>
        <w:overflowPunct/>
        <w:autoSpaceDE/>
        <w:autoSpaceDN/>
        <w:adjustRightInd/>
        <w:spacing w:line="360" w:lineRule="auto"/>
        <w:ind w:left="432" w:right="108"/>
        <w:rPr>
          <w:sz w:val="22"/>
          <w:szCs w:val="22"/>
        </w:rPr>
      </w:pPr>
      <w:r w:rsidRPr="007542FD">
        <w:rPr>
          <w:sz w:val="22"/>
          <w:szCs w:val="22"/>
        </w:rPr>
        <w:t>Wykonawca</w:t>
      </w:r>
      <w:r w:rsidRPr="007542FD">
        <w:rPr>
          <w:spacing w:val="9"/>
          <w:sz w:val="22"/>
          <w:szCs w:val="22"/>
        </w:rPr>
        <w:t xml:space="preserve"> </w:t>
      </w:r>
      <w:r w:rsidRPr="007542FD">
        <w:rPr>
          <w:sz w:val="22"/>
          <w:szCs w:val="22"/>
        </w:rPr>
        <w:t>po</w:t>
      </w:r>
      <w:r w:rsidRPr="007542FD">
        <w:rPr>
          <w:spacing w:val="8"/>
          <w:sz w:val="22"/>
          <w:szCs w:val="22"/>
        </w:rPr>
        <w:t xml:space="preserve"> </w:t>
      </w:r>
      <w:r w:rsidRPr="007542FD">
        <w:rPr>
          <w:sz w:val="22"/>
          <w:szCs w:val="22"/>
        </w:rPr>
        <w:t>upływie</w:t>
      </w:r>
      <w:r w:rsidRPr="007542FD">
        <w:rPr>
          <w:spacing w:val="8"/>
          <w:sz w:val="22"/>
          <w:szCs w:val="22"/>
        </w:rPr>
        <w:t xml:space="preserve"> </w:t>
      </w:r>
      <w:r w:rsidRPr="007542FD">
        <w:rPr>
          <w:sz w:val="22"/>
          <w:szCs w:val="22"/>
        </w:rPr>
        <w:t>terminu</w:t>
      </w:r>
      <w:r w:rsidRPr="007542FD">
        <w:rPr>
          <w:spacing w:val="8"/>
          <w:sz w:val="22"/>
          <w:szCs w:val="22"/>
        </w:rPr>
        <w:t xml:space="preserve"> </w:t>
      </w:r>
      <w:r w:rsidRPr="007542FD">
        <w:rPr>
          <w:sz w:val="22"/>
          <w:szCs w:val="22"/>
        </w:rPr>
        <w:t>do</w:t>
      </w:r>
      <w:r w:rsidRPr="007542FD">
        <w:rPr>
          <w:spacing w:val="7"/>
          <w:sz w:val="22"/>
          <w:szCs w:val="22"/>
        </w:rPr>
        <w:t xml:space="preserve"> </w:t>
      </w:r>
      <w:r w:rsidRPr="007542FD">
        <w:rPr>
          <w:spacing w:val="-1"/>
          <w:sz w:val="22"/>
          <w:szCs w:val="22"/>
        </w:rPr>
        <w:t>składania</w:t>
      </w:r>
      <w:r w:rsidRPr="007542FD">
        <w:rPr>
          <w:spacing w:val="10"/>
          <w:sz w:val="22"/>
          <w:szCs w:val="22"/>
        </w:rPr>
        <w:t xml:space="preserve"> </w:t>
      </w:r>
      <w:r w:rsidRPr="007542FD">
        <w:rPr>
          <w:sz w:val="22"/>
          <w:szCs w:val="22"/>
        </w:rPr>
        <w:t>ofert</w:t>
      </w:r>
      <w:r w:rsidRPr="007542FD">
        <w:rPr>
          <w:spacing w:val="8"/>
          <w:sz w:val="22"/>
          <w:szCs w:val="22"/>
        </w:rPr>
        <w:t xml:space="preserve"> </w:t>
      </w:r>
      <w:r w:rsidRPr="007542FD">
        <w:rPr>
          <w:sz w:val="22"/>
          <w:szCs w:val="22"/>
        </w:rPr>
        <w:t>nie</w:t>
      </w:r>
      <w:r w:rsidRPr="007542FD">
        <w:rPr>
          <w:spacing w:val="8"/>
          <w:sz w:val="22"/>
          <w:szCs w:val="22"/>
        </w:rPr>
        <w:t xml:space="preserve"> </w:t>
      </w:r>
      <w:r w:rsidRPr="007542FD">
        <w:rPr>
          <w:spacing w:val="-1"/>
          <w:sz w:val="22"/>
          <w:szCs w:val="22"/>
        </w:rPr>
        <w:t>może</w:t>
      </w:r>
      <w:r w:rsidRPr="007542FD">
        <w:rPr>
          <w:spacing w:val="9"/>
          <w:sz w:val="22"/>
          <w:szCs w:val="22"/>
        </w:rPr>
        <w:t xml:space="preserve"> </w:t>
      </w:r>
      <w:r w:rsidRPr="007542FD">
        <w:rPr>
          <w:sz w:val="22"/>
          <w:szCs w:val="22"/>
        </w:rPr>
        <w:t>skutecznie</w:t>
      </w:r>
      <w:r w:rsidRPr="007542FD">
        <w:rPr>
          <w:spacing w:val="8"/>
          <w:sz w:val="22"/>
          <w:szCs w:val="22"/>
        </w:rPr>
        <w:t xml:space="preserve"> </w:t>
      </w:r>
      <w:r w:rsidRPr="007542FD">
        <w:rPr>
          <w:sz w:val="22"/>
          <w:szCs w:val="22"/>
        </w:rPr>
        <w:t>dokonać</w:t>
      </w:r>
      <w:r w:rsidRPr="007542FD">
        <w:rPr>
          <w:spacing w:val="8"/>
          <w:sz w:val="22"/>
          <w:szCs w:val="22"/>
        </w:rPr>
        <w:t xml:space="preserve"> </w:t>
      </w:r>
      <w:r w:rsidRPr="007542FD">
        <w:rPr>
          <w:spacing w:val="-1"/>
          <w:sz w:val="22"/>
          <w:szCs w:val="22"/>
        </w:rPr>
        <w:t>zmiany</w:t>
      </w:r>
      <w:r w:rsidRPr="007542FD">
        <w:rPr>
          <w:spacing w:val="9"/>
          <w:sz w:val="22"/>
          <w:szCs w:val="22"/>
        </w:rPr>
        <w:t xml:space="preserve"> </w:t>
      </w:r>
      <w:r w:rsidRPr="007542FD">
        <w:rPr>
          <w:sz w:val="22"/>
          <w:szCs w:val="22"/>
        </w:rPr>
        <w:t>ani</w:t>
      </w:r>
      <w:r w:rsidRPr="007542FD">
        <w:rPr>
          <w:spacing w:val="-2"/>
          <w:sz w:val="22"/>
          <w:szCs w:val="22"/>
        </w:rPr>
        <w:t xml:space="preserve"> </w:t>
      </w:r>
      <w:r w:rsidRPr="007542FD">
        <w:rPr>
          <w:sz w:val="22"/>
          <w:szCs w:val="22"/>
        </w:rPr>
        <w:t>wycofać</w:t>
      </w:r>
      <w:r w:rsidRPr="007542FD">
        <w:rPr>
          <w:spacing w:val="60"/>
          <w:w w:val="99"/>
          <w:sz w:val="22"/>
          <w:szCs w:val="22"/>
        </w:rPr>
        <w:t xml:space="preserve"> </w:t>
      </w:r>
      <w:r w:rsidRPr="007542FD">
        <w:rPr>
          <w:sz w:val="22"/>
          <w:szCs w:val="22"/>
        </w:rPr>
        <w:t>złożonej</w:t>
      </w:r>
      <w:r w:rsidRPr="007542FD">
        <w:rPr>
          <w:spacing w:val="-15"/>
          <w:sz w:val="22"/>
          <w:szCs w:val="22"/>
        </w:rPr>
        <w:t xml:space="preserve"> </w:t>
      </w:r>
      <w:r w:rsidRPr="007542FD">
        <w:rPr>
          <w:sz w:val="22"/>
          <w:szCs w:val="22"/>
        </w:rPr>
        <w:t>oferty.</w:t>
      </w:r>
    </w:p>
    <w:p w:rsidR="000136A1" w:rsidRDefault="000136A1" w:rsidP="007542FD">
      <w:pPr>
        <w:autoSpaceDE w:val="0"/>
        <w:autoSpaceDN w:val="0"/>
        <w:adjustRightInd w:val="0"/>
        <w:spacing w:line="360" w:lineRule="auto"/>
        <w:jc w:val="center"/>
        <w:rPr>
          <w:rFonts w:ascii="Times New Roman" w:hAnsi="Times New Roman"/>
          <w:b/>
          <w:sz w:val="22"/>
          <w:szCs w:val="22"/>
          <w:lang w:eastAsia="pl-PL"/>
        </w:rPr>
      </w:pPr>
    </w:p>
    <w:p w:rsidR="000136A1" w:rsidRDefault="000136A1" w:rsidP="007542FD">
      <w:pPr>
        <w:autoSpaceDE w:val="0"/>
        <w:autoSpaceDN w:val="0"/>
        <w:adjustRightInd w:val="0"/>
        <w:spacing w:line="360" w:lineRule="auto"/>
        <w:jc w:val="center"/>
        <w:rPr>
          <w:rFonts w:ascii="Times New Roman" w:hAnsi="Times New Roman"/>
          <w:b/>
          <w:sz w:val="22"/>
          <w:szCs w:val="22"/>
          <w:lang w:eastAsia="pl-PL"/>
        </w:rPr>
      </w:pPr>
    </w:p>
    <w:p w:rsidR="00362E0A" w:rsidRPr="007542FD" w:rsidRDefault="00362E0A" w:rsidP="007542FD">
      <w:pPr>
        <w:autoSpaceDE w:val="0"/>
        <w:autoSpaceDN w:val="0"/>
        <w:adjustRightInd w:val="0"/>
        <w:spacing w:line="360" w:lineRule="auto"/>
        <w:jc w:val="center"/>
        <w:rPr>
          <w:rFonts w:ascii="Times New Roman" w:hAnsi="Times New Roman"/>
          <w:b/>
          <w:sz w:val="22"/>
          <w:szCs w:val="22"/>
          <w:lang w:eastAsia="pl-PL"/>
        </w:rPr>
      </w:pPr>
      <w:r w:rsidRPr="007542FD">
        <w:rPr>
          <w:rFonts w:ascii="Times New Roman" w:hAnsi="Times New Roman"/>
          <w:b/>
          <w:sz w:val="22"/>
          <w:szCs w:val="22"/>
          <w:lang w:eastAsia="pl-PL"/>
        </w:rPr>
        <w:t>§</w:t>
      </w:r>
      <w:r w:rsidR="00465E7D" w:rsidRPr="007542FD">
        <w:rPr>
          <w:rFonts w:ascii="Times New Roman" w:hAnsi="Times New Roman"/>
          <w:b/>
          <w:sz w:val="22"/>
          <w:szCs w:val="22"/>
          <w:lang w:eastAsia="pl-PL"/>
        </w:rPr>
        <w:t xml:space="preserve"> 4</w:t>
      </w:r>
    </w:p>
    <w:p w:rsidR="00362E0A" w:rsidRPr="007542FD" w:rsidRDefault="00362E0A" w:rsidP="007542FD">
      <w:pPr>
        <w:autoSpaceDE w:val="0"/>
        <w:autoSpaceDN w:val="0"/>
        <w:adjustRightInd w:val="0"/>
        <w:spacing w:line="360" w:lineRule="auto"/>
        <w:jc w:val="center"/>
        <w:rPr>
          <w:rFonts w:ascii="Times New Roman" w:hAnsi="Times New Roman"/>
          <w:b/>
          <w:sz w:val="22"/>
          <w:szCs w:val="22"/>
          <w:u w:val="single"/>
          <w:lang w:eastAsia="pl-PL"/>
        </w:rPr>
      </w:pPr>
      <w:r w:rsidRPr="007542FD">
        <w:rPr>
          <w:rFonts w:ascii="Times New Roman" w:hAnsi="Times New Roman"/>
          <w:b/>
          <w:sz w:val="22"/>
          <w:szCs w:val="22"/>
          <w:u w:val="single"/>
          <w:lang w:eastAsia="pl-PL"/>
        </w:rPr>
        <w:t xml:space="preserve">Zmiana lub wycofanie ofert </w:t>
      </w:r>
    </w:p>
    <w:p w:rsidR="00CD5543" w:rsidRPr="007542FD" w:rsidRDefault="00362E0A" w:rsidP="007542FD">
      <w:pPr>
        <w:numPr>
          <w:ilvl w:val="0"/>
          <w:numId w:val="49"/>
        </w:numPr>
        <w:tabs>
          <w:tab w:val="left" w:pos="284"/>
        </w:tabs>
        <w:overflowPunct w:val="0"/>
        <w:autoSpaceDE w:val="0"/>
        <w:spacing w:line="360" w:lineRule="auto"/>
        <w:ind w:left="360" w:hanging="360"/>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Wykonawca może przed upływem terminu do składania ofert zmienić lub wycofać ofertę za  pośrednictwem </w:t>
      </w:r>
      <w:r w:rsidRPr="007542FD">
        <w:rPr>
          <w:rFonts w:ascii="Times New Roman" w:hAnsi="Times New Roman"/>
          <w:sz w:val="22"/>
          <w:szCs w:val="22"/>
        </w:rPr>
        <w:t>Formularza</w:t>
      </w:r>
      <w:r w:rsidRPr="007542FD">
        <w:rPr>
          <w:rFonts w:ascii="Times New Roman" w:hAnsi="Times New Roman"/>
          <w:spacing w:val="-8"/>
          <w:sz w:val="22"/>
          <w:szCs w:val="22"/>
        </w:rPr>
        <w:t xml:space="preserve"> </w:t>
      </w:r>
      <w:r w:rsidRPr="007542FD">
        <w:rPr>
          <w:rFonts w:ascii="Times New Roman" w:hAnsi="Times New Roman"/>
          <w:sz w:val="22"/>
          <w:szCs w:val="22"/>
        </w:rPr>
        <w:t>do</w:t>
      </w:r>
      <w:r w:rsidRPr="007542FD">
        <w:rPr>
          <w:rFonts w:ascii="Times New Roman" w:hAnsi="Times New Roman"/>
          <w:spacing w:val="-7"/>
          <w:sz w:val="22"/>
          <w:szCs w:val="22"/>
        </w:rPr>
        <w:t xml:space="preserve"> </w:t>
      </w:r>
      <w:r w:rsidRPr="007542FD">
        <w:rPr>
          <w:rFonts w:ascii="Times New Roman" w:hAnsi="Times New Roman"/>
          <w:sz w:val="22"/>
          <w:szCs w:val="22"/>
        </w:rPr>
        <w:t>złożenia,</w:t>
      </w:r>
      <w:r w:rsidRPr="007542FD">
        <w:rPr>
          <w:rFonts w:ascii="Times New Roman" w:hAnsi="Times New Roman"/>
          <w:spacing w:val="-7"/>
          <w:sz w:val="22"/>
          <w:szCs w:val="22"/>
        </w:rPr>
        <w:t xml:space="preserve"> </w:t>
      </w:r>
      <w:r w:rsidRPr="007542FD">
        <w:rPr>
          <w:rFonts w:ascii="Times New Roman" w:hAnsi="Times New Roman"/>
          <w:sz w:val="22"/>
          <w:szCs w:val="22"/>
        </w:rPr>
        <w:t>zmiany,</w:t>
      </w:r>
      <w:r w:rsidRPr="007542FD">
        <w:rPr>
          <w:rFonts w:ascii="Times New Roman" w:hAnsi="Times New Roman"/>
          <w:spacing w:val="-6"/>
          <w:sz w:val="22"/>
          <w:szCs w:val="22"/>
        </w:rPr>
        <w:t xml:space="preserve"> </w:t>
      </w:r>
      <w:r w:rsidRPr="007542FD">
        <w:rPr>
          <w:rFonts w:ascii="Times New Roman" w:hAnsi="Times New Roman"/>
          <w:spacing w:val="-1"/>
          <w:sz w:val="22"/>
          <w:szCs w:val="22"/>
        </w:rPr>
        <w:t>wycofania</w:t>
      </w:r>
      <w:r w:rsidRPr="007542FD">
        <w:rPr>
          <w:rFonts w:ascii="Times New Roman" w:hAnsi="Times New Roman"/>
          <w:spacing w:val="-8"/>
          <w:sz w:val="22"/>
          <w:szCs w:val="22"/>
        </w:rPr>
        <w:t xml:space="preserve"> </w:t>
      </w:r>
      <w:r w:rsidRPr="007542FD">
        <w:rPr>
          <w:rFonts w:ascii="Times New Roman" w:hAnsi="Times New Roman"/>
          <w:spacing w:val="-1"/>
          <w:sz w:val="22"/>
          <w:szCs w:val="22"/>
        </w:rPr>
        <w:t>oferty</w:t>
      </w:r>
      <w:r w:rsidRPr="007542FD">
        <w:rPr>
          <w:rFonts w:ascii="Times New Roman" w:hAnsi="Times New Roman"/>
          <w:spacing w:val="-7"/>
          <w:sz w:val="22"/>
          <w:szCs w:val="22"/>
        </w:rPr>
        <w:t xml:space="preserve"> </w:t>
      </w:r>
      <w:r w:rsidRPr="007542FD">
        <w:rPr>
          <w:rFonts w:ascii="Times New Roman" w:hAnsi="Times New Roman"/>
          <w:sz w:val="22"/>
          <w:szCs w:val="22"/>
        </w:rPr>
        <w:t>lub</w:t>
      </w:r>
      <w:r w:rsidRPr="007542FD">
        <w:rPr>
          <w:rFonts w:ascii="Times New Roman" w:hAnsi="Times New Roman"/>
          <w:spacing w:val="-7"/>
          <w:sz w:val="22"/>
          <w:szCs w:val="22"/>
        </w:rPr>
        <w:t xml:space="preserve"> </w:t>
      </w:r>
      <w:r w:rsidRPr="007542FD">
        <w:rPr>
          <w:rFonts w:ascii="Times New Roman" w:hAnsi="Times New Roman"/>
          <w:sz w:val="22"/>
          <w:szCs w:val="22"/>
        </w:rPr>
        <w:t>wniosku</w:t>
      </w:r>
      <w:r w:rsidRPr="007542FD">
        <w:rPr>
          <w:rFonts w:ascii="Times New Roman" w:eastAsia="Times New Roman" w:hAnsi="Times New Roman"/>
          <w:sz w:val="22"/>
          <w:szCs w:val="22"/>
          <w:lang w:eastAsia="pl-PL"/>
        </w:rPr>
        <w:t xml:space="preserve"> dostępnego na  ePUAP i udostępnionych również na miniPortalu. Sposób zmiany i wycofania oferty został opisany w Instrukcji użytkownika dostępnej na miniPortalu </w:t>
      </w:r>
    </w:p>
    <w:p w:rsidR="009E1368" w:rsidRPr="007542FD" w:rsidRDefault="00362E0A" w:rsidP="007542FD">
      <w:pPr>
        <w:numPr>
          <w:ilvl w:val="0"/>
          <w:numId w:val="49"/>
        </w:numPr>
        <w:tabs>
          <w:tab w:val="left" w:pos="284"/>
        </w:tabs>
        <w:overflowPunct w:val="0"/>
        <w:autoSpaceDE w:val="0"/>
        <w:spacing w:line="360" w:lineRule="auto"/>
        <w:ind w:left="360" w:hanging="360"/>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Wykonawca po upływie terminu do składania ofert nie może skutecznie dokonać zmiany ani wycofać złożonej oferty. </w:t>
      </w:r>
    </w:p>
    <w:p w:rsidR="008A212F" w:rsidRPr="007542FD" w:rsidRDefault="00CC6606"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art. 12</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MIEJSCE ORAZ TERMIN SKŁADANIA I OTWARCIA OFERT</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 1</w:t>
      </w:r>
    </w:p>
    <w:p w:rsidR="008A212F" w:rsidRPr="007542FD" w:rsidRDefault="008A212F" w:rsidP="007542FD">
      <w:pPr>
        <w:autoSpaceDE w:val="0"/>
        <w:autoSpaceDN w:val="0"/>
        <w:adjustRightInd w:val="0"/>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Informacje o sposobie składania ofert</w:t>
      </w:r>
    </w:p>
    <w:p w:rsidR="005250DD" w:rsidRPr="007542FD" w:rsidRDefault="008A212F" w:rsidP="007542FD">
      <w:pPr>
        <w:autoSpaceDE w:val="0"/>
        <w:autoSpaceDN w:val="0"/>
        <w:adjustRightInd w:val="0"/>
        <w:spacing w:line="360" w:lineRule="auto"/>
        <w:jc w:val="both"/>
        <w:rPr>
          <w:rFonts w:ascii="Times New Roman" w:hAnsi="Times New Roman"/>
          <w:b/>
          <w:sz w:val="22"/>
          <w:szCs w:val="22"/>
        </w:rPr>
      </w:pPr>
      <w:r w:rsidRPr="007542FD">
        <w:rPr>
          <w:rFonts w:ascii="Times New Roman" w:hAnsi="Times New Roman"/>
          <w:sz w:val="22"/>
          <w:szCs w:val="22"/>
        </w:rPr>
        <w:t xml:space="preserve">Ofertę </w:t>
      </w:r>
      <w:r w:rsidR="00CD5543" w:rsidRPr="007542FD">
        <w:rPr>
          <w:rFonts w:ascii="Times New Roman" w:eastAsia="Times New Roman" w:hAnsi="Times New Roman"/>
          <w:sz w:val="22"/>
          <w:szCs w:val="22"/>
          <w:lang w:eastAsia="ar-SA"/>
        </w:rPr>
        <w:t xml:space="preserve">wraz ze wszystkimi wymaganymi oświadczeniami i dokumentami, </w:t>
      </w:r>
      <w:r w:rsidRPr="007542FD">
        <w:rPr>
          <w:rFonts w:ascii="Times New Roman" w:hAnsi="Times New Roman"/>
          <w:sz w:val="22"/>
          <w:szCs w:val="22"/>
        </w:rPr>
        <w:t xml:space="preserve">należy złożyć za pośrednictwem formularza do złożenia, zmiany, wycofania oferty dostępnego na ePUAP i udostępnionego również na miniPortalu w nieprzekraczalnym terminie </w:t>
      </w:r>
      <w:r w:rsidRPr="007542FD">
        <w:rPr>
          <w:rFonts w:ascii="Times New Roman" w:hAnsi="Times New Roman"/>
          <w:b/>
          <w:sz w:val="22"/>
          <w:szCs w:val="22"/>
        </w:rPr>
        <w:t>do dnia</w:t>
      </w:r>
      <w:r w:rsidR="00AE3C00" w:rsidRPr="007542FD">
        <w:rPr>
          <w:rFonts w:ascii="Times New Roman" w:hAnsi="Times New Roman"/>
          <w:b/>
          <w:sz w:val="22"/>
          <w:szCs w:val="22"/>
        </w:rPr>
        <w:t xml:space="preserve"> </w:t>
      </w:r>
      <w:r w:rsidR="00FD69FB">
        <w:rPr>
          <w:rFonts w:ascii="Times New Roman" w:hAnsi="Times New Roman"/>
          <w:b/>
          <w:sz w:val="22"/>
          <w:szCs w:val="22"/>
        </w:rPr>
        <w:t>18.01.</w:t>
      </w:r>
      <w:r w:rsidR="00DB3A2C">
        <w:rPr>
          <w:rFonts w:ascii="Times New Roman" w:hAnsi="Times New Roman"/>
          <w:b/>
          <w:sz w:val="22"/>
          <w:szCs w:val="22"/>
        </w:rPr>
        <w:t>2022</w:t>
      </w:r>
      <w:r w:rsidR="004706AE" w:rsidRPr="007542FD">
        <w:rPr>
          <w:rFonts w:ascii="Times New Roman" w:hAnsi="Times New Roman"/>
          <w:b/>
          <w:sz w:val="22"/>
          <w:szCs w:val="22"/>
        </w:rPr>
        <w:t> r. do godz. 10:00</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 2</w:t>
      </w:r>
    </w:p>
    <w:p w:rsidR="008A212F" w:rsidRPr="007542FD" w:rsidRDefault="008A212F" w:rsidP="007542FD">
      <w:pPr>
        <w:autoSpaceDE w:val="0"/>
        <w:autoSpaceDN w:val="0"/>
        <w:adjustRightInd w:val="0"/>
        <w:spacing w:line="360" w:lineRule="auto"/>
        <w:jc w:val="center"/>
        <w:rPr>
          <w:rFonts w:ascii="Times New Roman" w:hAnsi="Times New Roman"/>
          <w:b/>
          <w:sz w:val="22"/>
          <w:szCs w:val="22"/>
          <w:u w:val="single"/>
        </w:rPr>
      </w:pPr>
      <w:r w:rsidRPr="007542FD">
        <w:rPr>
          <w:rFonts w:ascii="Times New Roman" w:hAnsi="Times New Roman"/>
          <w:b/>
          <w:sz w:val="22"/>
          <w:szCs w:val="22"/>
          <w:u w:val="single"/>
        </w:rPr>
        <w:t>Otwarcie ofert</w:t>
      </w:r>
    </w:p>
    <w:p w:rsidR="008A212F" w:rsidRPr="007542FD" w:rsidRDefault="008A212F" w:rsidP="007542FD">
      <w:pPr>
        <w:pStyle w:val="Tekstpodstawowy23"/>
        <w:numPr>
          <w:ilvl w:val="0"/>
          <w:numId w:val="2"/>
        </w:numPr>
        <w:tabs>
          <w:tab w:val="left" w:pos="1077"/>
          <w:tab w:val="left" w:pos="10382"/>
        </w:tabs>
        <w:suppressAutoHyphens/>
        <w:autoSpaceDN/>
        <w:adjustRightInd/>
        <w:spacing w:line="360" w:lineRule="auto"/>
        <w:ind w:left="357" w:hanging="357"/>
        <w:jc w:val="both"/>
        <w:rPr>
          <w:rFonts w:ascii="Times New Roman" w:hAnsi="Times New Roman"/>
          <w:b/>
          <w:sz w:val="22"/>
          <w:szCs w:val="22"/>
        </w:rPr>
      </w:pPr>
      <w:r w:rsidRPr="007542FD">
        <w:rPr>
          <w:rFonts w:ascii="Times New Roman" w:hAnsi="Times New Roman"/>
          <w:sz w:val="22"/>
          <w:szCs w:val="22"/>
        </w:rPr>
        <w:t xml:space="preserve">Otwarcie ofert nastąpi w dniu </w:t>
      </w:r>
      <w:r w:rsidR="002E52A0" w:rsidRPr="007542FD">
        <w:rPr>
          <w:rFonts w:ascii="Times New Roman" w:hAnsi="Times New Roman"/>
          <w:b/>
          <w:sz w:val="22"/>
          <w:szCs w:val="22"/>
        </w:rPr>
        <w:t xml:space="preserve"> </w:t>
      </w:r>
      <w:r w:rsidR="00FD69FB">
        <w:rPr>
          <w:rFonts w:ascii="Times New Roman" w:hAnsi="Times New Roman"/>
          <w:b/>
          <w:sz w:val="22"/>
          <w:szCs w:val="22"/>
        </w:rPr>
        <w:t>18.01.</w:t>
      </w:r>
      <w:r w:rsidR="00DB3A2C">
        <w:rPr>
          <w:rFonts w:ascii="Times New Roman" w:hAnsi="Times New Roman"/>
          <w:b/>
          <w:sz w:val="22"/>
          <w:szCs w:val="22"/>
        </w:rPr>
        <w:t>2022</w:t>
      </w:r>
      <w:bookmarkStart w:id="0" w:name="_GoBack"/>
      <w:bookmarkEnd w:id="0"/>
      <w:r w:rsidRPr="007542FD">
        <w:rPr>
          <w:rFonts w:ascii="Times New Roman" w:hAnsi="Times New Roman"/>
          <w:b/>
          <w:sz w:val="22"/>
          <w:szCs w:val="22"/>
        </w:rPr>
        <w:t> r.</w:t>
      </w:r>
      <w:r w:rsidR="002E52A0" w:rsidRPr="007542FD">
        <w:rPr>
          <w:rFonts w:ascii="Times New Roman" w:hAnsi="Times New Roman"/>
          <w:b/>
          <w:sz w:val="22"/>
          <w:szCs w:val="22"/>
        </w:rPr>
        <w:t xml:space="preserve">  </w:t>
      </w:r>
      <w:r w:rsidRPr="007542FD">
        <w:rPr>
          <w:rFonts w:ascii="Times New Roman" w:hAnsi="Times New Roman"/>
          <w:b/>
          <w:sz w:val="22"/>
          <w:szCs w:val="22"/>
        </w:rPr>
        <w:t>o godzinie 11:00.</w:t>
      </w:r>
    </w:p>
    <w:p w:rsidR="002E52A0" w:rsidRPr="007542FD" w:rsidRDefault="002E52A0" w:rsidP="007542FD">
      <w:pPr>
        <w:pStyle w:val="Tekstpodstawowy"/>
        <w:widowControl w:val="0"/>
        <w:numPr>
          <w:ilvl w:val="0"/>
          <w:numId w:val="2"/>
        </w:numPr>
        <w:tabs>
          <w:tab w:val="left" w:pos="475"/>
        </w:tabs>
        <w:overflowPunct/>
        <w:autoSpaceDE/>
        <w:autoSpaceDN/>
        <w:adjustRightInd/>
        <w:spacing w:line="360" w:lineRule="auto"/>
        <w:ind w:right="107"/>
        <w:rPr>
          <w:sz w:val="22"/>
          <w:szCs w:val="22"/>
        </w:rPr>
      </w:pPr>
      <w:r w:rsidRPr="007542FD">
        <w:rPr>
          <w:sz w:val="22"/>
          <w:szCs w:val="22"/>
        </w:rPr>
        <w:t>W</w:t>
      </w:r>
      <w:r w:rsidRPr="007542FD">
        <w:rPr>
          <w:spacing w:val="-3"/>
          <w:sz w:val="22"/>
          <w:szCs w:val="22"/>
        </w:rPr>
        <w:t xml:space="preserve"> </w:t>
      </w:r>
      <w:r w:rsidRPr="007542FD">
        <w:rPr>
          <w:spacing w:val="-1"/>
          <w:sz w:val="22"/>
          <w:szCs w:val="22"/>
        </w:rPr>
        <w:t>przypadku</w:t>
      </w:r>
      <w:r w:rsidRPr="007542FD">
        <w:rPr>
          <w:spacing w:val="51"/>
          <w:w w:val="99"/>
          <w:sz w:val="22"/>
          <w:szCs w:val="22"/>
        </w:rPr>
        <w:t xml:space="preserve"> </w:t>
      </w:r>
      <w:r w:rsidRPr="007542FD">
        <w:rPr>
          <w:sz w:val="22"/>
          <w:szCs w:val="22"/>
        </w:rPr>
        <w:t>awarii</w:t>
      </w:r>
      <w:r w:rsidRPr="007542FD">
        <w:rPr>
          <w:spacing w:val="17"/>
          <w:sz w:val="22"/>
          <w:szCs w:val="22"/>
        </w:rPr>
        <w:t xml:space="preserve"> </w:t>
      </w:r>
      <w:r w:rsidRPr="007542FD">
        <w:rPr>
          <w:sz w:val="22"/>
          <w:szCs w:val="22"/>
        </w:rPr>
        <w:t>systemu</w:t>
      </w:r>
      <w:r w:rsidR="001C3255" w:rsidRPr="007542FD">
        <w:rPr>
          <w:sz w:val="22"/>
          <w:szCs w:val="22"/>
        </w:rPr>
        <w:t xml:space="preserve"> teleinformatycznego</w:t>
      </w:r>
      <w:r w:rsidRPr="007542FD">
        <w:rPr>
          <w:sz w:val="22"/>
          <w:szCs w:val="22"/>
        </w:rPr>
        <w:t>,</w:t>
      </w:r>
      <w:r w:rsidRPr="007542FD">
        <w:rPr>
          <w:spacing w:val="18"/>
          <w:sz w:val="22"/>
          <w:szCs w:val="22"/>
        </w:rPr>
        <w:t xml:space="preserve"> </w:t>
      </w:r>
      <w:r w:rsidRPr="007542FD">
        <w:rPr>
          <w:sz w:val="22"/>
          <w:szCs w:val="22"/>
        </w:rPr>
        <w:t>która</w:t>
      </w:r>
      <w:r w:rsidRPr="007542FD">
        <w:rPr>
          <w:spacing w:val="20"/>
          <w:sz w:val="22"/>
          <w:szCs w:val="22"/>
        </w:rPr>
        <w:t xml:space="preserve"> </w:t>
      </w:r>
      <w:r w:rsidRPr="007542FD">
        <w:rPr>
          <w:spacing w:val="-1"/>
          <w:sz w:val="22"/>
          <w:szCs w:val="22"/>
        </w:rPr>
        <w:t>powoduje</w:t>
      </w:r>
      <w:r w:rsidRPr="007542FD">
        <w:rPr>
          <w:spacing w:val="18"/>
          <w:sz w:val="22"/>
          <w:szCs w:val="22"/>
        </w:rPr>
        <w:t xml:space="preserve"> </w:t>
      </w:r>
      <w:r w:rsidRPr="007542FD">
        <w:rPr>
          <w:sz w:val="22"/>
          <w:szCs w:val="22"/>
        </w:rPr>
        <w:t>brak</w:t>
      </w:r>
      <w:r w:rsidRPr="007542FD">
        <w:rPr>
          <w:spacing w:val="17"/>
          <w:sz w:val="22"/>
          <w:szCs w:val="22"/>
        </w:rPr>
        <w:t xml:space="preserve"> </w:t>
      </w:r>
      <w:r w:rsidRPr="007542FD">
        <w:rPr>
          <w:sz w:val="22"/>
          <w:szCs w:val="22"/>
        </w:rPr>
        <w:t>możliwości</w:t>
      </w:r>
      <w:r w:rsidRPr="007542FD">
        <w:rPr>
          <w:spacing w:val="18"/>
          <w:sz w:val="22"/>
          <w:szCs w:val="22"/>
        </w:rPr>
        <w:t xml:space="preserve"> </w:t>
      </w:r>
      <w:r w:rsidRPr="007542FD">
        <w:rPr>
          <w:sz w:val="22"/>
          <w:szCs w:val="22"/>
        </w:rPr>
        <w:t>otwarcia</w:t>
      </w:r>
      <w:r w:rsidRPr="007542FD">
        <w:rPr>
          <w:spacing w:val="18"/>
          <w:sz w:val="22"/>
          <w:szCs w:val="22"/>
        </w:rPr>
        <w:t xml:space="preserve"> </w:t>
      </w:r>
      <w:r w:rsidRPr="007542FD">
        <w:rPr>
          <w:sz w:val="22"/>
          <w:szCs w:val="22"/>
        </w:rPr>
        <w:t>ofert</w:t>
      </w:r>
      <w:r w:rsidRPr="007542FD">
        <w:rPr>
          <w:spacing w:val="17"/>
          <w:sz w:val="22"/>
          <w:szCs w:val="22"/>
        </w:rPr>
        <w:t xml:space="preserve"> </w:t>
      </w:r>
      <w:r w:rsidRPr="007542FD">
        <w:rPr>
          <w:sz w:val="22"/>
          <w:szCs w:val="22"/>
        </w:rPr>
        <w:t>w</w:t>
      </w:r>
      <w:r w:rsidRPr="007542FD">
        <w:rPr>
          <w:spacing w:val="3"/>
          <w:sz w:val="22"/>
          <w:szCs w:val="22"/>
        </w:rPr>
        <w:t xml:space="preserve"> </w:t>
      </w:r>
      <w:r w:rsidRPr="007542FD">
        <w:rPr>
          <w:sz w:val="22"/>
          <w:szCs w:val="22"/>
        </w:rPr>
        <w:t>terminie</w:t>
      </w:r>
      <w:r w:rsidRPr="007542FD">
        <w:rPr>
          <w:spacing w:val="17"/>
          <w:sz w:val="22"/>
          <w:szCs w:val="22"/>
        </w:rPr>
        <w:t xml:space="preserve"> </w:t>
      </w:r>
      <w:r w:rsidRPr="007542FD">
        <w:rPr>
          <w:sz w:val="22"/>
          <w:szCs w:val="22"/>
        </w:rPr>
        <w:t>określonym</w:t>
      </w:r>
      <w:r w:rsidRPr="007542FD">
        <w:rPr>
          <w:spacing w:val="18"/>
          <w:sz w:val="22"/>
          <w:szCs w:val="22"/>
        </w:rPr>
        <w:t xml:space="preserve"> </w:t>
      </w:r>
      <w:r w:rsidRPr="007542FD">
        <w:rPr>
          <w:sz w:val="22"/>
          <w:szCs w:val="22"/>
        </w:rPr>
        <w:t>przez</w:t>
      </w:r>
      <w:r w:rsidRPr="007542FD">
        <w:rPr>
          <w:spacing w:val="40"/>
          <w:w w:val="99"/>
          <w:sz w:val="22"/>
          <w:szCs w:val="22"/>
        </w:rPr>
        <w:t xml:space="preserve"> </w:t>
      </w:r>
      <w:r w:rsidRPr="007542FD">
        <w:rPr>
          <w:sz w:val="22"/>
          <w:szCs w:val="22"/>
        </w:rPr>
        <w:t xml:space="preserve">zamawiającego, </w:t>
      </w:r>
      <w:r w:rsidRPr="007542FD">
        <w:rPr>
          <w:spacing w:val="23"/>
          <w:sz w:val="22"/>
          <w:szCs w:val="22"/>
        </w:rPr>
        <w:t xml:space="preserve"> </w:t>
      </w:r>
      <w:r w:rsidRPr="007542FD">
        <w:rPr>
          <w:sz w:val="22"/>
          <w:szCs w:val="22"/>
        </w:rPr>
        <w:t xml:space="preserve">otwarcie </w:t>
      </w:r>
      <w:r w:rsidRPr="007542FD">
        <w:rPr>
          <w:spacing w:val="23"/>
          <w:sz w:val="22"/>
          <w:szCs w:val="22"/>
        </w:rPr>
        <w:t xml:space="preserve"> </w:t>
      </w:r>
      <w:r w:rsidRPr="007542FD">
        <w:rPr>
          <w:sz w:val="22"/>
          <w:szCs w:val="22"/>
        </w:rPr>
        <w:t xml:space="preserve">ofert </w:t>
      </w:r>
      <w:r w:rsidRPr="007542FD">
        <w:rPr>
          <w:spacing w:val="22"/>
          <w:sz w:val="22"/>
          <w:szCs w:val="22"/>
        </w:rPr>
        <w:t xml:space="preserve"> </w:t>
      </w:r>
      <w:r w:rsidRPr="007542FD">
        <w:rPr>
          <w:sz w:val="22"/>
          <w:szCs w:val="22"/>
        </w:rPr>
        <w:t xml:space="preserve">nastąpi </w:t>
      </w:r>
      <w:r w:rsidRPr="007542FD">
        <w:rPr>
          <w:spacing w:val="23"/>
          <w:sz w:val="22"/>
          <w:szCs w:val="22"/>
        </w:rPr>
        <w:t xml:space="preserve"> </w:t>
      </w:r>
      <w:r w:rsidRPr="007542FD">
        <w:rPr>
          <w:sz w:val="22"/>
          <w:szCs w:val="22"/>
        </w:rPr>
        <w:t xml:space="preserve">niezwłocznie </w:t>
      </w:r>
      <w:r w:rsidRPr="007542FD">
        <w:rPr>
          <w:spacing w:val="23"/>
          <w:sz w:val="22"/>
          <w:szCs w:val="22"/>
        </w:rPr>
        <w:t xml:space="preserve"> </w:t>
      </w:r>
      <w:r w:rsidRPr="007542FD">
        <w:rPr>
          <w:sz w:val="22"/>
          <w:szCs w:val="22"/>
        </w:rPr>
        <w:t xml:space="preserve">po </w:t>
      </w:r>
      <w:r w:rsidRPr="007542FD">
        <w:rPr>
          <w:spacing w:val="22"/>
          <w:sz w:val="22"/>
          <w:szCs w:val="22"/>
        </w:rPr>
        <w:t xml:space="preserve"> </w:t>
      </w:r>
      <w:r w:rsidRPr="007542FD">
        <w:rPr>
          <w:sz w:val="22"/>
          <w:szCs w:val="22"/>
        </w:rPr>
        <w:t xml:space="preserve">usunięciu </w:t>
      </w:r>
      <w:r w:rsidRPr="007542FD">
        <w:rPr>
          <w:spacing w:val="23"/>
          <w:sz w:val="22"/>
          <w:szCs w:val="22"/>
        </w:rPr>
        <w:t xml:space="preserve"> </w:t>
      </w:r>
      <w:r w:rsidRPr="007542FD">
        <w:rPr>
          <w:sz w:val="22"/>
          <w:szCs w:val="22"/>
        </w:rPr>
        <w:t xml:space="preserve">awarii. </w:t>
      </w:r>
      <w:r w:rsidRPr="007542FD">
        <w:rPr>
          <w:spacing w:val="25"/>
          <w:sz w:val="22"/>
          <w:szCs w:val="22"/>
        </w:rPr>
        <w:t xml:space="preserve"> </w:t>
      </w:r>
      <w:r w:rsidRPr="007542FD">
        <w:rPr>
          <w:sz w:val="22"/>
          <w:szCs w:val="22"/>
        </w:rPr>
        <w:t xml:space="preserve">Zamawiający </w:t>
      </w:r>
      <w:r w:rsidRPr="007542FD">
        <w:rPr>
          <w:spacing w:val="22"/>
          <w:sz w:val="22"/>
          <w:szCs w:val="22"/>
        </w:rPr>
        <w:t xml:space="preserve"> </w:t>
      </w:r>
      <w:r w:rsidRPr="007542FD">
        <w:rPr>
          <w:sz w:val="22"/>
          <w:szCs w:val="22"/>
        </w:rPr>
        <w:t>poinformuje</w:t>
      </w:r>
      <w:r w:rsidRPr="007542FD">
        <w:rPr>
          <w:spacing w:val="25"/>
          <w:w w:val="99"/>
          <w:sz w:val="22"/>
          <w:szCs w:val="22"/>
        </w:rPr>
        <w:t xml:space="preserve"> </w:t>
      </w:r>
      <w:r w:rsidRPr="007542FD">
        <w:rPr>
          <w:sz w:val="22"/>
          <w:szCs w:val="22"/>
        </w:rPr>
        <w:t>o</w:t>
      </w:r>
      <w:r w:rsidRPr="007542FD">
        <w:rPr>
          <w:spacing w:val="-9"/>
          <w:sz w:val="22"/>
          <w:szCs w:val="22"/>
        </w:rPr>
        <w:t xml:space="preserve"> </w:t>
      </w:r>
      <w:r w:rsidRPr="007542FD">
        <w:rPr>
          <w:spacing w:val="-1"/>
          <w:sz w:val="22"/>
          <w:szCs w:val="22"/>
        </w:rPr>
        <w:t>zmianie</w:t>
      </w:r>
      <w:r w:rsidRPr="007542FD">
        <w:rPr>
          <w:spacing w:val="-9"/>
          <w:sz w:val="22"/>
          <w:szCs w:val="22"/>
        </w:rPr>
        <w:t xml:space="preserve"> </w:t>
      </w:r>
      <w:r w:rsidRPr="007542FD">
        <w:rPr>
          <w:sz w:val="22"/>
          <w:szCs w:val="22"/>
        </w:rPr>
        <w:t>terminu</w:t>
      </w:r>
      <w:r w:rsidRPr="007542FD">
        <w:rPr>
          <w:spacing w:val="-9"/>
          <w:sz w:val="22"/>
          <w:szCs w:val="22"/>
        </w:rPr>
        <w:t xml:space="preserve"> </w:t>
      </w:r>
      <w:r w:rsidRPr="007542FD">
        <w:rPr>
          <w:sz w:val="22"/>
          <w:szCs w:val="22"/>
        </w:rPr>
        <w:t>otwarcia</w:t>
      </w:r>
      <w:r w:rsidRPr="007542FD">
        <w:rPr>
          <w:spacing w:val="-8"/>
          <w:sz w:val="22"/>
          <w:szCs w:val="22"/>
        </w:rPr>
        <w:t xml:space="preserve"> </w:t>
      </w:r>
      <w:r w:rsidRPr="007542FD">
        <w:rPr>
          <w:sz w:val="22"/>
          <w:szCs w:val="22"/>
        </w:rPr>
        <w:t>ofert</w:t>
      </w:r>
      <w:r w:rsidRPr="007542FD">
        <w:rPr>
          <w:spacing w:val="-9"/>
          <w:sz w:val="22"/>
          <w:szCs w:val="22"/>
        </w:rPr>
        <w:t xml:space="preserve"> </w:t>
      </w:r>
      <w:r w:rsidRPr="007542FD">
        <w:rPr>
          <w:sz w:val="22"/>
          <w:szCs w:val="22"/>
        </w:rPr>
        <w:t>na</w:t>
      </w:r>
      <w:r w:rsidRPr="007542FD">
        <w:rPr>
          <w:spacing w:val="-7"/>
          <w:sz w:val="22"/>
          <w:szCs w:val="22"/>
        </w:rPr>
        <w:t xml:space="preserve"> </w:t>
      </w:r>
      <w:r w:rsidRPr="007542FD">
        <w:rPr>
          <w:sz w:val="22"/>
          <w:szCs w:val="22"/>
        </w:rPr>
        <w:t>stronie</w:t>
      </w:r>
      <w:r w:rsidRPr="007542FD">
        <w:rPr>
          <w:spacing w:val="-8"/>
          <w:sz w:val="22"/>
          <w:szCs w:val="22"/>
        </w:rPr>
        <w:t xml:space="preserve"> </w:t>
      </w:r>
      <w:r w:rsidRPr="007542FD">
        <w:rPr>
          <w:sz w:val="22"/>
          <w:szCs w:val="22"/>
        </w:rPr>
        <w:t>internetowej</w:t>
      </w:r>
      <w:r w:rsidRPr="007542FD">
        <w:rPr>
          <w:spacing w:val="-9"/>
          <w:sz w:val="22"/>
          <w:szCs w:val="22"/>
        </w:rPr>
        <w:t xml:space="preserve"> </w:t>
      </w:r>
      <w:r w:rsidRPr="007542FD">
        <w:rPr>
          <w:sz w:val="22"/>
          <w:szCs w:val="22"/>
        </w:rPr>
        <w:t>prowadzonego</w:t>
      </w:r>
      <w:r w:rsidRPr="007542FD">
        <w:rPr>
          <w:spacing w:val="-9"/>
          <w:sz w:val="22"/>
          <w:szCs w:val="22"/>
        </w:rPr>
        <w:t xml:space="preserve"> </w:t>
      </w:r>
      <w:r w:rsidRPr="007542FD">
        <w:rPr>
          <w:sz w:val="22"/>
          <w:szCs w:val="22"/>
        </w:rPr>
        <w:t>postępowania.</w:t>
      </w:r>
    </w:p>
    <w:p w:rsidR="002E52A0" w:rsidRPr="007542FD" w:rsidRDefault="002E52A0" w:rsidP="007542FD">
      <w:pPr>
        <w:pStyle w:val="Tekstpodstawowy"/>
        <w:widowControl w:val="0"/>
        <w:numPr>
          <w:ilvl w:val="0"/>
          <w:numId w:val="2"/>
        </w:numPr>
        <w:tabs>
          <w:tab w:val="left" w:pos="475"/>
        </w:tabs>
        <w:overflowPunct/>
        <w:autoSpaceDE/>
        <w:autoSpaceDN/>
        <w:adjustRightInd/>
        <w:spacing w:line="360" w:lineRule="auto"/>
        <w:ind w:right="119"/>
        <w:rPr>
          <w:sz w:val="22"/>
          <w:szCs w:val="22"/>
        </w:rPr>
      </w:pPr>
      <w:r w:rsidRPr="007542FD">
        <w:rPr>
          <w:spacing w:val="-1"/>
          <w:sz w:val="22"/>
          <w:szCs w:val="22"/>
        </w:rPr>
        <w:t>Otwarcie</w:t>
      </w:r>
      <w:r w:rsidRPr="007542FD">
        <w:rPr>
          <w:spacing w:val="3"/>
          <w:sz w:val="22"/>
          <w:szCs w:val="22"/>
        </w:rPr>
        <w:t xml:space="preserve"> </w:t>
      </w:r>
      <w:r w:rsidRPr="007542FD">
        <w:rPr>
          <w:sz w:val="22"/>
          <w:szCs w:val="22"/>
        </w:rPr>
        <w:t>ofert</w:t>
      </w:r>
      <w:r w:rsidRPr="007542FD">
        <w:rPr>
          <w:spacing w:val="1"/>
          <w:sz w:val="22"/>
          <w:szCs w:val="22"/>
        </w:rPr>
        <w:t xml:space="preserve"> </w:t>
      </w:r>
      <w:r w:rsidRPr="007542FD">
        <w:rPr>
          <w:sz w:val="22"/>
          <w:szCs w:val="22"/>
        </w:rPr>
        <w:t>następuje</w:t>
      </w:r>
      <w:r w:rsidRPr="007542FD">
        <w:rPr>
          <w:spacing w:val="2"/>
          <w:sz w:val="22"/>
          <w:szCs w:val="22"/>
        </w:rPr>
        <w:t xml:space="preserve"> </w:t>
      </w:r>
      <w:r w:rsidRPr="007542FD">
        <w:rPr>
          <w:sz w:val="22"/>
          <w:szCs w:val="22"/>
        </w:rPr>
        <w:t>poprzez</w:t>
      </w:r>
      <w:r w:rsidRPr="007542FD">
        <w:rPr>
          <w:spacing w:val="3"/>
          <w:sz w:val="22"/>
          <w:szCs w:val="22"/>
        </w:rPr>
        <w:t xml:space="preserve"> </w:t>
      </w:r>
      <w:r w:rsidRPr="007542FD">
        <w:rPr>
          <w:sz w:val="22"/>
          <w:szCs w:val="22"/>
        </w:rPr>
        <w:t>użycie</w:t>
      </w:r>
      <w:r w:rsidRPr="007542FD">
        <w:rPr>
          <w:spacing w:val="1"/>
          <w:sz w:val="22"/>
          <w:szCs w:val="22"/>
        </w:rPr>
        <w:t xml:space="preserve"> </w:t>
      </w:r>
      <w:r w:rsidRPr="007542FD">
        <w:rPr>
          <w:spacing w:val="-1"/>
          <w:sz w:val="22"/>
          <w:szCs w:val="22"/>
        </w:rPr>
        <w:t>mechanizmu</w:t>
      </w:r>
      <w:r w:rsidRPr="007542FD">
        <w:rPr>
          <w:spacing w:val="3"/>
          <w:sz w:val="22"/>
          <w:szCs w:val="22"/>
        </w:rPr>
        <w:t xml:space="preserve"> </w:t>
      </w:r>
      <w:r w:rsidRPr="007542FD">
        <w:rPr>
          <w:sz w:val="22"/>
          <w:szCs w:val="22"/>
        </w:rPr>
        <w:t xml:space="preserve">do </w:t>
      </w:r>
      <w:r w:rsidRPr="007542FD">
        <w:rPr>
          <w:spacing w:val="-1"/>
          <w:sz w:val="22"/>
          <w:szCs w:val="22"/>
        </w:rPr>
        <w:t>odszyfrowania</w:t>
      </w:r>
      <w:r w:rsidRPr="007542FD">
        <w:rPr>
          <w:spacing w:val="3"/>
          <w:sz w:val="22"/>
          <w:szCs w:val="22"/>
        </w:rPr>
        <w:t xml:space="preserve"> </w:t>
      </w:r>
      <w:r w:rsidRPr="007542FD">
        <w:rPr>
          <w:sz w:val="22"/>
          <w:szCs w:val="22"/>
        </w:rPr>
        <w:t>ofert</w:t>
      </w:r>
      <w:r w:rsidRPr="007542FD">
        <w:rPr>
          <w:spacing w:val="1"/>
          <w:sz w:val="22"/>
          <w:szCs w:val="22"/>
        </w:rPr>
        <w:t xml:space="preserve"> </w:t>
      </w:r>
      <w:r w:rsidRPr="007542FD">
        <w:rPr>
          <w:sz w:val="22"/>
          <w:szCs w:val="22"/>
        </w:rPr>
        <w:t>dostępnego po</w:t>
      </w:r>
      <w:r w:rsidRPr="007542FD">
        <w:rPr>
          <w:spacing w:val="2"/>
          <w:sz w:val="22"/>
          <w:szCs w:val="22"/>
        </w:rPr>
        <w:t xml:space="preserve"> </w:t>
      </w:r>
      <w:r w:rsidRPr="007542FD">
        <w:rPr>
          <w:sz w:val="22"/>
          <w:szCs w:val="22"/>
        </w:rPr>
        <w:t>zalogowaniu</w:t>
      </w:r>
      <w:r w:rsidRPr="007542FD">
        <w:rPr>
          <w:spacing w:val="68"/>
          <w:w w:val="99"/>
          <w:sz w:val="22"/>
          <w:szCs w:val="22"/>
        </w:rPr>
        <w:t xml:space="preserve"> </w:t>
      </w:r>
      <w:r w:rsidRPr="007542FD">
        <w:rPr>
          <w:sz w:val="22"/>
          <w:szCs w:val="22"/>
        </w:rPr>
        <w:t>w</w:t>
      </w:r>
      <w:r w:rsidRPr="007542FD">
        <w:rPr>
          <w:spacing w:val="-9"/>
          <w:sz w:val="22"/>
          <w:szCs w:val="22"/>
        </w:rPr>
        <w:t xml:space="preserve"> </w:t>
      </w:r>
      <w:r w:rsidRPr="007542FD">
        <w:rPr>
          <w:sz w:val="22"/>
          <w:szCs w:val="22"/>
        </w:rPr>
        <w:t>zakładce</w:t>
      </w:r>
      <w:r w:rsidRPr="007542FD">
        <w:rPr>
          <w:spacing w:val="-6"/>
          <w:sz w:val="22"/>
          <w:szCs w:val="22"/>
        </w:rPr>
        <w:t xml:space="preserve"> </w:t>
      </w:r>
      <w:r w:rsidRPr="007542FD">
        <w:rPr>
          <w:spacing w:val="-1"/>
          <w:sz w:val="22"/>
          <w:szCs w:val="22"/>
        </w:rPr>
        <w:t>Deszyfrowanie</w:t>
      </w:r>
      <w:r w:rsidRPr="007542FD">
        <w:rPr>
          <w:spacing w:val="-6"/>
          <w:sz w:val="22"/>
          <w:szCs w:val="22"/>
        </w:rPr>
        <w:t xml:space="preserve"> </w:t>
      </w:r>
      <w:r w:rsidRPr="007542FD">
        <w:rPr>
          <w:spacing w:val="-1"/>
          <w:sz w:val="22"/>
          <w:szCs w:val="22"/>
        </w:rPr>
        <w:t>na</w:t>
      </w:r>
      <w:r w:rsidRPr="007542FD">
        <w:rPr>
          <w:spacing w:val="-7"/>
          <w:sz w:val="22"/>
          <w:szCs w:val="22"/>
        </w:rPr>
        <w:t xml:space="preserve"> </w:t>
      </w:r>
      <w:r w:rsidRPr="007542FD">
        <w:rPr>
          <w:sz w:val="22"/>
          <w:szCs w:val="22"/>
        </w:rPr>
        <w:t>miniPortalu</w:t>
      </w:r>
      <w:r w:rsidRPr="007542FD">
        <w:rPr>
          <w:spacing w:val="-8"/>
          <w:sz w:val="22"/>
          <w:szCs w:val="22"/>
        </w:rPr>
        <w:t xml:space="preserve"> </w:t>
      </w:r>
      <w:r w:rsidRPr="007542FD">
        <w:rPr>
          <w:sz w:val="22"/>
          <w:szCs w:val="22"/>
        </w:rPr>
        <w:t>i</w:t>
      </w:r>
      <w:r w:rsidRPr="007542FD">
        <w:rPr>
          <w:spacing w:val="-8"/>
          <w:sz w:val="22"/>
          <w:szCs w:val="22"/>
        </w:rPr>
        <w:t xml:space="preserve"> </w:t>
      </w:r>
      <w:r w:rsidRPr="007542FD">
        <w:rPr>
          <w:sz w:val="22"/>
          <w:szCs w:val="22"/>
        </w:rPr>
        <w:t>następuje</w:t>
      </w:r>
      <w:r w:rsidRPr="007542FD">
        <w:rPr>
          <w:spacing w:val="-5"/>
          <w:sz w:val="22"/>
          <w:szCs w:val="22"/>
        </w:rPr>
        <w:t xml:space="preserve"> </w:t>
      </w:r>
      <w:r w:rsidRPr="007542FD">
        <w:rPr>
          <w:sz w:val="22"/>
          <w:szCs w:val="22"/>
        </w:rPr>
        <w:t>poprzez</w:t>
      </w:r>
      <w:r w:rsidRPr="007542FD">
        <w:rPr>
          <w:spacing w:val="-6"/>
          <w:sz w:val="22"/>
          <w:szCs w:val="22"/>
        </w:rPr>
        <w:t xml:space="preserve"> </w:t>
      </w:r>
      <w:r w:rsidRPr="007542FD">
        <w:rPr>
          <w:sz w:val="22"/>
          <w:szCs w:val="22"/>
        </w:rPr>
        <w:t>wskazanie</w:t>
      </w:r>
      <w:r w:rsidRPr="007542FD">
        <w:rPr>
          <w:spacing w:val="-8"/>
          <w:sz w:val="22"/>
          <w:szCs w:val="22"/>
        </w:rPr>
        <w:t xml:space="preserve"> </w:t>
      </w:r>
      <w:r w:rsidRPr="007542FD">
        <w:rPr>
          <w:spacing w:val="1"/>
          <w:sz w:val="22"/>
          <w:szCs w:val="22"/>
        </w:rPr>
        <w:t>pliku</w:t>
      </w:r>
      <w:r w:rsidRPr="007542FD">
        <w:rPr>
          <w:spacing w:val="-8"/>
          <w:sz w:val="22"/>
          <w:szCs w:val="22"/>
        </w:rPr>
        <w:t xml:space="preserve"> </w:t>
      </w:r>
      <w:r w:rsidRPr="007542FD">
        <w:rPr>
          <w:sz w:val="22"/>
          <w:szCs w:val="22"/>
        </w:rPr>
        <w:t>do</w:t>
      </w:r>
      <w:r w:rsidRPr="007542FD">
        <w:rPr>
          <w:spacing w:val="-8"/>
          <w:sz w:val="22"/>
          <w:szCs w:val="22"/>
        </w:rPr>
        <w:t xml:space="preserve"> </w:t>
      </w:r>
      <w:r w:rsidRPr="007542FD">
        <w:rPr>
          <w:spacing w:val="-1"/>
          <w:sz w:val="22"/>
          <w:szCs w:val="22"/>
        </w:rPr>
        <w:t>odszyfrowania.</w:t>
      </w:r>
    </w:p>
    <w:p w:rsidR="002E52A0" w:rsidRPr="007542FD" w:rsidRDefault="002E52A0" w:rsidP="007542FD">
      <w:pPr>
        <w:pStyle w:val="Tekstpodstawowy"/>
        <w:widowControl w:val="0"/>
        <w:numPr>
          <w:ilvl w:val="0"/>
          <w:numId w:val="2"/>
        </w:numPr>
        <w:tabs>
          <w:tab w:val="left" w:pos="475"/>
        </w:tabs>
        <w:overflowPunct/>
        <w:autoSpaceDE/>
        <w:autoSpaceDN/>
        <w:adjustRightInd/>
        <w:spacing w:line="360" w:lineRule="auto"/>
        <w:ind w:right="121"/>
        <w:rPr>
          <w:sz w:val="22"/>
          <w:szCs w:val="22"/>
        </w:rPr>
      </w:pPr>
      <w:r w:rsidRPr="007542FD">
        <w:rPr>
          <w:sz w:val="22"/>
          <w:szCs w:val="22"/>
        </w:rPr>
        <w:t xml:space="preserve">Zamawiający, </w:t>
      </w:r>
      <w:r w:rsidRPr="007542FD">
        <w:rPr>
          <w:spacing w:val="39"/>
          <w:sz w:val="22"/>
          <w:szCs w:val="22"/>
        </w:rPr>
        <w:t xml:space="preserve"> </w:t>
      </w:r>
      <w:r w:rsidRPr="007542FD">
        <w:rPr>
          <w:sz w:val="22"/>
          <w:szCs w:val="22"/>
        </w:rPr>
        <w:t xml:space="preserve">najpóźniej </w:t>
      </w:r>
      <w:r w:rsidRPr="007542FD">
        <w:rPr>
          <w:spacing w:val="41"/>
          <w:sz w:val="22"/>
          <w:szCs w:val="22"/>
        </w:rPr>
        <w:t xml:space="preserve"> </w:t>
      </w:r>
      <w:r w:rsidRPr="007542FD">
        <w:rPr>
          <w:sz w:val="22"/>
          <w:szCs w:val="22"/>
        </w:rPr>
        <w:t xml:space="preserve">przed </w:t>
      </w:r>
      <w:r w:rsidRPr="007542FD">
        <w:rPr>
          <w:spacing w:val="40"/>
          <w:sz w:val="22"/>
          <w:szCs w:val="22"/>
        </w:rPr>
        <w:t xml:space="preserve"> </w:t>
      </w:r>
      <w:r w:rsidRPr="007542FD">
        <w:rPr>
          <w:spacing w:val="-1"/>
          <w:sz w:val="22"/>
          <w:szCs w:val="22"/>
        </w:rPr>
        <w:t>otwarciem</w:t>
      </w:r>
      <w:r w:rsidRPr="007542FD">
        <w:rPr>
          <w:sz w:val="22"/>
          <w:szCs w:val="22"/>
        </w:rPr>
        <w:t xml:space="preserve"> </w:t>
      </w:r>
      <w:r w:rsidRPr="007542FD">
        <w:rPr>
          <w:spacing w:val="39"/>
          <w:sz w:val="22"/>
          <w:szCs w:val="22"/>
        </w:rPr>
        <w:t xml:space="preserve"> </w:t>
      </w:r>
      <w:r w:rsidRPr="007542FD">
        <w:rPr>
          <w:sz w:val="22"/>
          <w:szCs w:val="22"/>
        </w:rPr>
        <w:t xml:space="preserve">ofert, </w:t>
      </w:r>
      <w:r w:rsidRPr="007542FD">
        <w:rPr>
          <w:spacing w:val="40"/>
          <w:sz w:val="22"/>
          <w:szCs w:val="22"/>
        </w:rPr>
        <w:t xml:space="preserve"> </w:t>
      </w:r>
      <w:r w:rsidRPr="007542FD">
        <w:rPr>
          <w:sz w:val="22"/>
          <w:szCs w:val="22"/>
        </w:rPr>
        <w:t xml:space="preserve">udostępni </w:t>
      </w:r>
      <w:r w:rsidRPr="007542FD">
        <w:rPr>
          <w:spacing w:val="39"/>
          <w:sz w:val="22"/>
          <w:szCs w:val="22"/>
        </w:rPr>
        <w:t xml:space="preserve"> </w:t>
      </w:r>
      <w:r w:rsidRPr="007542FD">
        <w:rPr>
          <w:spacing w:val="-1"/>
          <w:sz w:val="22"/>
          <w:szCs w:val="22"/>
        </w:rPr>
        <w:t>na</w:t>
      </w:r>
      <w:r w:rsidRPr="007542FD">
        <w:rPr>
          <w:sz w:val="22"/>
          <w:szCs w:val="22"/>
        </w:rPr>
        <w:t xml:space="preserve"> </w:t>
      </w:r>
      <w:r w:rsidRPr="007542FD">
        <w:rPr>
          <w:spacing w:val="39"/>
          <w:sz w:val="22"/>
          <w:szCs w:val="22"/>
        </w:rPr>
        <w:t xml:space="preserve"> </w:t>
      </w:r>
      <w:r w:rsidRPr="007542FD">
        <w:rPr>
          <w:sz w:val="22"/>
          <w:szCs w:val="22"/>
        </w:rPr>
        <w:t xml:space="preserve">stronie </w:t>
      </w:r>
      <w:r w:rsidRPr="007542FD">
        <w:rPr>
          <w:spacing w:val="39"/>
          <w:sz w:val="22"/>
          <w:szCs w:val="22"/>
        </w:rPr>
        <w:t xml:space="preserve"> </w:t>
      </w:r>
      <w:r w:rsidRPr="007542FD">
        <w:rPr>
          <w:sz w:val="22"/>
          <w:szCs w:val="22"/>
        </w:rPr>
        <w:t xml:space="preserve">internetowej </w:t>
      </w:r>
      <w:r w:rsidRPr="007542FD">
        <w:rPr>
          <w:spacing w:val="38"/>
          <w:sz w:val="22"/>
          <w:szCs w:val="22"/>
        </w:rPr>
        <w:t xml:space="preserve"> </w:t>
      </w:r>
      <w:r w:rsidRPr="007542FD">
        <w:rPr>
          <w:sz w:val="22"/>
          <w:szCs w:val="22"/>
        </w:rPr>
        <w:t>prowadzonego</w:t>
      </w:r>
      <w:r w:rsidRPr="007542FD">
        <w:rPr>
          <w:spacing w:val="28"/>
          <w:w w:val="99"/>
          <w:sz w:val="22"/>
          <w:szCs w:val="22"/>
        </w:rPr>
        <w:t xml:space="preserve"> </w:t>
      </w:r>
      <w:r w:rsidRPr="007542FD">
        <w:rPr>
          <w:sz w:val="22"/>
          <w:szCs w:val="22"/>
        </w:rPr>
        <w:t>postępowania</w:t>
      </w:r>
      <w:r w:rsidRPr="007542FD">
        <w:rPr>
          <w:spacing w:val="-9"/>
          <w:sz w:val="22"/>
          <w:szCs w:val="22"/>
        </w:rPr>
        <w:t xml:space="preserve"> </w:t>
      </w:r>
      <w:r w:rsidRPr="007542FD">
        <w:rPr>
          <w:spacing w:val="-1"/>
          <w:sz w:val="22"/>
          <w:szCs w:val="22"/>
        </w:rPr>
        <w:t>informację</w:t>
      </w:r>
      <w:r w:rsidRPr="007542FD">
        <w:rPr>
          <w:spacing w:val="-9"/>
          <w:sz w:val="22"/>
          <w:szCs w:val="22"/>
        </w:rPr>
        <w:t xml:space="preserve"> </w:t>
      </w:r>
      <w:r w:rsidRPr="007542FD">
        <w:rPr>
          <w:sz w:val="22"/>
          <w:szCs w:val="22"/>
        </w:rPr>
        <w:t>o</w:t>
      </w:r>
      <w:r w:rsidRPr="007542FD">
        <w:rPr>
          <w:spacing w:val="-5"/>
          <w:sz w:val="22"/>
          <w:szCs w:val="22"/>
        </w:rPr>
        <w:t xml:space="preserve"> </w:t>
      </w:r>
      <w:r w:rsidRPr="007542FD">
        <w:rPr>
          <w:sz w:val="22"/>
          <w:szCs w:val="22"/>
        </w:rPr>
        <w:t>kwocie,</w:t>
      </w:r>
      <w:r w:rsidRPr="007542FD">
        <w:rPr>
          <w:spacing w:val="-9"/>
          <w:sz w:val="22"/>
          <w:szCs w:val="22"/>
        </w:rPr>
        <w:t xml:space="preserve"> </w:t>
      </w:r>
      <w:r w:rsidRPr="007542FD">
        <w:rPr>
          <w:sz w:val="22"/>
          <w:szCs w:val="22"/>
        </w:rPr>
        <w:t>jaką</w:t>
      </w:r>
      <w:r w:rsidRPr="007542FD">
        <w:rPr>
          <w:spacing w:val="-8"/>
          <w:sz w:val="22"/>
          <w:szCs w:val="22"/>
        </w:rPr>
        <w:t xml:space="preserve"> </w:t>
      </w:r>
      <w:r w:rsidRPr="007542FD">
        <w:rPr>
          <w:sz w:val="22"/>
          <w:szCs w:val="22"/>
        </w:rPr>
        <w:t>zamierza</w:t>
      </w:r>
      <w:r w:rsidRPr="007542FD">
        <w:rPr>
          <w:spacing w:val="-8"/>
          <w:sz w:val="22"/>
          <w:szCs w:val="22"/>
        </w:rPr>
        <w:t xml:space="preserve"> </w:t>
      </w:r>
      <w:r w:rsidRPr="007542FD">
        <w:rPr>
          <w:sz w:val="22"/>
          <w:szCs w:val="22"/>
        </w:rPr>
        <w:t>przeznaczyć</w:t>
      </w:r>
      <w:r w:rsidRPr="007542FD">
        <w:rPr>
          <w:spacing w:val="-9"/>
          <w:sz w:val="22"/>
          <w:szCs w:val="22"/>
        </w:rPr>
        <w:t xml:space="preserve"> </w:t>
      </w:r>
      <w:r w:rsidRPr="007542FD">
        <w:rPr>
          <w:spacing w:val="-1"/>
          <w:sz w:val="22"/>
          <w:szCs w:val="22"/>
        </w:rPr>
        <w:t>na</w:t>
      </w:r>
      <w:r w:rsidRPr="007542FD">
        <w:rPr>
          <w:spacing w:val="-7"/>
          <w:sz w:val="22"/>
          <w:szCs w:val="22"/>
        </w:rPr>
        <w:t xml:space="preserve"> </w:t>
      </w:r>
      <w:r w:rsidRPr="007542FD">
        <w:rPr>
          <w:spacing w:val="-1"/>
          <w:sz w:val="22"/>
          <w:szCs w:val="22"/>
        </w:rPr>
        <w:t>sfinansowanie</w:t>
      </w:r>
      <w:r w:rsidRPr="007542FD">
        <w:rPr>
          <w:spacing w:val="-9"/>
          <w:sz w:val="22"/>
          <w:szCs w:val="22"/>
        </w:rPr>
        <w:t xml:space="preserve"> </w:t>
      </w:r>
      <w:r w:rsidRPr="007542FD">
        <w:rPr>
          <w:sz w:val="22"/>
          <w:szCs w:val="22"/>
        </w:rPr>
        <w:t>zamówienia.</w:t>
      </w:r>
    </w:p>
    <w:p w:rsidR="002E52A0" w:rsidRPr="007542FD" w:rsidRDefault="002E52A0" w:rsidP="007542FD">
      <w:pPr>
        <w:pStyle w:val="Tekstpodstawowy"/>
        <w:widowControl w:val="0"/>
        <w:numPr>
          <w:ilvl w:val="0"/>
          <w:numId w:val="2"/>
        </w:numPr>
        <w:tabs>
          <w:tab w:val="left" w:pos="542"/>
        </w:tabs>
        <w:overflowPunct/>
        <w:autoSpaceDE/>
        <w:autoSpaceDN/>
        <w:adjustRightInd/>
        <w:spacing w:line="360" w:lineRule="auto"/>
        <w:ind w:right="119"/>
        <w:rPr>
          <w:sz w:val="22"/>
          <w:szCs w:val="22"/>
        </w:rPr>
      </w:pPr>
      <w:r w:rsidRPr="007542FD">
        <w:rPr>
          <w:sz w:val="22"/>
          <w:szCs w:val="22"/>
        </w:rPr>
        <w:t xml:space="preserve">Niezwłocznie  </w:t>
      </w:r>
      <w:r w:rsidRPr="007542FD">
        <w:rPr>
          <w:spacing w:val="8"/>
          <w:sz w:val="22"/>
          <w:szCs w:val="22"/>
        </w:rPr>
        <w:t xml:space="preserve"> </w:t>
      </w:r>
      <w:r w:rsidRPr="007542FD">
        <w:rPr>
          <w:sz w:val="22"/>
          <w:szCs w:val="22"/>
        </w:rPr>
        <w:t xml:space="preserve">po  </w:t>
      </w:r>
      <w:r w:rsidRPr="007542FD">
        <w:rPr>
          <w:spacing w:val="8"/>
          <w:sz w:val="22"/>
          <w:szCs w:val="22"/>
        </w:rPr>
        <w:t xml:space="preserve"> </w:t>
      </w:r>
      <w:r w:rsidRPr="007542FD">
        <w:rPr>
          <w:sz w:val="22"/>
          <w:szCs w:val="22"/>
        </w:rPr>
        <w:t xml:space="preserve">otwarciu  </w:t>
      </w:r>
      <w:r w:rsidRPr="007542FD">
        <w:rPr>
          <w:spacing w:val="8"/>
          <w:sz w:val="22"/>
          <w:szCs w:val="22"/>
        </w:rPr>
        <w:t xml:space="preserve"> </w:t>
      </w:r>
      <w:r w:rsidRPr="007542FD">
        <w:rPr>
          <w:sz w:val="22"/>
          <w:szCs w:val="22"/>
        </w:rPr>
        <w:t xml:space="preserve">ofert  </w:t>
      </w:r>
      <w:r w:rsidRPr="007542FD">
        <w:rPr>
          <w:spacing w:val="8"/>
          <w:sz w:val="22"/>
          <w:szCs w:val="22"/>
        </w:rPr>
        <w:t xml:space="preserve"> </w:t>
      </w:r>
      <w:r w:rsidRPr="007542FD">
        <w:rPr>
          <w:sz w:val="22"/>
          <w:szCs w:val="22"/>
        </w:rPr>
        <w:t xml:space="preserve">Zamawiający  </w:t>
      </w:r>
      <w:r w:rsidRPr="007542FD">
        <w:rPr>
          <w:spacing w:val="12"/>
          <w:sz w:val="22"/>
          <w:szCs w:val="22"/>
        </w:rPr>
        <w:t xml:space="preserve"> </w:t>
      </w:r>
      <w:r w:rsidRPr="007542FD">
        <w:rPr>
          <w:sz w:val="22"/>
          <w:szCs w:val="22"/>
        </w:rPr>
        <w:t xml:space="preserve">udostępni  </w:t>
      </w:r>
      <w:r w:rsidRPr="007542FD">
        <w:rPr>
          <w:spacing w:val="8"/>
          <w:sz w:val="22"/>
          <w:szCs w:val="22"/>
        </w:rPr>
        <w:t xml:space="preserve"> </w:t>
      </w:r>
      <w:r w:rsidRPr="007542FD">
        <w:rPr>
          <w:spacing w:val="-1"/>
          <w:sz w:val="22"/>
          <w:szCs w:val="22"/>
        </w:rPr>
        <w:t>na</w:t>
      </w:r>
      <w:r w:rsidRPr="007542FD">
        <w:rPr>
          <w:sz w:val="22"/>
          <w:szCs w:val="22"/>
        </w:rPr>
        <w:t xml:space="preserve">  </w:t>
      </w:r>
      <w:r w:rsidRPr="007542FD">
        <w:rPr>
          <w:spacing w:val="9"/>
          <w:sz w:val="22"/>
          <w:szCs w:val="22"/>
        </w:rPr>
        <w:t xml:space="preserve"> </w:t>
      </w:r>
      <w:r w:rsidRPr="007542FD">
        <w:rPr>
          <w:spacing w:val="-1"/>
          <w:sz w:val="22"/>
          <w:szCs w:val="22"/>
        </w:rPr>
        <w:t>stronie</w:t>
      </w:r>
      <w:r w:rsidRPr="007542FD">
        <w:rPr>
          <w:sz w:val="22"/>
          <w:szCs w:val="22"/>
        </w:rPr>
        <w:t xml:space="preserve">  </w:t>
      </w:r>
      <w:r w:rsidRPr="007542FD">
        <w:rPr>
          <w:spacing w:val="9"/>
          <w:sz w:val="22"/>
          <w:szCs w:val="22"/>
        </w:rPr>
        <w:t xml:space="preserve"> </w:t>
      </w:r>
      <w:r w:rsidRPr="007542FD">
        <w:rPr>
          <w:sz w:val="22"/>
          <w:szCs w:val="22"/>
        </w:rPr>
        <w:t xml:space="preserve">internetowej  </w:t>
      </w:r>
      <w:r w:rsidRPr="007542FD">
        <w:rPr>
          <w:spacing w:val="10"/>
          <w:sz w:val="22"/>
          <w:szCs w:val="22"/>
        </w:rPr>
        <w:t xml:space="preserve"> </w:t>
      </w:r>
      <w:r w:rsidRPr="007542FD">
        <w:rPr>
          <w:sz w:val="22"/>
          <w:szCs w:val="22"/>
        </w:rPr>
        <w:t>prowadzonego</w:t>
      </w:r>
      <w:r w:rsidRPr="007542FD">
        <w:rPr>
          <w:spacing w:val="22"/>
          <w:w w:val="99"/>
          <w:sz w:val="22"/>
          <w:szCs w:val="22"/>
        </w:rPr>
        <w:t xml:space="preserve"> </w:t>
      </w:r>
      <w:r w:rsidRPr="007542FD">
        <w:rPr>
          <w:sz w:val="22"/>
          <w:szCs w:val="22"/>
        </w:rPr>
        <w:t>postepowania</w:t>
      </w:r>
      <w:r w:rsidRPr="007542FD">
        <w:rPr>
          <w:spacing w:val="-22"/>
          <w:sz w:val="22"/>
          <w:szCs w:val="22"/>
        </w:rPr>
        <w:t xml:space="preserve"> </w:t>
      </w:r>
      <w:r w:rsidRPr="007542FD">
        <w:rPr>
          <w:spacing w:val="-1"/>
          <w:sz w:val="22"/>
          <w:szCs w:val="22"/>
        </w:rPr>
        <w:t>informację</w:t>
      </w:r>
      <w:r w:rsidR="00F56EF1" w:rsidRPr="007542FD">
        <w:rPr>
          <w:spacing w:val="-1"/>
          <w:sz w:val="22"/>
          <w:szCs w:val="22"/>
        </w:rPr>
        <w:t xml:space="preserve"> o</w:t>
      </w:r>
      <w:r w:rsidRPr="007542FD">
        <w:rPr>
          <w:spacing w:val="-1"/>
          <w:sz w:val="22"/>
          <w:szCs w:val="22"/>
        </w:rPr>
        <w:t>:</w:t>
      </w:r>
    </w:p>
    <w:p w:rsidR="002E52A0" w:rsidRPr="007542FD" w:rsidRDefault="002E52A0" w:rsidP="007542FD">
      <w:pPr>
        <w:pStyle w:val="Tekstpodstawowy"/>
        <w:widowControl w:val="0"/>
        <w:numPr>
          <w:ilvl w:val="0"/>
          <w:numId w:val="48"/>
        </w:numPr>
        <w:tabs>
          <w:tab w:val="left" w:pos="907"/>
        </w:tabs>
        <w:overflowPunct/>
        <w:autoSpaceDE/>
        <w:autoSpaceDN/>
        <w:adjustRightInd/>
        <w:spacing w:line="360" w:lineRule="auto"/>
        <w:ind w:right="121"/>
        <w:jc w:val="left"/>
        <w:rPr>
          <w:sz w:val="22"/>
          <w:szCs w:val="22"/>
        </w:rPr>
      </w:pPr>
      <w:r w:rsidRPr="007542FD">
        <w:rPr>
          <w:sz w:val="22"/>
          <w:szCs w:val="22"/>
        </w:rPr>
        <w:t xml:space="preserve">nazwach </w:t>
      </w:r>
      <w:r w:rsidRPr="007542FD">
        <w:rPr>
          <w:spacing w:val="34"/>
          <w:sz w:val="22"/>
          <w:szCs w:val="22"/>
        </w:rPr>
        <w:t xml:space="preserve"> </w:t>
      </w:r>
      <w:r w:rsidRPr="007542FD">
        <w:rPr>
          <w:sz w:val="22"/>
          <w:szCs w:val="22"/>
        </w:rPr>
        <w:t xml:space="preserve">albo </w:t>
      </w:r>
      <w:r w:rsidRPr="007542FD">
        <w:rPr>
          <w:spacing w:val="37"/>
          <w:sz w:val="22"/>
          <w:szCs w:val="22"/>
        </w:rPr>
        <w:t xml:space="preserve"> </w:t>
      </w:r>
      <w:r w:rsidRPr="007542FD">
        <w:rPr>
          <w:sz w:val="22"/>
          <w:szCs w:val="22"/>
        </w:rPr>
        <w:t xml:space="preserve">imionach </w:t>
      </w:r>
      <w:r w:rsidRPr="007542FD">
        <w:rPr>
          <w:spacing w:val="37"/>
          <w:sz w:val="22"/>
          <w:szCs w:val="22"/>
        </w:rPr>
        <w:t xml:space="preserve"> </w:t>
      </w:r>
      <w:r w:rsidRPr="007542FD">
        <w:rPr>
          <w:sz w:val="22"/>
          <w:szCs w:val="22"/>
        </w:rPr>
        <w:t>i</w:t>
      </w:r>
      <w:r w:rsidRPr="007542FD">
        <w:rPr>
          <w:spacing w:val="-1"/>
          <w:sz w:val="22"/>
          <w:szCs w:val="22"/>
        </w:rPr>
        <w:t xml:space="preserve"> </w:t>
      </w:r>
      <w:r w:rsidRPr="007542FD">
        <w:rPr>
          <w:sz w:val="22"/>
          <w:szCs w:val="22"/>
        </w:rPr>
        <w:t xml:space="preserve">nazwiskach </w:t>
      </w:r>
      <w:r w:rsidRPr="007542FD">
        <w:rPr>
          <w:spacing w:val="34"/>
          <w:sz w:val="22"/>
          <w:szCs w:val="22"/>
        </w:rPr>
        <w:t xml:space="preserve"> </w:t>
      </w:r>
      <w:r w:rsidRPr="007542FD">
        <w:rPr>
          <w:sz w:val="22"/>
          <w:szCs w:val="22"/>
        </w:rPr>
        <w:t xml:space="preserve">oraz </w:t>
      </w:r>
      <w:r w:rsidRPr="007542FD">
        <w:rPr>
          <w:spacing w:val="36"/>
          <w:sz w:val="22"/>
          <w:szCs w:val="22"/>
        </w:rPr>
        <w:t xml:space="preserve"> </w:t>
      </w:r>
      <w:r w:rsidRPr="007542FD">
        <w:rPr>
          <w:sz w:val="22"/>
          <w:szCs w:val="22"/>
        </w:rPr>
        <w:t xml:space="preserve">siedzibach </w:t>
      </w:r>
      <w:r w:rsidRPr="007542FD">
        <w:rPr>
          <w:spacing w:val="35"/>
          <w:sz w:val="22"/>
          <w:szCs w:val="22"/>
        </w:rPr>
        <w:t xml:space="preserve"> </w:t>
      </w:r>
      <w:r w:rsidRPr="007542FD">
        <w:rPr>
          <w:sz w:val="22"/>
          <w:szCs w:val="22"/>
        </w:rPr>
        <w:t xml:space="preserve">lub </w:t>
      </w:r>
      <w:r w:rsidRPr="007542FD">
        <w:rPr>
          <w:spacing w:val="37"/>
          <w:sz w:val="22"/>
          <w:szCs w:val="22"/>
        </w:rPr>
        <w:t xml:space="preserve"> </w:t>
      </w:r>
      <w:r w:rsidRPr="007542FD">
        <w:rPr>
          <w:sz w:val="22"/>
          <w:szCs w:val="22"/>
        </w:rPr>
        <w:t xml:space="preserve">miejscach </w:t>
      </w:r>
      <w:r w:rsidRPr="007542FD">
        <w:rPr>
          <w:spacing w:val="35"/>
          <w:sz w:val="22"/>
          <w:szCs w:val="22"/>
        </w:rPr>
        <w:t xml:space="preserve"> </w:t>
      </w:r>
      <w:r w:rsidRPr="007542FD">
        <w:rPr>
          <w:sz w:val="22"/>
          <w:szCs w:val="22"/>
        </w:rPr>
        <w:t xml:space="preserve">prowadzonej </w:t>
      </w:r>
      <w:r w:rsidRPr="007542FD">
        <w:rPr>
          <w:spacing w:val="35"/>
          <w:sz w:val="22"/>
          <w:szCs w:val="22"/>
        </w:rPr>
        <w:t xml:space="preserve"> </w:t>
      </w:r>
      <w:r w:rsidRPr="007542FD">
        <w:rPr>
          <w:sz w:val="22"/>
          <w:szCs w:val="22"/>
        </w:rPr>
        <w:t>działalności</w:t>
      </w:r>
      <w:r w:rsidRPr="007542FD">
        <w:rPr>
          <w:spacing w:val="28"/>
          <w:w w:val="99"/>
          <w:sz w:val="22"/>
          <w:szCs w:val="22"/>
        </w:rPr>
        <w:t xml:space="preserve"> </w:t>
      </w:r>
      <w:r w:rsidRPr="007542FD">
        <w:rPr>
          <w:sz w:val="22"/>
          <w:szCs w:val="22"/>
        </w:rPr>
        <w:t>gospodarczej</w:t>
      </w:r>
      <w:r w:rsidRPr="007542FD">
        <w:rPr>
          <w:spacing w:val="-11"/>
          <w:sz w:val="22"/>
          <w:szCs w:val="22"/>
        </w:rPr>
        <w:t xml:space="preserve"> </w:t>
      </w:r>
      <w:r w:rsidRPr="007542FD">
        <w:rPr>
          <w:sz w:val="22"/>
          <w:szCs w:val="22"/>
        </w:rPr>
        <w:t>albo</w:t>
      </w:r>
      <w:r w:rsidRPr="007542FD">
        <w:rPr>
          <w:spacing w:val="-10"/>
          <w:sz w:val="22"/>
          <w:szCs w:val="22"/>
        </w:rPr>
        <w:t xml:space="preserve"> </w:t>
      </w:r>
      <w:r w:rsidRPr="007542FD">
        <w:rPr>
          <w:sz w:val="22"/>
          <w:szCs w:val="22"/>
        </w:rPr>
        <w:t>miejscach</w:t>
      </w:r>
      <w:r w:rsidRPr="007542FD">
        <w:rPr>
          <w:spacing w:val="-10"/>
          <w:sz w:val="22"/>
          <w:szCs w:val="22"/>
        </w:rPr>
        <w:t xml:space="preserve"> </w:t>
      </w:r>
      <w:r w:rsidRPr="007542FD">
        <w:rPr>
          <w:sz w:val="22"/>
          <w:szCs w:val="22"/>
        </w:rPr>
        <w:t>zamieszkania</w:t>
      </w:r>
      <w:r w:rsidRPr="007542FD">
        <w:rPr>
          <w:spacing w:val="-9"/>
          <w:sz w:val="22"/>
          <w:szCs w:val="22"/>
        </w:rPr>
        <w:t xml:space="preserve"> </w:t>
      </w:r>
      <w:r w:rsidRPr="007542FD">
        <w:rPr>
          <w:sz w:val="22"/>
          <w:szCs w:val="22"/>
        </w:rPr>
        <w:t>wykonawców,</w:t>
      </w:r>
      <w:r w:rsidRPr="007542FD">
        <w:rPr>
          <w:spacing w:val="-10"/>
          <w:sz w:val="22"/>
          <w:szCs w:val="22"/>
        </w:rPr>
        <w:t xml:space="preserve"> </w:t>
      </w:r>
      <w:r w:rsidRPr="007542FD">
        <w:rPr>
          <w:sz w:val="22"/>
          <w:szCs w:val="22"/>
        </w:rPr>
        <w:t>których</w:t>
      </w:r>
      <w:r w:rsidRPr="007542FD">
        <w:rPr>
          <w:spacing w:val="-7"/>
          <w:sz w:val="22"/>
          <w:szCs w:val="22"/>
        </w:rPr>
        <w:t xml:space="preserve"> </w:t>
      </w:r>
      <w:r w:rsidRPr="007542FD">
        <w:rPr>
          <w:sz w:val="22"/>
          <w:szCs w:val="22"/>
        </w:rPr>
        <w:t>oferty</w:t>
      </w:r>
      <w:r w:rsidRPr="007542FD">
        <w:rPr>
          <w:spacing w:val="-10"/>
          <w:sz w:val="22"/>
          <w:szCs w:val="22"/>
        </w:rPr>
        <w:t xml:space="preserve"> </w:t>
      </w:r>
      <w:r w:rsidRPr="007542FD">
        <w:rPr>
          <w:sz w:val="22"/>
          <w:szCs w:val="22"/>
        </w:rPr>
        <w:t>zostały</w:t>
      </w:r>
      <w:r w:rsidRPr="007542FD">
        <w:rPr>
          <w:spacing w:val="-8"/>
          <w:sz w:val="22"/>
          <w:szCs w:val="22"/>
        </w:rPr>
        <w:t xml:space="preserve"> </w:t>
      </w:r>
      <w:r w:rsidRPr="007542FD">
        <w:rPr>
          <w:spacing w:val="-1"/>
          <w:sz w:val="22"/>
          <w:szCs w:val="22"/>
        </w:rPr>
        <w:t>otwarte,</w:t>
      </w:r>
    </w:p>
    <w:p w:rsidR="00B216C9" w:rsidRPr="007542FD" w:rsidRDefault="002E52A0" w:rsidP="007542FD">
      <w:pPr>
        <w:pStyle w:val="Tekstpodstawowy"/>
        <w:widowControl w:val="0"/>
        <w:numPr>
          <w:ilvl w:val="0"/>
          <w:numId w:val="48"/>
        </w:numPr>
        <w:tabs>
          <w:tab w:val="left" w:pos="957"/>
        </w:tabs>
        <w:overflowPunct/>
        <w:autoSpaceDE/>
        <w:autoSpaceDN/>
        <w:adjustRightInd/>
        <w:spacing w:line="360" w:lineRule="auto"/>
        <w:jc w:val="left"/>
        <w:rPr>
          <w:sz w:val="22"/>
          <w:szCs w:val="22"/>
        </w:rPr>
      </w:pPr>
      <w:r w:rsidRPr="007542FD">
        <w:rPr>
          <w:sz w:val="22"/>
          <w:szCs w:val="22"/>
        </w:rPr>
        <w:t>cenach</w:t>
      </w:r>
      <w:r w:rsidRPr="007542FD">
        <w:rPr>
          <w:spacing w:val="-8"/>
          <w:sz w:val="22"/>
          <w:szCs w:val="22"/>
        </w:rPr>
        <w:t xml:space="preserve"> </w:t>
      </w:r>
      <w:r w:rsidRPr="007542FD">
        <w:rPr>
          <w:sz w:val="22"/>
          <w:szCs w:val="22"/>
        </w:rPr>
        <w:t>lub</w:t>
      </w:r>
      <w:r w:rsidRPr="007542FD">
        <w:rPr>
          <w:spacing w:val="-8"/>
          <w:sz w:val="22"/>
          <w:szCs w:val="22"/>
        </w:rPr>
        <w:t xml:space="preserve"> </w:t>
      </w:r>
      <w:r w:rsidRPr="007542FD">
        <w:rPr>
          <w:sz w:val="22"/>
          <w:szCs w:val="22"/>
        </w:rPr>
        <w:t>kosztach</w:t>
      </w:r>
      <w:r w:rsidRPr="007542FD">
        <w:rPr>
          <w:spacing w:val="-8"/>
          <w:sz w:val="22"/>
          <w:szCs w:val="22"/>
        </w:rPr>
        <w:t xml:space="preserve"> </w:t>
      </w:r>
      <w:r w:rsidRPr="007542FD">
        <w:rPr>
          <w:sz w:val="22"/>
          <w:szCs w:val="22"/>
        </w:rPr>
        <w:t>zawartych</w:t>
      </w:r>
      <w:r w:rsidRPr="007542FD">
        <w:rPr>
          <w:spacing w:val="-8"/>
          <w:sz w:val="22"/>
          <w:szCs w:val="22"/>
        </w:rPr>
        <w:t xml:space="preserve"> </w:t>
      </w:r>
      <w:r w:rsidRPr="007542FD">
        <w:rPr>
          <w:sz w:val="22"/>
          <w:szCs w:val="22"/>
        </w:rPr>
        <w:t>w</w:t>
      </w:r>
      <w:r w:rsidRPr="007542FD">
        <w:rPr>
          <w:spacing w:val="-4"/>
          <w:sz w:val="22"/>
          <w:szCs w:val="22"/>
        </w:rPr>
        <w:t xml:space="preserve"> </w:t>
      </w:r>
      <w:r w:rsidRPr="007542FD">
        <w:rPr>
          <w:spacing w:val="-1"/>
          <w:sz w:val="22"/>
          <w:szCs w:val="22"/>
        </w:rPr>
        <w:t>ofertach.</w:t>
      </w:r>
    </w:p>
    <w:p w:rsidR="008A212F" w:rsidRPr="007542FD" w:rsidRDefault="00CC6606" w:rsidP="007542FD">
      <w:pPr>
        <w:autoSpaceDE w:val="0"/>
        <w:autoSpaceDN w:val="0"/>
        <w:adjustRightInd w:val="0"/>
        <w:spacing w:line="360" w:lineRule="auto"/>
        <w:jc w:val="center"/>
        <w:rPr>
          <w:rFonts w:ascii="Times New Roman" w:eastAsia="Times New Roman" w:hAnsi="Times New Roman"/>
          <w:b/>
          <w:bCs/>
          <w:sz w:val="22"/>
          <w:szCs w:val="22"/>
          <w:lang w:eastAsia="pl-PL"/>
        </w:rPr>
      </w:pPr>
      <w:r w:rsidRPr="007542FD">
        <w:rPr>
          <w:rFonts w:ascii="Times New Roman" w:eastAsia="Times New Roman" w:hAnsi="Times New Roman"/>
          <w:b/>
          <w:bCs/>
          <w:sz w:val="22"/>
          <w:szCs w:val="22"/>
          <w:lang w:eastAsia="pl-PL"/>
        </w:rPr>
        <w:t>art. 13</w:t>
      </w:r>
    </w:p>
    <w:p w:rsidR="008A212F" w:rsidRPr="007542FD" w:rsidRDefault="008A212F" w:rsidP="007542FD">
      <w:pPr>
        <w:autoSpaceDE w:val="0"/>
        <w:autoSpaceDN w:val="0"/>
        <w:adjustRightInd w:val="0"/>
        <w:spacing w:line="360" w:lineRule="auto"/>
        <w:jc w:val="center"/>
        <w:rPr>
          <w:rFonts w:ascii="Times New Roman" w:eastAsia="Times New Roman" w:hAnsi="Times New Roman"/>
          <w:b/>
          <w:bCs/>
          <w:sz w:val="22"/>
          <w:szCs w:val="22"/>
          <w:lang w:eastAsia="pl-PL"/>
        </w:rPr>
      </w:pPr>
      <w:r w:rsidRPr="007542FD">
        <w:rPr>
          <w:rFonts w:ascii="Times New Roman" w:eastAsia="Times New Roman" w:hAnsi="Times New Roman"/>
          <w:b/>
          <w:bCs/>
          <w:sz w:val="22"/>
          <w:szCs w:val="22"/>
          <w:lang w:eastAsia="pl-PL"/>
        </w:rPr>
        <w:t>ZASADY KOREKTY OMYŁEK</w:t>
      </w:r>
    </w:p>
    <w:p w:rsidR="008A212F" w:rsidRPr="007542FD" w:rsidRDefault="008A212F" w:rsidP="007542FD">
      <w:pPr>
        <w:numPr>
          <w:ilvl w:val="0"/>
          <w:numId w:val="6"/>
        </w:numPr>
        <w:autoSpaceDE w:val="0"/>
        <w:autoSpaceDN w:val="0"/>
        <w:adjustRightInd w:val="0"/>
        <w:spacing w:line="360" w:lineRule="auto"/>
        <w:jc w:val="both"/>
        <w:rPr>
          <w:rFonts w:ascii="Times New Roman" w:eastAsia="Times New Roman" w:hAnsi="Times New Roman"/>
          <w:bCs/>
          <w:sz w:val="22"/>
          <w:szCs w:val="22"/>
          <w:lang w:eastAsia="pl-PL"/>
        </w:rPr>
      </w:pPr>
      <w:r w:rsidRPr="007542FD">
        <w:rPr>
          <w:rFonts w:ascii="Times New Roman" w:eastAsia="Times New Roman" w:hAnsi="Times New Roman"/>
          <w:bCs/>
          <w:sz w:val="22"/>
          <w:szCs w:val="22"/>
          <w:lang w:eastAsia="pl-PL"/>
        </w:rPr>
        <w:t>Zamawiający poprawia w ofercie:</w:t>
      </w:r>
    </w:p>
    <w:p w:rsidR="008A212F" w:rsidRPr="007542FD" w:rsidRDefault="008A212F" w:rsidP="007542FD">
      <w:pPr>
        <w:numPr>
          <w:ilvl w:val="0"/>
          <w:numId w:val="8"/>
        </w:numPr>
        <w:autoSpaceDE w:val="0"/>
        <w:autoSpaceDN w:val="0"/>
        <w:adjustRightInd w:val="0"/>
        <w:spacing w:line="360" w:lineRule="auto"/>
        <w:jc w:val="both"/>
        <w:rPr>
          <w:rFonts w:ascii="Times New Roman" w:eastAsia="Times New Roman" w:hAnsi="Times New Roman"/>
          <w:bCs/>
          <w:sz w:val="22"/>
          <w:szCs w:val="22"/>
          <w:lang w:eastAsia="pl-PL"/>
        </w:rPr>
      </w:pPr>
      <w:r w:rsidRPr="007542FD">
        <w:rPr>
          <w:rFonts w:ascii="Times New Roman" w:eastAsia="Times New Roman" w:hAnsi="Times New Roman"/>
          <w:bCs/>
          <w:sz w:val="22"/>
          <w:szCs w:val="22"/>
          <w:lang w:eastAsia="pl-PL"/>
        </w:rPr>
        <w:t>oczywiste omyłki pisarskie,</w:t>
      </w:r>
    </w:p>
    <w:p w:rsidR="008A212F" w:rsidRPr="007542FD" w:rsidRDefault="008A212F" w:rsidP="007542FD">
      <w:pPr>
        <w:numPr>
          <w:ilvl w:val="0"/>
          <w:numId w:val="8"/>
        </w:numPr>
        <w:autoSpaceDE w:val="0"/>
        <w:autoSpaceDN w:val="0"/>
        <w:adjustRightInd w:val="0"/>
        <w:spacing w:line="360" w:lineRule="auto"/>
        <w:jc w:val="both"/>
        <w:rPr>
          <w:rFonts w:ascii="Times New Roman" w:eastAsia="Times New Roman" w:hAnsi="Times New Roman"/>
          <w:bCs/>
          <w:sz w:val="22"/>
          <w:szCs w:val="22"/>
          <w:lang w:eastAsia="pl-PL"/>
        </w:rPr>
      </w:pPr>
      <w:r w:rsidRPr="007542FD">
        <w:rPr>
          <w:rFonts w:ascii="Times New Roman" w:eastAsia="Times New Roman" w:hAnsi="Times New Roman"/>
          <w:bCs/>
          <w:sz w:val="22"/>
          <w:szCs w:val="22"/>
          <w:lang w:eastAsia="pl-PL"/>
        </w:rPr>
        <w:t>oczywiste omyłki rachunkowe, z uwzględnieniem konsekwencji rachunkowych dokonanych poprawek,</w:t>
      </w:r>
    </w:p>
    <w:p w:rsidR="008A212F" w:rsidRPr="007542FD" w:rsidRDefault="008A212F" w:rsidP="007542FD">
      <w:pPr>
        <w:spacing w:line="360" w:lineRule="auto"/>
        <w:ind w:left="709" w:firstLine="251"/>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Zamawiający poprawi oczywiste omyłki rachunkowe, w szczególności:</w:t>
      </w:r>
    </w:p>
    <w:p w:rsidR="008A212F" w:rsidRPr="007542FD" w:rsidRDefault="008A212F" w:rsidP="007542FD">
      <w:pPr>
        <w:numPr>
          <w:ilvl w:val="2"/>
          <w:numId w:val="9"/>
        </w:numPr>
        <w:suppressAutoHyphens/>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błędne obliczenie kwoty podatku od towarów i usług, na podstawie prawidłowo podanej w ofercie stawki podatku od towarów i usług,</w:t>
      </w:r>
    </w:p>
    <w:p w:rsidR="008A212F" w:rsidRPr="007542FD" w:rsidRDefault="008A212F" w:rsidP="007542FD">
      <w:pPr>
        <w:numPr>
          <w:ilvl w:val="2"/>
          <w:numId w:val="9"/>
        </w:numPr>
        <w:suppressAutoHyphens/>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błędne zsumowanie w ofercie ceny netto i kwoty podatku od towarów i usług.</w:t>
      </w:r>
    </w:p>
    <w:p w:rsidR="008A212F" w:rsidRPr="007542FD" w:rsidRDefault="008A212F" w:rsidP="007542FD">
      <w:pPr>
        <w:numPr>
          <w:ilvl w:val="0"/>
          <w:numId w:val="10"/>
        </w:numPr>
        <w:suppressAutoHyphens/>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błędny wynik działania matematycznego wynikający z dodawania, odejmowania, mnożenia i dzielenia.</w:t>
      </w:r>
    </w:p>
    <w:p w:rsidR="007542FD" w:rsidRPr="007542FD" w:rsidRDefault="007542FD" w:rsidP="007542FD">
      <w:pPr>
        <w:pStyle w:val="Akapitzlist"/>
        <w:suppressAutoHyphens/>
        <w:spacing w:line="360" w:lineRule="auto"/>
        <w:ind w:left="709"/>
        <w:jc w:val="both"/>
        <w:rPr>
          <w:sz w:val="22"/>
          <w:szCs w:val="22"/>
        </w:rPr>
      </w:pPr>
      <w:r w:rsidRPr="007542FD">
        <w:rPr>
          <w:sz w:val="22"/>
          <w:szCs w:val="22"/>
          <w:lang w:eastAsia="ar-SA"/>
        </w:rPr>
        <w:t>Przyjmuje się, że prawidłowo podano w ust. 1 Tabeli nr 1 z Formularza oferty</w:t>
      </w:r>
      <w:r w:rsidRPr="007542FD">
        <w:rPr>
          <w:sz w:val="22"/>
          <w:szCs w:val="22"/>
        </w:rPr>
        <w:t xml:space="preserve"> cenę brutto za jeden miesiąc wykonywania usługi.</w:t>
      </w:r>
    </w:p>
    <w:p w:rsidR="008A212F" w:rsidRPr="007542FD" w:rsidRDefault="008A212F" w:rsidP="007542FD">
      <w:pPr>
        <w:numPr>
          <w:ilvl w:val="0"/>
          <w:numId w:val="8"/>
        </w:numPr>
        <w:autoSpaceDE w:val="0"/>
        <w:autoSpaceDN w:val="0"/>
        <w:adjustRightInd w:val="0"/>
        <w:spacing w:line="360" w:lineRule="auto"/>
        <w:jc w:val="both"/>
        <w:rPr>
          <w:rFonts w:ascii="Times New Roman" w:eastAsia="Times New Roman" w:hAnsi="Times New Roman"/>
          <w:bCs/>
          <w:sz w:val="22"/>
          <w:szCs w:val="22"/>
          <w:lang w:eastAsia="pl-PL"/>
        </w:rPr>
      </w:pPr>
      <w:r w:rsidRPr="007542FD">
        <w:rPr>
          <w:rFonts w:ascii="Times New Roman" w:eastAsia="Times New Roman" w:hAnsi="Times New Roman"/>
          <w:bCs/>
          <w:sz w:val="22"/>
          <w:szCs w:val="22"/>
          <w:lang w:eastAsia="pl-PL"/>
        </w:rPr>
        <w:t>inne omyłki polegające na niezgodności oferty ze specyfikacją warunków zamówienia, niepowodujące istotnych zmian w treści oferty - niezwłocznie zawiadamiając o tym Wykonawcę, którego oferta została poprawiona.</w:t>
      </w:r>
    </w:p>
    <w:p w:rsidR="00A45E6C" w:rsidRPr="007542FD" w:rsidRDefault="00A45E6C" w:rsidP="007542FD">
      <w:pPr>
        <w:pStyle w:val="Akapitzlist"/>
        <w:numPr>
          <w:ilvl w:val="0"/>
          <w:numId w:val="7"/>
        </w:numPr>
        <w:tabs>
          <w:tab w:val="clear" w:pos="1440"/>
          <w:tab w:val="num" w:pos="426"/>
        </w:tabs>
        <w:autoSpaceDE w:val="0"/>
        <w:autoSpaceDN w:val="0"/>
        <w:adjustRightInd w:val="0"/>
        <w:spacing w:line="360" w:lineRule="auto"/>
        <w:ind w:left="426" w:hanging="426"/>
        <w:jc w:val="both"/>
        <w:rPr>
          <w:b/>
          <w:sz w:val="22"/>
          <w:szCs w:val="22"/>
        </w:rPr>
      </w:pPr>
      <w:r w:rsidRPr="007542FD">
        <w:rPr>
          <w:sz w:val="22"/>
          <w:szCs w:val="22"/>
        </w:rPr>
        <w:t>W przypadku, o którym mowa w ust. 2 pkt 3, Zamawiający wyznacza Wykonawcy odpowiedni termin na wyrażenie zgody na poprawienie w ofercie omyłki lub zakwestionowanie sposobu jej poprawienia. Brak odpowiedzi w wyznaczonym terminie uznaje się za wyrażenie zgody na poprawienie omyłki.</w:t>
      </w:r>
    </w:p>
    <w:p w:rsidR="00976A9D" w:rsidRPr="00F05153" w:rsidRDefault="00A45E6C" w:rsidP="00F05153">
      <w:pPr>
        <w:pStyle w:val="Akapitzlist"/>
        <w:numPr>
          <w:ilvl w:val="0"/>
          <w:numId w:val="7"/>
        </w:numPr>
        <w:tabs>
          <w:tab w:val="clear" w:pos="1440"/>
          <w:tab w:val="num" w:pos="426"/>
        </w:tabs>
        <w:autoSpaceDE w:val="0"/>
        <w:autoSpaceDN w:val="0"/>
        <w:adjustRightInd w:val="0"/>
        <w:spacing w:line="360" w:lineRule="auto"/>
        <w:ind w:left="426" w:hanging="426"/>
        <w:jc w:val="both"/>
        <w:rPr>
          <w:b/>
          <w:sz w:val="22"/>
          <w:szCs w:val="22"/>
        </w:rPr>
      </w:pPr>
      <w:r w:rsidRPr="007542FD">
        <w:rPr>
          <w:sz w:val="22"/>
          <w:szCs w:val="22"/>
        </w:rPr>
        <w:t>Zamawiający odrzuca ofertę, jeżeli Wykonawca w wyznaczonym terminie zakwestionował poprawienie omyłki, o której mowa w ust. 2 pkt 3.</w:t>
      </w:r>
    </w:p>
    <w:p w:rsidR="008A212F" w:rsidRPr="007542FD" w:rsidRDefault="00CC6606"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art. 14</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ZABEZPIECZENIE NALEŻYTEGO WYKONANIA UMOWY</w:t>
      </w:r>
    </w:p>
    <w:p w:rsidR="003A7F45" w:rsidRPr="007542FD" w:rsidRDefault="003A7F45" w:rsidP="007542FD">
      <w:pPr>
        <w:numPr>
          <w:ilvl w:val="0"/>
          <w:numId w:val="70"/>
        </w:numPr>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t>
      </w:r>
    </w:p>
    <w:p w:rsidR="003A7F45" w:rsidRPr="007542FD" w:rsidRDefault="003A7F45" w:rsidP="007542FD">
      <w:pPr>
        <w:spacing w:line="360" w:lineRule="auto"/>
        <w:ind w:left="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u w:val="single"/>
          <w:lang w:eastAsia="pl-PL"/>
        </w:rPr>
        <w:t>W przypadku wnoszenia zabezpieczenia w formie pieniądza w tytule przelewu należy wpisać: „zabezpieczenie należytego wykonania umowy” i numer postępowania.</w:t>
      </w:r>
    </w:p>
    <w:p w:rsidR="003A7F45" w:rsidRPr="007542FD" w:rsidRDefault="003A7F45" w:rsidP="007542FD">
      <w:pPr>
        <w:numPr>
          <w:ilvl w:val="0"/>
          <w:numId w:val="70"/>
        </w:numPr>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Zabezpieczenie może być wnoszone w następujących formach:</w:t>
      </w:r>
    </w:p>
    <w:p w:rsidR="003A7F45" w:rsidRPr="007542FD" w:rsidRDefault="003A7F45" w:rsidP="007542FD">
      <w:pPr>
        <w:numPr>
          <w:ilvl w:val="0"/>
          <w:numId w:val="71"/>
        </w:numPr>
        <w:autoSpaceDE w:val="0"/>
        <w:autoSpaceDN w:val="0"/>
        <w:adjustRightInd w:val="0"/>
        <w:spacing w:line="360" w:lineRule="auto"/>
        <w:ind w:left="714"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pieniądzu,</w:t>
      </w:r>
    </w:p>
    <w:p w:rsidR="003A7F45" w:rsidRPr="007542FD" w:rsidRDefault="003A7F45" w:rsidP="007542FD">
      <w:pPr>
        <w:numPr>
          <w:ilvl w:val="0"/>
          <w:numId w:val="71"/>
        </w:numPr>
        <w:autoSpaceDE w:val="0"/>
        <w:autoSpaceDN w:val="0"/>
        <w:adjustRightInd w:val="0"/>
        <w:spacing w:line="360" w:lineRule="auto"/>
        <w:ind w:left="714"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poręczeniach bankowych lub poręczeniach spółdzielczej kasy oszczędnościowo-kredytowej, z tym, że zobowiązanie kasy jest zawsze zobowiązaniem pieniężnym,</w:t>
      </w:r>
    </w:p>
    <w:p w:rsidR="003A7F45" w:rsidRPr="007542FD" w:rsidRDefault="003A7F45" w:rsidP="007542FD">
      <w:pPr>
        <w:numPr>
          <w:ilvl w:val="0"/>
          <w:numId w:val="71"/>
        </w:numPr>
        <w:autoSpaceDE w:val="0"/>
        <w:autoSpaceDN w:val="0"/>
        <w:adjustRightInd w:val="0"/>
        <w:spacing w:line="360" w:lineRule="auto"/>
        <w:ind w:left="714"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gwarancjach bankowych,</w:t>
      </w:r>
    </w:p>
    <w:p w:rsidR="003A7F45" w:rsidRPr="007542FD" w:rsidRDefault="003A7F45" w:rsidP="007542FD">
      <w:pPr>
        <w:numPr>
          <w:ilvl w:val="0"/>
          <w:numId w:val="71"/>
        </w:numPr>
        <w:autoSpaceDE w:val="0"/>
        <w:autoSpaceDN w:val="0"/>
        <w:adjustRightInd w:val="0"/>
        <w:spacing w:line="360" w:lineRule="auto"/>
        <w:ind w:left="714"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gwarancjach ubezpieczeniowych,</w:t>
      </w:r>
    </w:p>
    <w:p w:rsidR="00F57774" w:rsidRPr="007542FD" w:rsidRDefault="003A7F45" w:rsidP="007542FD">
      <w:pPr>
        <w:numPr>
          <w:ilvl w:val="0"/>
          <w:numId w:val="71"/>
        </w:numPr>
        <w:autoSpaceDE w:val="0"/>
        <w:autoSpaceDN w:val="0"/>
        <w:adjustRightInd w:val="0"/>
        <w:spacing w:line="360" w:lineRule="auto"/>
        <w:ind w:left="714"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poręczeniach udzielanych przez podmioty, o których mowa w art. 6 b ust. 5 pkt 2 ustawy z dnia 9 listopada 2000 r. o utworzeniu Polskiej Agencji Rozwoju Przedsiębiorczości.</w:t>
      </w:r>
    </w:p>
    <w:p w:rsidR="003A7F45" w:rsidRPr="007542FD" w:rsidRDefault="003A7F45" w:rsidP="007542FD">
      <w:pPr>
        <w:numPr>
          <w:ilvl w:val="0"/>
          <w:numId w:val="72"/>
        </w:numPr>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Zamawiający nie wyraża zgody na wnoszenie zabezpieczenia należytego wykonania umowy:</w:t>
      </w:r>
    </w:p>
    <w:p w:rsidR="003A7F45" w:rsidRPr="007542FD" w:rsidRDefault="003A7F45" w:rsidP="007542FD">
      <w:pPr>
        <w:numPr>
          <w:ilvl w:val="1"/>
          <w:numId w:val="73"/>
        </w:numPr>
        <w:autoSpaceDE w:val="0"/>
        <w:autoSpaceDN w:val="0"/>
        <w:adjustRightInd w:val="0"/>
        <w:spacing w:line="360" w:lineRule="auto"/>
        <w:ind w:left="714"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 wekslach z poręczeniem wekslowym banku lub spółdzielczej kasy oszczędnościowo-kredytowej,</w:t>
      </w:r>
    </w:p>
    <w:p w:rsidR="003A7F45" w:rsidRPr="007542FD" w:rsidRDefault="003A7F45" w:rsidP="007542FD">
      <w:pPr>
        <w:numPr>
          <w:ilvl w:val="1"/>
          <w:numId w:val="73"/>
        </w:numPr>
        <w:autoSpaceDE w:val="0"/>
        <w:autoSpaceDN w:val="0"/>
        <w:adjustRightInd w:val="0"/>
        <w:spacing w:line="360" w:lineRule="auto"/>
        <w:ind w:left="714"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przez ustanowienie zastawu na papierach wartościowych emitowanych przez Skarb Państwa lub jednostkę samorządu terytorialnego,</w:t>
      </w:r>
    </w:p>
    <w:p w:rsidR="003A7F45" w:rsidRPr="007542FD" w:rsidRDefault="003A7F45" w:rsidP="007542FD">
      <w:pPr>
        <w:numPr>
          <w:ilvl w:val="1"/>
          <w:numId w:val="73"/>
        </w:numPr>
        <w:autoSpaceDE w:val="0"/>
        <w:autoSpaceDN w:val="0"/>
        <w:adjustRightInd w:val="0"/>
        <w:spacing w:line="360" w:lineRule="auto"/>
        <w:ind w:left="714"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przez ustanowienie zastawu rejestrowego na zasadach określonych w przepisach o zastawie rejestrowym i rejestrze zastawów.</w:t>
      </w:r>
    </w:p>
    <w:p w:rsidR="003A7F45" w:rsidRPr="007542FD" w:rsidRDefault="003A7F45" w:rsidP="007542FD">
      <w:pPr>
        <w:numPr>
          <w:ilvl w:val="0"/>
          <w:numId w:val="72"/>
        </w:numPr>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Zabezpieczenie wnoszone w pieniądzu należy wpłacić na konto Zamawiającego: </w:t>
      </w:r>
    </w:p>
    <w:p w:rsidR="003A7F45" w:rsidRPr="007542FD" w:rsidRDefault="003A7F45" w:rsidP="007542FD">
      <w:pPr>
        <w:autoSpaceDE w:val="0"/>
        <w:autoSpaceDN w:val="0"/>
        <w:adjustRightInd w:val="0"/>
        <w:spacing w:line="360" w:lineRule="auto"/>
        <w:ind w:left="360"/>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Nr </w:t>
      </w:r>
      <w:r w:rsidRPr="007542FD">
        <w:rPr>
          <w:rFonts w:ascii="Times New Roman" w:eastAsia="Times New Roman" w:hAnsi="Times New Roman"/>
          <w:b/>
          <w:sz w:val="22"/>
          <w:szCs w:val="22"/>
          <w:lang w:eastAsia="pl-PL"/>
        </w:rPr>
        <w:t xml:space="preserve">07 1160 2202 0000 0002 7815 9915 </w:t>
      </w:r>
      <w:r w:rsidRPr="007542FD">
        <w:rPr>
          <w:rFonts w:ascii="Times New Roman" w:eastAsia="Times New Roman" w:hAnsi="Times New Roman"/>
          <w:sz w:val="22"/>
          <w:szCs w:val="22"/>
          <w:lang w:eastAsia="pl-PL"/>
        </w:rPr>
        <w:t>z podaniem numeru postępowania.</w:t>
      </w:r>
    </w:p>
    <w:p w:rsidR="003A7F45" w:rsidRPr="007542FD" w:rsidRDefault="003A7F45" w:rsidP="007542FD">
      <w:pPr>
        <w:numPr>
          <w:ilvl w:val="0"/>
          <w:numId w:val="72"/>
        </w:numPr>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Zabezpieczenie wnoszone w gwarancji bankowej może być wystawione przez bank krajowy lub zagraniczny. Zaleca się, aby gwarancja wystawiona przez bank zagraniczny była potwierdzona przez bank krajowy.</w:t>
      </w:r>
    </w:p>
    <w:p w:rsidR="003A7F45" w:rsidRPr="007542FD" w:rsidRDefault="003A7F45" w:rsidP="007542FD">
      <w:pPr>
        <w:numPr>
          <w:ilvl w:val="0"/>
          <w:numId w:val="72"/>
        </w:numPr>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Zabezpieczenie należytego wykonania umowy musi zostać wniesione przed podpisaniem umowy.</w:t>
      </w:r>
    </w:p>
    <w:p w:rsidR="003A7F45" w:rsidRPr="007542FD" w:rsidRDefault="003A7F45" w:rsidP="007542FD">
      <w:pPr>
        <w:numPr>
          <w:ilvl w:val="0"/>
          <w:numId w:val="72"/>
        </w:numPr>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Warunki i termin zwrotu lub zwolnienia zabezpieczenia określone są w projektowanej umowie.</w:t>
      </w:r>
    </w:p>
    <w:p w:rsidR="00F57774" w:rsidRPr="007542FD" w:rsidRDefault="003A7F45" w:rsidP="007542FD">
      <w:pPr>
        <w:numPr>
          <w:ilvl w:val="0"/>
          <w:numId w:val="72"/>
        </w:numPr>
        <w:autoSpaceDE w:val="0"/>
        <w:autoSpaceDN w:val="0"/>
        <w:adjustRightInd w:val="0"/>
        <w:spacing w:line="360" w:lineRule="auto"/>
        <w:ind w:left="357"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w:t>
      </w:r>
    </w:p>
    <w:p w:rsidR="004F4A33" w:rsidRPr="007542FD" w:rsidRDefault="00CC6606" w:rsidP="007542FD">
      <w:pPr>
        <w:spacing w:line="360" w:lineRule="auto"/>
        <w:jc w:val="center"/>
        <w:rPr>
          <w:rFonts w:ascii="Times New Roman" w:hAnsi="Times New Roman"/>
          <w:b/>
          <w:sz w:val="22"/>
          <w:szCs w:val="22"/>
        </w:rPr>
      </w:pPr>
      <w:r w:rsidRPr="007542FD">
        <w:rPr>
          <w:rFonts w:ascii="Times New Roman" w:hAnsi="Times New Roman"/>
          <w:b/>
          <w:sz w:val="22"/>
          <w:szCs w:val="22"/>
        </w:rPr>
        <w:t>art. 15</w:t>
      </w:r>
    </w:p>
    <w:p w:rsidR="008A212F"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ZAWARCIE UMOWY</w:t>
      </w:r>
    </w:p>
    <w:p w:rsidR="008A212F" w:rsidRPr="007542FD" w:rsidRDefault="008A212F" w:rsidP="007542FD">
      <w:pPr>
        <w:widowControl w:val="0"/>
        <w:numPr>
          <w:ilvl w:val="0"/>
          <w:numId w:val="16"/>
        </w:numPr>
        <w:autoSpaceDE w:val="0"/>
        <w:autoSpaceDN w:val="0"/>
        <w:adjustRightInd w:val="0"/>
        <w:spacing w:line="360" w:lineRule="auto"/>
        <w:ind w:left="357" w:hanging="357"/>
        <w:jc w:val="both"/>
        <w:rPr>
          <w:rFonts w:ascii="Times New Roman" w:hAnsi="Times New Roman"/>
          <w:sz w:val="22"/>
          <w:szCs w:val="22"/>
        </w:rPr>
      </w:pPr>
      <w:r w:rsidRPr="007542FD">
        <w:rPr>
          <w:rFonts w:ascii="Times New Roman" w:hAnsi="Times New Roman"/>
          <w:sz w:val="22"/>
          <w:szCs w:val="22"/>
        </w:rPr>
        <w:t xml:space="preserve">Zamawiający zawiera umowę w sprawie zamówienia publicznego, </w:t>
      </w:r>
      <w:r w:rsidR="002E52A0" w:rsidRPr="007542FD">
        <w:rPr>
          <w:rFonts w:ascii="Times New Roman" w:hAnsi="Times New Roman"/>
          <w:sz w:val="22"/>
          <w:szCs w:val="22"/>
        </w:rPr>
        <w:t>z uwzględnieniem art. 577</w:t>
      </w:r>
      <w:r w:rsidRPr="007542FD">
        <w:rPr>
          <w:rFonts w:ascii="Times New Roman" w:hAnsi="Times New Roman"/>
          <w:sz w:val="22"/>
          <w:szCs w:val="22"/>
        </w:rPr>
        <w:t xml:space="preserve"> w terminie nie krótszym niż 10 dni od dnia przesłania zawiadomienia o wyborze najkorzystniejszej oferty, jeżeli zawiadomienie to zostało przesłane przy użyciu środków komunikacji elektronicznej, albo 15 dni – jeżeli zostało przesłane w inny sposób. </w:t>
      </w:r>
    </w:p>
    <w:p w:rsidR="008A212F" w:rsidRPr="007542FD" w:rsidRDefault="008A212F" w:rsidP="007542FD">
      <w:pPr>
        <w:widowControl w:val="0"/>
        <w:numPr>
          <w:ilvl w:val="0"/>
          <w:numId w:val="16"/>
        </w:numPr>
        <w:autoSpaceDE w:val="0"/>
        <w:autoSpaceDN w:val="0"/>
        <w:adjustRightInd w:val="0"/>
        <w:spacing w:line="360" w:lineRule="auto"/>
        <w:ind w:left="357" w:hanging="357"/>
        <w:jc w:val="both"/>
        <w:rPr>
          <w:rFonts w:ascii="Times New Roman" w:hAnsi="Times New Roman"/>
          <w:sz w:val="22"/>
          <w:szCs w:val="22"/>
        </w:rPr>
      </w:pPr>
      <w:r w:rsidRPr="007542FD">
        <w:rPr>
          <w:rFonts w:ascii="Times New Roman" w:hAnsi="Times New Roman"/>
          <w:sz w:val="22"/>
          <w:szCs w:val="22"/>
        </w:rPr>
        <w:t>Zamawiający może zawrzeć umowę w sprawie zamówienia publicznego przed upływem terminów, o których mowa w ust. 1, jeżeli w postępowaniu o udzielenie zamówienia złożono tylko jedną ofertę.</w:t>
      </w:r>
    </w:p>
    <w:p w:rsidR="00F57774" w:rsidRPr="007542FD" w:rsidRDefault="008A212F" w:rsidP="007542FD">
      <w:pPr>
        <w:widowControl w:val="0"/>
        <w:numPr>
          <w:ilvl w:val="0"/>
          <w:numId w:val="16"/>
        </w:numPr>
        <w:autoSpaceDE w:val="0"/>
        <w:autoSpaceDN w:val="0"/>
        <w:adjustRightInd w:val="0"/>
        <w:spacing w:line="360" w:lineRule="auto"/>
        <w:ind w:left="357" w:hanging="357"/>
        <w:jc w:val="both"/>
        <w:rPr>
          <w:rFonts w:ascii="Times New Roman" w:hAnsi="Times New Roman"/>
          <w:sz w:val="22"/>
          <w:szCs w:val="22"/>
        </w:rPr>
      </w:pPr>
      <w:r w:rsidRPr="007542FD">
        <w:rPr>
          <w:rFonts w:ascii="Times New Roman" w:hAnsi="Times New Roman"/>
          <w:sz w:val="22"/>
          <w:szCs w:val="22"/>
        </w:rPr>
        <w:t>Wybranemu Wykonawcy Zamawiający wskaże termin i miejsce podpisania umowy.</w:t>
      </w:r>
    </w:p>
    <w:p w:rsidR="005212DF" w:rsidRPr="007542FD" w:rsidRDefault="00CC6606"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art. 16</w:t>
      </w:r>
    </w:p>
    <w:p w:rsidR="004F4A33" w:rsidRPr="007542FD" w:rsidRDefault="00CC6606" w:rsidP="007542FD">
      <w:pPr>
        <w:spacing w:line="360" w:lineRule="auto"/>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INFORMACJE DOTYCZĄCE RODO</w:t>
      </w:r>
    </w:p>
    <w:p w:rsidR="004F4A33" w:rsidRPr="007542FD" w:rsidRDefault="004F4A33" w:rsidP="007542FD">
      <w:pPr>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Zgodnie z art. 13 ust. 1 i 2 </w:t>
      </w:r>
      <w:r w:rsidRPr="007542FD">
        <w:rPr>
          <w:rFonts w:ascii="Times New Roman" w:hAnsi="Times New Roman"/>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542FD">
        <w:rPr>
          <w:rFonts w:ascii="Times New Roman" w:eastAsia="Times New Roman" w:hAnsi="Times New Roman"/>
          <w:sz w:val="22"/>
          <w:szCs w:val="22"/>
          <w:lang w:eastAsia="pl-PL"/>
        </w:rPr>
        <w:t xml:space="preserve">dalej „RODO”, Zamawiający  informuje, że: </w:t>
      </w:r>
    </w:p>
    <w:p w:rsidR="004F4A33" w:rsidRPr="007542FD" w:rsidRDefault="004F4A33" w:rsidP="007542FD">
      <w:pPr>
        <w:numPr>
          <w:ilvl w:val="0"/>
          <w:numId w:val="24"/>
        </w:numPr>
        <w:spacing w:line="360" w:lineRule="auto"/>
        <w:jc w:val="both"/>
        <w:rPr>
          <w:rFonts w:ascii="Times New Roman" w:eastAsia="Times New Roman" w:hAnsi="Times New Roman"/>
          <w:i/>
          <w:sz w:val="22"/>
          <w:szCs w:val="22"/>
          <w:lang w:eastAsia="pl-PL"/>
        </w:rPr>
      </w:pPr>
      <w:r w:rsidRPr="007542FD">
        <w:rPr>
          <w:rFonts w:ascii="Times New Roman" w:eastAsia="Times New Roman" w:hAnsi="Times New Roman"/>
          <w:sz w:val="22"/>
          <w:szCs w:val="22"/>
          <w:lang w:eastAsia="pl-PL"/>
        </w:rPr>
        <w:t>administratorem Pani/Pana danych osobowych jest Uniwersytet Warszawski ul. Krakowskie Przedmieście 26/28,  00-927 Warszawa;</w:t>
      </w:r>
    </w:p>
    <w:p w:rsidR="00221E36" w:rsidRPr="007542FD" w:rsidRDefault="004F4A33" w:rsidP="007542FD">
      <w:pPr>
        <w:numPr>
          <w:ilvl w:val="0"/>
          <w:numId w:val="25"/>
        </w:numPr>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inspektorem ochrony danych osobowych w Uniwersytecie Warszawskim  jest Pan Dominik Ferenc</w:t>
      </w:r>
      <w:r w:rsidRPr="007542FD">
        <w:rPr>
          <w:rFonts w:ascii="Times New Roman" w:eastAsia="Times New Roman" w:hAnsi="Times New Roman"/>
          <w:i/>
          <w:sz w:val="22"/>
          <w:szCs w:val="22"/>
          <w:lang w:eastAsia="pl-PL"/>
        </w:rPr>
        <w:t xml:space="preserve">, kontakt: </w:t>
      </w:r>
      <w:hyperlink r:id="rId23" w:history="1">
        <w:r w:rsidRPr="007542FD">
          <w:rPr>
            <w:rFonts w:ascii="Times New Roman" w:hAnsi="Times New Roman"/>
            <w:sz w:val="22"/>
            <w:szCs w:val="22"/>
            <w:u w:val="single"/>
          </w:rPr>
          <w:t>iod@adm.uw.edu.pl</w:t>
        </w:r>
      </w:hyperlink>
      <w:r w:rsidRPr="007542FD">
        <w:rPr>
          <w:rFonts w:ascii="Times New Roman" w:hAnsi="Times New Roman"/>
          <w:sz w:val="22"/>
          <w:szCs w:val="22"/>
        </w:rPr>
        <w:t xml:space="preserve">  </w:t>
      </w:r>
      <w:r w:rsidRPr="007542FD">
        <w:rPr>
          <w:rFonts w:ascii="Times New Roman" w:hAnsi="Times New Roman"/>
          <w:bCs/>
          <w:sz w:val="22"/>
          <w:szCs w:val="22"/>
        </w:rPr>
        <w:t>tel: 22 55 22</w:t>
      </w:r>
      <w:r w:rsidR="00221E36" w:rsidRPr="007542FD">
        <w:rPr>
          <w:rFonts w:ascii="Times New Roman" w:hAnsi="Times New Roman"/>
          <w:bCs/>
          <w:sz w:val="22"/>
          <w:szCs w:val="22"/>
        </w:rPr>
        <w:t> </w:t>
      </w:r>
      <w:r w:rsidRPr="007542FD">
        <w:rPr>
          <w:rFonts w:ascii="Times New Roman" w:hAnsi="Times New Roman"/>
          <w:bCs/>
          <w:sz w:val="22"/>
          <w:szCs w:val="22"/>
        </w:rPr>
        <w:t>042</w:t>
      </w:r>
      <w:r w:rsidRPr="007542FD">
        <w:rPr>
          <w:rFonts w:ascii="Times New Roman" w:eastAsia="Times New Roman" w:hAnsi="Times New Roman"/>
          <w:sz w:val="22"/>
          <w:szCs w:val="22"/>
          <w:lang w:eastAsia="pl-PL"/>
        </w:rPr>
        <w:t>;</w:t>
      </w:r>
    </w:p>
    <w:p w:rsidR="004F4A33" w:rsidRPr="007542FD" w:rsidRDefault="004F4A33" w:rsidP="007542FD">
      <w:pPr>
        <w:numPr>
          <w:ilvl w:val="0"/>
          <w:numId w:val="25"/>
        </w:numPr>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Pani/Pana dane osobowe przetwarzane będą na podstawie art. 6 ust. 1 lit. c RODO  w celu </w:t>
      </w:r>
      <w:r w:rsidRPr="007542FD">
        <w:rPr>
          <w:rFonts w:ascii="Times New Roman" w:hAnsi="Times New Roman"/>
          <w:sz w:val="22"/>
          <w:szCs w:val="22"/>
        </w:rPr>
        <w:t>związanym z postępowaniem o udzie</w:t>
      </w:r>
      <w:r w:rsidR="009B7E0F" w:rsidRPr="007542FD">
        <w:rPr>
          <w:rFonts w:ascii="Times New Roman" w:hAnsi="Times New Roman"/>
          <w:sz w:val="22"/>
          <w:szCs w:val="22"/>
        </w:rPr>
        <w:t>l</w:t>
      </w:r>
      <w:r w:rsidR="00511E89" w:rsidRPr="007542FD">
        <w:rPr>
          <w:rFonts w:ascii="Times New Roman" w:hAnsi="Times New Roman"/>
          <w:sz w:val="22"/>
          <w:szCs w:val="22"/>
        </w:rPr>
        <w:t>enie zamówienia publicznego</w:t>
      </w:r>
      <w:r w:rsidR="00221E36" w:rsidRPr="007542FD">
        <w:rPr>
          <w:rFonts w:ascii="Times New Roman" w:hAnsi="Times New Roman"/>
          <w:sz w:val="22"/>
          <w:szCs w:val="22"/>
        </w:rPr>
        <w:t xml:space="preserve"> prowadzonym w trybie przetargu nieogr</w:t>
      </w:r>
      <w:r w:rsidR="000C07A1">
        <w:rPr>
          <w:rFonts w:ascii="Times New Roman" w:hAnsi="Times New Roman"/>
          <w:sz w:val="22"/>
          <w:szCs w:val="22"/>
        </w:rPr>
        <w:t>aniczonego nr DZP-361/</w:t>
      </w:r>
      <w:r w:rsidR="00221E36" w:rsidRPr="007542FD">
        <w:rPr>
          <w:rFonts w:ascii="Times New Roman" w:hAnsi="Times New Roman"/>
          <w:sz w:val="22"/>
          <w:szCs w:val="22"/>
        </w:rPr>
        <w:t xml:space="preserve">105/2021 </w:t>
      </w:r>
      <w:r w:rsidR="00511E89" w:rsidRPr="007542FD">
        <w:rPr>
          <w:rFonts w:ascii="Times New Roman" w:hAnsi="Times New Roman"/>
          <w:sz w:val="22"/>
          <w:szCs w:val="22"/>
        </w:rPr>
        <w:t xml:space="preserve"> na </w:t>
      </w:r>
      <w:r w:rsidR="00440F2D" w:rsidRPr="007542FD">
        <w:rPr>
          <w:rFonts w:ascii="Times New Roman" w:eastAsia="Times New Roman" w:hAnsi="Times New Roman"/>
          <w:sz w:val="22"/>
          <w:szCs w:val="22"/>
          <w:lang w:eastAsia="pl-PL"/>
        </w:rPr>
        <w:t>„</w:t>
      </w:r>
      <w:r w:rsidR="00221E36" w:rsidRPr="007542FD">
        <w:rPr>
          <w:rFonts w:ascii="Times New Roman" w:hAnsi="Times New Roman"/>
          <w:sz w:val="22"/>
          <w:szCs w:val="22"/>
        </w:rPr>
        <w:t>Konserwację budynków kompleksu BUW położonych przy ul. Dobrej 56/66, Dobrej 69/70 i Dobrej 72 w Warszawie w zakresie b. budowlanej, sanitarnej, gazowej i elektrycznej wraz z gotowością do  usuwania awarii i zapobieżenia rozprzestrzenianiu  się skutków awarii”;</w:t>
      </w:r>
    </w:p>
    <w:p w:rsidR="004F4A33" w:rsidRPr="007542FD" w:rsidRDefault="004F4A33" w:rsidP="007542FD">
      <w:pPr>
        <w:numPr>
          <w:ilvl w:val="0"/>
          <w:numId w:val="25"/>
        </w:numPr>
        <w:spacing w:line="360" w:lineRule="auto"/>
        <w:ind w:left="426" w:hanging="426"/>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odbiorcami Pani/Pana danych osobowych będą osoby lub podmioty, którym udostępniona zos</w:t>
      </w:r>
      <w:r w:rsidR="00B7628E" w:rsidRPr="007542FD">
        <w:rPr>
          <w:rFonts w:ascii="Times New Roman" w:eastAsia="Times New Roman" w:hAnsi="Times New Roman"/>
          <w:sz w:val="22"/>
          <w:szCs w:val="22"/>
          <w:lang w:eastAsia="pl-PL"/>
        </w:rPr>
        <w:t>tanie dokumentacja postępowania</w:t>
      </w:r>
      <w:r w:rsidRPr="007542FD">
        <w:rPr>
          <w:rFonts w:ascii="Times New Roman" w:eastAsia="Times New Roman" w:hAnsi="Times New Roman"/>
          <w:sz w:val="22"/>
          <w:szCs w:val="22"/>
          <w:lang w:eastAsia="pl-PL"/>
        </w:rPr>
        <w:t xml:space="preserve">;  </w:t>
      </w:r>
    </w:p>
    <w:p w:rsidR="004F4A33" w:rsidRPr="007542FD" w:rsidRDefault="004F4A33" w:rsidP="007542FD">
      <w:pPr>
        <w:numPr>
          <w:ilvl w:val="0"/>
          <w:numId w:val="25"/>
        </w:numPr>
        <w:spacing w:line="360" w:lineRule="auto"/>
        <w:ind w:left="426" w:hanging="426"/>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Pani/Pana d</w:t>
      </w:r>
      <w:r w:rsidR="00B7628E" w:rsidRPr="007542FD">
        <w:rPr>
          <w:rFonts w:ascii="Times New Roman" w:eastAsia="Times New Roman" w:hAnsi="Times New Roman"/>
          <w:sz w:val="22"/>
          <w:szCs w:val="22"/>
          <w:lang w:eastAsia="pl-PL"/>
        </w:rPr>
        <w:t xml:space="preserve">ane osobowe będą przechowywane </w:t>
      </w:r>
      <w:r w:rsidRPr="007542FD">
        <w:rPr>
          <w:rFonts w:ascii="Times New Roman" w:eastAsia="Times New Roman" w:hAnsi="Times New Roman"/>
          <w:sz w:val="22"/>
          <w:szCs w:val="22"/>
          <w:lang w:eastAsia="pl-PL"/>
        </w:rPr>
        <w:t>przez okres 4 lat od dnia zakończenia postępowania o udzielenie zamówienia, a jeżeli czas trwania umowy przekracza 4 lata, okres przechowywania obejmuje cały czas trwania umowy;</w:t>
      </w:r>
    </w:p>
    <w:p w:rsidR="004F4A33" w:rsidRPr="007542FD" w:rsidRDefault="004F4A33" w:rsidP="007542FD">
      <w:pPr>
        <w:numPr>
          <w:ilvl w:val="0"/>
          <w:numId w:val="25"/>
        </w:numPr>
        <w:spacing w:line="360" w:lineRule="auto"/>
        <w:ind w:left="426" w:hanging="426"/>
        <w:jc w:val="both"/>
        <w:rPr>
          <w:rFonts w:ascii="Times New Roman" w:eastAsia="Times New Roman" w:hAnsi="Times New Roman"/>
          <w:i/>
          <w:sz w:val="22"/>
          <w:szCs w:val="22"/>
          <w:lang w:eastAsia="pl-PL"/>
        </w:rPr>
      </w:pPr>
      <w:r w:rsidRPr="007542FD">
        <w:rPr>
          <w:rFonts w:ascii="Times New Roman" w:eastAsia="Times New Roman" w:hAnsi="Times New Roman"/>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4F4A33" w:rsidRPr="007542FD" w:rsidRDefault="004F4A33" w:rsidP="007542FD">
      <w:pPr>
        <w:numPr>
          <w:ilvl w:val="0"/>
          <w:numId w:val="25"/>
        </w:numPr>
        <w:spacing w:line="360" w:lineRule="auto"/>
        <w:ind w:left="426" w:hanging="426"/>
        <w:jc w:val="both"/>
        <w:rPr>
          <w:rFonts w:ascii="Times New Roman" w:hAnsi="Times New Roman"/>
          <w:sz w:val="22"/>
          <w:szCs w:val="22"/>
        </w:rPr>
      </w:pPr>
      <w:r w:rsidRPr="007542FD">
        <w:rPr>
          <w:rFonts w:ascii="Times New Roman" w:eastAsia="Times New Roman" w:hAnsi="Times New Roman"/>
          <w:sz w:val="22"/>
          <w:szCs w:val="22"/>
          <w:lang w:eastAsia="pl-PL"/>
        </w:rPr>
        <w:t>w odniesieniu do Pani/Pana danych osobowych decyzje nie będą podejmowane w sposób zautomatyzowany, stosowanie do art. 22 RODO;</w:t>
      </w:r>
    </w:p>
    <w:p w:rsidR="004F4A33" w:rsidRPr="007542FD" w:rsidRDefault="004F4A33" w:rsidP="007542FD">
      <w:pPr>
        <w:numPr>
          <w:ilvl w:val="0"/>
          <w:numId w:val="25"/>
        </w:numPr>
        <w:spacing w:line="360" w:lineRule="auto"/>
        <w:ind w:left="426" w:hanging="426"/>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posiada Pani/Pan:</w:t>
      </w:r>
    </w:p>
    <w:p w:rsidR="004F4A33" w:rsidRPr="007542FD" w:rsidRDefault="004F4A33" w:rsidP="007542FD">
      <w:pPr>
        <w:numPr>
          <w:ilvl w:val="0"/>
          <w:numId w:val="12"/>
        </w:numPr>
        <w:spacing w:line="360" w:lineRule="auto"/>
        <w:ind w:left="709" w:hanging="283"/>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na podstawie art. 15 RODO prawo dostępu do danych osobowych Pani/Pana dotyczących;</w:t>
      </w:r>
    </w:p>
    <w:p w:rsidR="004F4A33" w:rsidRPr="007542FD" w:rsidRDefault="004F4A33" w:rsidP="007542FD">
      <w:pPr>
        <w:numPr>
          <w:ilvl w:val="0"/>
          <w:numId w:val="12"/>
        </w:numPr>
        <w:spacing w:line="360" w:lineRule="auto"/>
        <w:ind w:left="709" w:hanging="283"/>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na podstawie art. 16 RODO prawo do sprostowania Pani/Pana danych osobowych</w:t>
      </w:r>
      <w:r w:rsidRPr="007542FD">
        <w:rPr>
          <w:rFonts w:ascii="Times New Roman" w:eastAsia="Times New Roman" w:hAnsi="Times New Roman"/>
          <w:sz w:val="22"/>
          <w:szCs w:val="22"/>
          <w:vertAlign w:val="superscript"/>
          <w:lang w:eastAsia="pl-PL"/>
        </w:rPr>
        <w:footnoteReference w:id="1"/>
      </w:r>
      <w:r w:rsidRPr="007542FD">
        <w:rPr>
          <w:rFonts w:ascii="Times New Roman" w:eastAsia="Times New Roman" w:hAnsi="Times New Roman"/>
          <w:sz w:val="22"/>
          <w:szCs w:val="22"/>
          <w:lang w:eastAsia="pl-PL"/>
        </w:rPr>
        <w:t>;</w:t>
      </w:r>
    </w:p>
    <w:p w:rsidR="004F4A33" w:rsidRPr="007542FD" w:rsidRDefault="004F4A33" w:rsidP="007542FD">
      <w:pPr>
        <w:numPr>
          <w:ilvl w:val="0"/>
          <w:numId w:val="12"/>
        </w:numPr>
        <w:spacing w:line="360" w:lineRule="auto"/>
        <w:ind w:left="709" w:hanging="283"/>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na podstawie art. 18 RODO prawo żądania od administratora ograniczenia przetwarzania danych osobowych z zastrzeżeniem przypadków, o których mowa w art. 18 ust. 2 RODO</w:t>
      </w:r>
      <w:r w:rsidRPr="007542FD">
        <w:rPr>
          <w:rFonts w:ascii="Times New Roman" w:eastAsia="Times New Roman" w:hAnsi="Times New Roman"/>
          <w:sz w:val="22"/>
          <w:szCs w:val="22"/>
          <w:vertAlign w:val="superscript"/>
          <w:lang w:eastAsia="pl-PL"/>
        </w:rPr>
        <w:footnoteReference w:id="2"/>
      </w:r>
      <w:r w:rsidRPr="007542FD">
        <w:rPr>
          <w:rFonts w:ascii="Times New Roman" w:eastAsia="Times New Roman" w:hAnsi="Times New Roman"/>
          <w:sz w:val="22"/>
          <w:szCs w:val="22"/>
          <w:lang w:eastAsia="pl-PL"/>
        </w:rPr>
        <w:t xml:space="preserve">;  </w:t>
      </w:r>
    </w:p>
    <w:p w:rsidR="004F4A33" w:rsidRPr="007542FD" w:rsidRDefault="004F4A33" w:rsidP="007542FD">
      <w:pPr>
        <w:numPr>
          <w:ilvl w:val="0"/>
          <w:numId w:val="12"/>
        </w:numPr>
        <w:spacing w:line="360" w:lineRule="auto"/>
        <w:ind w:left="709" w:hanging="283"/>
        <w:jc w:val="both"/>
        <w:rPr>
          <w:rFonts w:ascii="Times New Roman" w:eastAsia="Times New Roman" w:hAnsi="Times New Roman"/>
          <w:i/>
          <w:sz w:val="22"/>
          <w:szCs w:val="22"/>
          <w:lang w:eastAsia="pl-PL"/>
        </w:rPr>
      </w:pPr>
      <w:r w:rsidRPr="007542FD">
        <w:rPr>
          <w:rFonts w:ascii="Times New Roman" w:eastAsia="Times New Roman" w:hAnsi="Times New Roman"/>
          <w:sz w:val="22"/>
          <w:szCs w:val="22"/>
          <w:lang w:eastAsia="pl-PL"/>
        </w:rPr>
        <w:t>prawo do wniesienia skargi do Prezesa Urzędu Ochrony Danych Osobowych, gdy uzna Pani/Pan, że przetwarzanie danych osobowych Pani/Pana dotyczących narusza przepisy RODO;</w:t>
      </w:r>
    </w:p>
    <w:p w:rsidR="004F4A33" w:rsidRPr="007542FD" w:rsidRDefault="004F4A33" w:rsidP="007542FD">
      <w:pPr>
        <w:numPr>
          <w:ilvl w:val="0"/>
          <w:numId w:val="25"/>
        </w:numPr>
        <w:spacing w:line="360" w:lineRule="auto"/>
        <w:ind w:left="426" w:hanging="426"/>
        <w:jc w:val="both"/>
        <w:rPr>
          <w:rFonts w:ascii="Times New Roman" w:eastAsia="Times New Roman" w:hAnsi="Times New Roman"/>
          <w:i/>
          <w:sz w:val="22"/>
          <w:szCs w:val="22"/>
          <w:lang w:eastAsia="pl-PL"/>
        </w:rPr>
      </w:pPr>
      <w:r w:rsidRPr="007542FD">
        <w:rPr>
          <w:rFonts w:ascii="Times New Roman" w:eastAsia="Times New Roman" w:hAnsi="Times New Roman"/>
          <w:sz w:val="22"/>
          <w:szCs w:val="22"/>
          <w:lang w:eastAsia="pl-PL"/>
        </w:rPr>
        <w:t>nie przysługuje Pani/Panu:</w:t>
      </w:r>
    </w:p>
    <w:p w:rsidR="004F4A33" w:rsidRPr="007542FD" w:rsidRDefault="004F4A33" w:rsidP="007542FD">
      <w:pPr>
        <w:numPr>
          <w:ilvl w:val="0"/>
          <w:numId w:val="13"/>
        </w:numPr>
        <w:spacing w:line="360" w:lineRule="auto"/>
        <w:ind w:left="709" w:hanging="283"/>
        <w:jc w:val="both"/>
        <w:rPr>
          <w:rFonts w:ascii="Times New Roman" w:eastAsia="Times New Roman" w:hAnsi="Times New Roman"/>
          <w:i/>
          <w:sz w:val="22"/>
          <w:szCs w:val="22"/>
          <w:lang w:eastAsia="pl-PL"/>
        </w:rPr>
      </w:pPr>
      <w:r w:rsidRPr="007542FD">
        <w:rPr>
          <w:rFonts w:ascii="Times New Roman" w:eastAsia="Times New Roman" w:hAnsi="Times New Roman"/>
          <w:sz w:val="22"/>
          <w:szCs w:val="22"/>
          <w:lang w:eastAsia="pl-PL"/>
        </w:rPr>
        <w:t>w związku z art. 17 ust. 3 lit. b, d lub e RODO prawo do usunięcia danych osobowych;</w:t>
      </w:r>
    </w:p>
    <w:p w:rsidR="004F4A33" w:rsidRPr="007542FD" w:rsidRDefault="004F4A33" w:rsidP="007542FD">
      <w:pPr>
        <w:numPr>
          <w:ilvl w:val="0"/>
          <w:numId w:val="13"/>
        </w:numPr>
        <w:spacing w:line="360" w:lineRule="auto"/>
        <w:ind w:left="709" w:hanging="283"/>
        <w:jc w:val="both"/>
        <w:rPr>
          <w:rFonts w:ascii="Times New Roman" w:eastAsia="Times New Roman" w:hAnsi="Times New Roman"/>
          <w:b/>
          <w:i/>
          <w:sz w:val="22"/>
          <w:szCs w:val="22"/>
          <w:lang w:eastAsia="pl-PL"/>
        </w:rPr>
      </w:pPr>
      <w:r w:rsidRPr="007542FD">
        <w:rPr>
          <w:rFonts w:ascii="Times New Roman" w:eastAsia="Times New Roman" w:hAnsi="Times New Roman"/>
          <w:sz w:val="22"/>
          <w:szCs w:val="22"/>
          <w:lang w:eastAsia="pl-PL"/>
        </w:rPr>
        <w:t>prawo do przenoszenia danych osobowych, o którym mowa w art. 20 RODO;</w:t>
      </w:r>
    </w:p>
    <w:p w:rsidR="00B216C9" w:rsidRPr="007542FD" w:rsidRDefault="004F4A33" w:rsidP="007542FD">
      <w:pPr>
        <w:numPr>
          <w:ilvl w:val="0"/>
          <w:numId w:val="13"/>
        </w:numPr>
        <w:spacing w:line="360" w:lineRule="auto"/>
        <w:ind w:left="709" w:hanging="283"/>
        <w:jc w:val="both"/>
        <w:rPr>
          <w:rFonts w:ascii="Times New Roman" w:eastAsia="Times New Roman" w:hAnsi="Times New Roman"/>
          <w:i/>
          <w:sz w:val="22"/>
          <w:szCs w:val="22"/>
          <w:lang w:eastAsia="pl-PL"/>
        </w:rPr>
      </w:pPr>
      <w:r w:rsidRPr="007542FD">
        <w:rPr>
          <w:rFonts w:ascii="Times New Roman" w:eastAsia="Times New Roman" w:hAnsi="Times New Roman"/>
          <w:sz w:val="22"/>
          <w:szCs w:val="22"/>
          <w:lang w:eastAsia="pl-PL"/>
        </w:rPr>
        <w:t>na podstawie art. 21 RODO prawo sprzeciwu, wobec przetwarzania danych osobowych, gdyż podstawą prawną przetwarzania Pani/Pana danych osobowych jest art. 6 ust. 1 lit. c RODO.</w:t>
      </w:r>
    </w:p>
    <w:p w:rsidR="008A212F" w:rsidRPr="007542FD" w:rsidRDefault="00CC6606"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art. 17</w:t>
      </w:r>
    </w:p>
    <w:p w:rsidR="002B260B" w:rsidRPr="007542FD" w:rsidRDefault="008A212F"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 xml:space="preserve">POUCZENIE O ŚRODKACH OCHRONY PRAWNEJ PRZYSŁUGUJĄCYCH WYKONAWCY </w:t>
      </w:r>
    </w:p>
    <w:p w:rsidR="00F57774" w:rsidRPr="000136A1" w:rsidRDefault="002B260B" w:rsidP="007542FD">
      <w:pPr>
        <w:pStyle w:val="Tekstpodstawowy"/>
        <w:widowControl w:val="0"/>
        <w:numPr>
          <w:ilvl w:val="0"/>
          <w:numId w:val="20"/>
        </w:numPr>
        <w:tabs>
          <w:tab w:val="left" w:pos="542"/>
        </w:tabs>
        <w:overflowPunct/>
        <w:autoSpaceDE/>
        <w:autoSpaceDN/>
        <w:adjustRightInd/>
        <w:spacing w:line="360" w:lineRule="auto"/>
        <w:ind w:right="114"/>
        <w:rPr>
          <w:sz w:val="22"/>
          <w:szCs w:val="22"/>
        </w:rPr>
      </w:pPr>
      <w:r w:rsidRPr="007542FD">
        <w:rPr>
          <w:sz w:val="22"/>
          <w:szCs w:val="22"/>
        </w:rPr>
        <w:t>Wykonawcy</w:t>
      </w:r>
      <w:r w:rsidRPr="007542FD">
        <w:rPr>
          <w:spacing w:val="16"/>
          <w:sz w:val="22"/>
          <w:szCs w:val="22"/>
        </w:rPr>
        <w:t xml:space="preserve"> </w:t>
      </w:r>
      <w:r w:rsidRPr="007542FD">
        <w:rPr>
          <w:sz w:val="22"/>
          <w:szCs w:val="22"/>
        </w:rPr>
        <w:t>oraz</w:t>
      </w:r>
      <w:r w:rsidRPr="007542FD">
        <w:rPr>
          <w:spacing w:val="16"/>
          <w:sz w:val="22"/>
          <w:szCs w:val="22"/>
        </w:rPr>
        <w:t xml:space="preserve"> </w:t>
      </w:r>
      <w:r w:rsidRPr="007542FD">
        <w:rPr>
          <w:sz w:val="22"/>
          <w:szCs w:val="22"/>
        </w:rPr>
        <w:t>innemu</w:t>
      </w:r>
      <w:r w:rsidRPr="007542FD">
        <w:rPr>
          <w:spacing w:val="18"/>
          <w:sz w:val="22"/>
          <w:szCs w:val="22"/>
        </w:rPr>
        <w:t xml:space="preserve"> </w:t>
      </w:r>
      <w:r w:rsidRPr="007542FD">
        <w:rPr>
          <w:sz w:val="22"/>
          <w:szCs w:val="22"/>
        </w:rPr>
        <w:t>podmiotowi,</w:t>
      </w:r>
      <w:r w:rsidRPr="007542FD">
        <w:rPr>
          <w:spacing w:val="18"/>
          <w:sz w:val="22"/>
          <w:szCs w:val="22"/>
        </w:rPr>
        <w:t xml:space="preserve"> </w:t>
      </w:r>
      <w:r w:rsidRPr="007542FD">
        <w:rPr>
          <w:sz w:val="22"/>
          <w:szCs w:val="22"/>
        </w:rPr>
        <w:t>jeżeli</w:t>
      </w:r>
      <w:r w:rsidRPr="007542FD">
        <w:rPr>
          <w:spacing w:val="18"/>
          <w:sz w:val="22"/>
          <w:szCs w:val="22"/>
        </w:rPr>
        <w:t xml:space="preserve"> </w:t>
      </w:r>
      <w:r w:rsidRPr="007542FD">
        <w:rPr>
          <w:spacing w:val="-1"/>
          <w:sz w:val="22"/>
          <w:szCs w:val="22"/>
        </w:rPr>
        <w:t>ma</w:t>
      </w:r>
      <w:r w:rsidRPr="007542FD">
        <w:rPr>
          <w:spacing w:val="16"/>
          <w:sz w:val="22"/>
          <w:szCs w:val="22"/>
        </w:rPr>
        <w:t xml:space="preserve"> </w:t>
      </w:r>
      <w:r w:rsidRPr="007542FD">
        <w:rPr>
          <w:sz w:val="22"/>
          <w:szCs w:val="22"/>
        </w:rPr>
        <w:t>lub</w:t>
      </w:r>
      <w:r w:rsidRPr="007542FD">
        <w:rPr>
          <w:spacing w:val="17"/>
          <w:sz w:val="22"/>
          <w:szCs w:val="22"/>
        </w:rPr>
        <w:t xml:space="preserve"> </w:t>
      </w:r>
      <w:r w:rsidRPr="007542FD">
        <w:rPr>
          <w:spacing w:val="-1"/>
          <w:sz w:val="22"/>
          <w:szCs w:val="22"/>
        </w:rPr>
        <w:t>miał</w:t>
      </w:r>
      <w:r w:rsidRPr="007542FD">
        <w:rPr>
          <w:spacing w:val="15"/>
          <w:sz w:val="22"/>
          <w:szCs w:val="22"/>
        </w:rPr>
        <w:t xml:space="preserve"> </w:t>
      </w:r>
      <w:r w:rsidRPr="007542FD">
        <w:rPr>
          <w:sz w:val="22"/>
          <w:szCs w:val="22"/>
        </w:rPr>
        <w:t>interes</w:t>
      </w:r>
      <w:r w:rsidRPr="007542FD">
        <w:rPr>
          <w:spacing w:val="18"/>
          <w:sz w:val="22"/>
          <w:szCs w:val="22"/>
        </w:rPr>
        <w:t xml:space="preserve"> </w:t>
      </w:r>
      <w:r w:rsidRPr="007542FD">
        <w:rPr>
          <w:sz w:val="22"/>
          <w:szCs w:val="22"/>
        </w:rPr>
        <w:t>w</w:t>
      </w:r>
      <w:r w:rsidRPr="007542FD">
        <w:rPr>
          <w:spacing w:val="15"/>
          <w:sz w:val="22"/>
          <w:szCs w:val="22"/>
        </w:rPr>
        <w:t xml:space="preserve"> </w:t>
      </w:r>
      <w:r w:rsidRPr="007542FD">
        <w:rPr>
          <w:sz w:val="22"/>
          <w:szCs w:val="22"/>
        </w:rPr>
        <w:t>uzyskaniu</w:t>
      </w:r>
      <w:r w:rsidRPr="007542FD">
        <w:rPr>
          <w:spacing w:val="19"/>
          <w:sz w:val="22"/>
          <w:szCs w:val="22"/>
        </w:rPr>
        <w:t xml:space="preserve"> </w:t>
      </w:r>
      <w:r w:rsidRPr="007542FD">
        <w:rPr>
          <w:sz w:val="22"/>
          <w:szCs w:val="22"/>
        </w:rPr>
        <w:t>danego</w:t>
      </w:r>
      <w:r w:rsidRPr="007542FD">
        <w:rPr>
          <w:spacing w:val="15"/>
          <w:sz w:val="22"/>
          <w:szCs w:val="22"/>
        </w:rPr>
        <w:t xml:space="preserve"> </w:t>
      </w:r>
      <w:r w:rsidRPr="007542FD">
        <w:rPr>
          <w:sz w:val="22"/>
          <w:szCs w:val="22"/>
        </w:rPr>
        <w:t>zamówienia</w:t>
      </w:r>
      <w:r w:rsidRPr="007542FD">
        <w:rPr>
          <w:spacing w:val="16"/>
          <w:sz w:val="22"/>
          <w:szCs w:val="22"/>
        </w:rPr>
        <w:t xml:space="preserve"> </w:t>
      </w:r>
      <w:r w:rsidRPr="007542FD">
        <w:rPr>
          <w:sz w:val="22"/>
          <w:szCs w:val="22"/>
        </w:rPr>
        <w:t>oraz</w:t>
      </w:r>
      <w:r w:rsidRPr="007542FD">
        <w:rPr>
          <w:spacing w:val="30"/>
          <w:w w:val="99"/>
          <w:sz w:val="22"/>
          <w:szCs w:val="22"/>
        </w:rPr>
        <w:t xml:space="preserve"> </w:t>
      </w:r>
      <w:r w:rsidRPr="007542FD">
        <w:rPr>
          <w:spacing w:val="-1"/>
          <w:sz w:val="22"/>
          <w:szCs w:val="22"/>
        </w:rPr>
        <w:t>poniósł</w:t>
      </w:r>
      <w:r w:rsidRPr="007542FD">
        <w:rPr>
          <w:spacing w:val="35"/>
          <w:sz w:val="22"/>
          <w:szCs w:val="22"/>
        </w:rPr>
        <w:t xml:space="preserve"> </w:t>
      </w:r>
      <w:r w:rsidRPr="007542FD">
        <w:rPr>
          <w:sz w:val="22"/>
          <w:szCs w:val="22"/>
        </w:rPr>
        <w:t>lub</w:t>
      </w:r>
      <w:r w:rsidRPr="007542FD">
        <w:rPr>
          <w:spacing w:val="37"/>
          <w:sz w:val="22"/>
          <w:szCs w:val="22"/>
        </w:rPr>
        <w:t xml:space="preserve"> </w:t>
      </w:r>
      <w:r w:rsidRPr="007542FD">
        <w:rPr>
          <w:spacing w:val="-1"/>
          <w:sz w:val="22"/>
          <w:szCs w:val="22"/>
        </w:rPr>
        <w:t>może</w:t>
      </w:r>
      <w:r w:rsidRPr="007542FD">
        <w:rPr>
          <w:spacing w:val="37"/>
          <w:sz w:val="22"/>
          <w:szCs w:val="22"/>
        </w:rPr>
        <w:t xml:space="preserve"> </w:t>
      </w:r>
      <w:r w:rsidRPr="007542FD">
        <w:rPr>
          <w:sz w:val="22"/>
          <w:szCs w:val="22"/>
        </w:rPr>
        <w:t>ponieść</w:t>
      </w:r>
      <w:r w:rsidRPr="007542FD">
        <w:rPr>
          <w:spacing w:val="39"/>
          <w:sz w:val="22"/>
          <w:szCs w:val="22"/>
        </w:rPr>
        <w:t xml:space="preserve"> </w:t>
      </w:r>
      <w:r w:rsidRPr="007542FD">
        <w:rPr>
          <w:spacing w:val="-1"/>
          <w:sz w:val="22"/>
          <w:szCs w:val="22"/>
        </w:rPr>
        <w:t>szkodę</w:t>
      </w:r>
      <w:r w:rsidRPr="007542FD">
        <w:rPr>
          <w:spacing w:val="37"/>
          <w:sz w:val="22"/>
          <w:szCs w:val="22"/>
        </w:rPr>
        <w:t xml:space="preserve"> </w:t>
      </w:r>
      <w:r w:rsidRPr="007542FD">
        <w:rPr>
          <w:sz w:val="22"/>
          <w:szCs w:val="22"/>
        </w:rPr>
        <w:t>w</w:t>
      </w:r>
      <w:r w:rsidRPr="007542FD">
        <w:rPr>
          <w:spacing w:val="36"/>
          <w:sz w:val="22"/>
          <w:szCs w:val="22"/>
        </w:rPr>
        <w:t xml:space="preserve"> </w:t>
      </w:r>
      <w:r w:rsidRPr="007542FD">
        <w:rPr>
          <w:spacing w:val="-1"/>
          <w:sz w:val="22"/>
          <w:szCs w:val="22"/>
        </w:rPr>
        <w:t>wyniku</w:t>
      </w:r>
      <w:r w:rsidRPr="007542FD">
        <w:rPr>
          <w:spacing w:val="37"/>
          <w:sz w:val="22"/>
          <w:szCs w:val="22"/>
        </w:rPr>
        <w:t xml:space="preserve"> </w:t>
      </w:r>
      <w:r w:rsidRPr="007542FD">
        <w:rPr>
          <w:sz w:val="22"/>
          <w:szCs w:val="22"/>
        </w:rPr>
        <w:t>naruszenia</w:t>
      </w:r>
      <w:r w:rsidRPr="007542FD">
        <w:rPr>
          <w:spacing w:val="36"/>
          <w:sz w:val="22"/>
          <w:szCs w:val="22"/>
        </w:rPr>
        <w:t xml:space="preserve"> </w:t>
      </w:r>
      <w:r w:rsidRPr="007542FD">
        <w:rPr>
          <w:sz w:val="22"/>
          <w:szCs w:val="22"/>
        </w:rPr>
        <w:t>przez</w:t>
      </w:r>
      <w:r w:rsidRPr="007542FD">
        <w:rPr>
          <w:spacing w:val="39"/>
          <w:sz w:val="22"/>
          <w:szCs w:val="22"/>
        </w:rPr>
        <w:t xml:space="preserve"> </w:t>
      </w:r>
      <w:r w:rsidRPr="007542FD">
        <w:rPr>
          <w:sz w:val="22"/>
          <w:szCs w:val="22"/>
        </w:rPr>
        <w:t>Zamawiającego</w:t>
      </w:r>
      <w:r w:rsidRPr="007542FD">
        <w:rPr>
          <w:spacing w:val="37"/>
          <w:sz w:val="22"/>
          <w:szCs w:val="22"/>
        </w:rPr>
        <w:t xml:space="preserve"> </w:t>
      </w:r>
      <w:r w:rsidRPr="007542FD">
        <w:rPr>
          <w:spacing w:val="-1"/>
          <w:sz w:val="22"/>
          <w:szCs w:val="22"/>
        </w:rPr>
        <w:t>przepisów</w:t>
      </w:r>
      <w:r w:rsidRPr="007542FD">
        <w:rPr>
          <w:spacing w:val="36"/>
          <w:sz w:val="22"/>
          <w:szCs w:val="22"/>
        </w:rPr>
        <w:t xml:space="preserve"> </w:t>
      </w:r>
      <w:r w:rsidRPr="007542FD">
        <w:rPr>
          <w:sz w:val="22"/>
          <w:szCs w:val="22"/>
        </w:rPr>
        <w:t>ustawy</w:t>
      </w:r>
      <w:r w:rsidRPr="007542FD">
        <w:rPr>
          <w:spacing w:val="37"/>
          <w:sz w:val="22"/>
          <w:szCs w:val="22"/>
        </w:rPr>
        <w:t xml:space="preserve"> </w:t>
      </w:r>
      <w:r w:rsidRPr="007542FD">
        <w:rPr>
          <w:spacing w:val="66"/>
          <w:w w:val="99"/>
          <w:sz w:val="22"/>
          <w:szCs w:val="22"/>
        </w:rPr>
        <w:t xml:space="preserve"> </w:t>
      </w:r>
      <w:r w:rsidRPr="007542FD">
        <w:rPr>
          <w:sz w:val="22"/>
          <w:szCs w:val="22"/>
        </w:rPr>
        <w:t>przysługują</w:t>
      </w:r>
      <w:r w:rsidRPr="007542FD">
        <w:rPr>
          <w:spacing w:val="-6"/>
          <w:sz w:val="22"/>
          <w:szCs w:val="22"/>
        </w:rPr>
        <w:t xml:space="preserve"> </w:t>
      </w:r>
      <w:r w:rsidRPr="007542FD">
        <w:rPr>
          <w:sz w:val="22"/>
          <w:szCs w:val="22"/>
        </w:rPr>
        <w:t>środki</w:t>
      </w:r>
      <w:r w:rsidRPr="007542FD">
        <w:rPr>
          <w:spacing w:val="-8"/>
          <w:sz w:val="22"/>
          <w:szCs w:val="22"/>
        </w:rPr>
        <w:t xml:space="preserve"> </w:t>
      </w:r>
      <w:r w:rsidRPr="007542FD">
        <w:rPr>
          <w:sz w:val="22"/>
          <w:szCs w:val="22"/>
        </w:rPr>
        <w:t>ochrony</w:t>
      </w:r>
      <w:r w:rsidRPr="007542FD">
        <w:rPr>
          <w:spacing w:val="-5"/>
          <w:sz w:val="22"/>
          <w:szCs w:val="22"/>
        </w:rPr>
        <w:t xml:space="preserve"> </w:t>
      </w:r>
      <w:r w:rsidRPr="007542FD">
        <w:rPr>
          <w:spacing w:val="-1"/>
          <w:sz w:val="22"/>
          <w:szCs w:val="22"/>
        </w:rPr>
        <w:t>prawnej</w:t>
      </w:r>
      <w:r w:rsidRPr="007542FD">
        <w:rPr>
          <w:spacing w:val="-8"/>
          <w:sz w:val="22"/>
          <w:szCs w:val="22"/>
        </w:rPr>
        <w:t xml:space="preserve"> </w:t>
      </w:r>
      <w:r w:rsidRPr="007542FD">
        <w:rPr>
          <w:sz w:val="22"/>
          <w:szCs w:val="22"/>
        </w:rPr>
        <w:t>przewidziane</w:t>
      </w:r>
      <w:r w:rsidRPr="007542FD">
        <w:rPr>
          <w:spacing w:val="-7"/>
          <w:sz w:val="22"/>
          <w:szCs w:val="22"/>
        </w:rPr>
        <w:t xml:space="preserve"> </w:t>
      </w:r>
      <w:r w:rsidRPr="007542FD">
        <w:rPr>
          <w:sz w:val="22"/>
          <w:szCs w:val="22"/>
        </w:rPr>
        <w:t>w</w:t>
      </w:r>
      <w:r w:rsidRPr="007542FD">
        <w:rPr>
          <w:spacing w:val="-7"/>
          <w:sz w:val="22"/>
          <w:szCs w:val="22"/>
        </w:rPr>
        <w:t xml:space="preserve"> </w:t>
      </w:r>
      <w:r w:rsidRPr="007542FD">
        <w:rPr>
          <w:sz w:val="22"/>
          <w:szCs w:val="22"/>
        </w:rPr>
        <w:t>dziale</w:t>
      </w:r>
      <w:r w:rsidRPr="007542FD">
        <w:rPr>
          <w:spacing w:val="-2"/>
          <w:sz w:val="22"/>
          <w:szCs w:val="22"/>
        </w:rPr>
        <w:t xml:space="preserve"> </w:t>
      </w:r>
      <w:r w:rsidRPr="007542FD">
        <w:rPr>
          <w:sz w:val="22"/>
          <w:szCs w:val="22"/>
        </w:rPr>
        <w:t>IX</w:t>
      </w:r>
      <w:r w:rsidRPr="007542FD">
        <w:rPr>
          <w:spacing w:val="-8"/>
          <w:sz w:val="22"/>
          <w:szCs w:val="22"/>
        </w:rPr>
        <w:t xml:space="preserve"> </w:t>
      </w:r>
      <w:r w:rsidRPr="007542FD">
        <w:rPr>
          <w:sz w:val="22"/>
          <w:szCs w:val="22"/>
        </w:rPr>
        <w:t>ustawy.</w:t>
      </w:r>
    </w:p>
    <w:p w:rsidR="002B260B" w:rsidRPr="007542FD" w:rsidRDefault="002B260B" w:rsidP="007542FD">
      <w:pPr>
        <w:pStyle w:val="Tekstpodstawowy"/>
        <w:widowControl w:val="0"/>
        <w:numPr>
          <w:ilvl w:val="0"/>
          <w:numId w:val="20"/>
        </w:numPr>
        <w:tabs>
          <w:tab w:val="left" w:pos="542"/>
        </w:tabs>
        <w:overflowPunct/>
        <w:autoSpaceDE/>
        <w:autoSpaceDN/>
        <w:adjustRightInd/>
        <w:spacing w:line="360" w:lineRule="auto"/>
        <w:ind w:right="109"/>
        <w:rPr>
          <w:sz w:val="22"/>
          <w:szCs w:val="22"/>
        </w:rPr>
      </w:pPr>
      <w:r w:rsidRPr="007542FD">
        <w:rPr>
          <w:sz w:val="22"/>
          <w:szCs w:val="22"/>
        </w:rPr>
        <w:t>Środki</w:t>
      </w:r>
      <w:r w:rsidRPr="007542FD">
        <w:rPr>
          <w:spacing w:val="26"/>
          <w:sz w:val="22"/>
          <w:szCs w:val="22"/>
        </w:rPr>
        <w:t xml:space="preserve"> </w:t>
      </w:r>
      <w:r w:rsidRPr="007542FD">
        <w:rPr>
          <w:sz w:val="22"/>
          <w:szCs w:val="22"/>
        </w:rPr>
        <w:t>ochrony</w:t>
      </w:r>
      <w:r w:rsidRPr="007542FD">
        <w:rPr>
          <w:spacing w:val="27"/>
          <w:sz w:val="22"/>
          <w:szCs w:val="22"/>
        </w:rPr>
        <w:t xml:space="preserve"> </w:t>
      </w:r>
      <w:r w:rsidRPr="007542FD">
        <w:rPr>
          <w:sz w:val="22"/>
          <w:szCs w:val="22"/>
        </w:rPr>
        <w:t>prawnej</w:t>
      </w:r>
      <w:r w:rsidRPr="007542FD">
        <w:rPr>
          <w:spacing w:val="28"/>
          <w:sz w:val="22"/>
          <w:szCs w:val="22"/>
        </w:rPr>
        <w:t xml:space="preserve"> </w:t>
      </w:r>
      <w:r w:rsidRPr="007542FD">
        <w:rPr>
          <w:spacing w:val="-1"/>
          <w:sz w:val="22"/>
          <w:szCs w:val="22"/>
        </w:rPr>
        <w:t>wobec</w:t>
      </w:r>
      <w:r w:rsidRPr="007542FD">
        <w:rPr>
          <w:spacing w:val="29"/>
          <w:sz w:val="22"/>
          <w:szCs w:val="22"/>
        </w:rPr>
        <w:t xml:space="preserve"> </w:t>
      </w:r>
      <w:r w:rsidRPr="007542FD">
        <w:rPr>
          <w:sz w:val="22"/>
          <w:szCs w:val="22"/>
        </w:rPr>
        <w:t>ogłoszenia</w:t>
      </w:r>
      <w:r w:rsidRPr="007542FD">
        <w:rPr>
          <w:spacing w:val="27"/>
          <w:sz w:val="22"/>
          <w:szCs w:val="22"/>
        </w:rPr>
        <w:t xml:space="preserve"> </w:t>
      </w:r>
      <w:r w:rsidRPr="007542FD">
        <w:rPr>
          <w:sz w:val="22"/>
          <w:szCs w:val="22"/>
        </w:rPr>
        <w:t>o</w:t>
      </w:r>
      <w:r w:rsidRPr="007542FD">
        <w:rPr>
          <w:spacing w:val="26"/>
          <w:sz w:val="22"/>
          <w:szCs w:val="22"/>
        </w:rPr>
        <w:t xml:space="preserve"> </w:t>
      </w:r>
      <w:r w:rsidRPr="007542FD">
        <w:rPr>
          <w:sz w:val="22"/>
          <w:szCs w:val="22"/>
        </w:rPr>
        <w:t>zamówieniu</w:t>
      </w:r>
      <w:r w:rsidRPr="007542FD">
        <w:rPr>
          <w:spacing w:val="26"/>
          <w:sz w:val="22"/>
          <w:szCs w:val="22"/>
        </w:rPr>
        <w:t xml:space="preserve"> </w:t>
      </w:r>
      <w:r w:rsidRPr="007542FD">
        <w:rPr>
          <w:sz w:val="22"/>
          <w:szCs w:val="22"/>
        </w:rPr>
        <w:t>oraz</w:t>
      </w:r>
      <w:r w:rsidRPr="007542FD">
        <w:rPr>
          <w:spacing w:val="27"/>
          <w:sz w:val="22"/>
          <w:szCs w:val="22"/>
        </w:rPr>
        <w:t xml:space="preserve"> </w:t>
      </w:r>
      <w:r w:rsidRPr="007542FD">
        <w:rPr>
          <w:sz w:val="22"/>
          <w:szCs w:val="22"/>
        </w:rPr>
        <w:t>SWZ</w:t>
      </w:r>
      <w:r w:rsidRPr="007542FD">
        <w:rPr>
          <w:spacing w:val="26"/>
          <w:sz w:val="22"/>
          <w:szCs w:val="22"/>
        </w:rPr>
        <w:t xml:space="preserve"> </w:t>
      </w:r>
      <w:r w:rsidRPr="007542FD">
        <w:rPr>
          <w:sz w:val="22"/>
          <w:szCs w:val="22"/>
        </w:rPr>
        <w:t>przysługują</w:t>
      </w:r>
      <w:r w:rsidRPr="007542FD">
        <w:rPr>
          <w:spacing w:val="27"/>
          <w:sz w:val="22"/>
          <w:szCs w:val="22"/>
        </w:rPr>
        <w:t xml:space="preserve"> </w:t>
      </w:r>
      <w:r w:rsidRPr="007542FD">
        <w:rPr>
          <w:sz w:val="22"/>
          <w:szCs w:val="22"/>
        </w:rPr>
        <w:t>również</w:t>
      </w:r>
      <w:r w:rsidRPr="007542FD">
        <w:rPr>
          <w:spacing w:val="28"/>
          <w:sz w:val="22"/>
          <w:szCs w:val="22"/>
        </w:rPr>
        <w:t xml:space="preserve"> </w:t>
      </w:r>
      <w:r w:rsidRPr="007542FD">
        <w:rPr>
          <w:sz w:val="22"/>
          <w:szCs w:val="22"/>
        </w:rPr>
        <w:t>organizacjom</w:t>
      </w:r>
      <w:r w:rsidRPr="007542FD">
        <w:rPr>
          <w:spacing w:val="36"/>
          <w:w w:val="99"/>
          <w:sz w:val="22"/>
          <w:szCs w:val="22"/>
        </w:rPr>
        <w:t xml:space="preserve"> </w:t>
      </w:r>
      <w:r w:rsidRPr="007542FD">
        <w:rPr>
          <w:sz w:val="22"/>
          <w:szCs w:val="22"/>
        </w:rPr>
        <w:t>wpisanym</w:t>
      </w:r>
      <w:r w:rsidRPr="007542FD">
        <w:rPr>
          <w:spacing w:val="32"/>
          <w:sz w:val="22"/>
          <w:szCs w:val="22"/>
        </w:rPr>
        <w:t xml:space="preserve"> </w:t>
      </w:r>
      <w:r w:rsidRPr="007542FD">
        <w:rPr>
          <w:spacing w:val="-1"/>
          <w:sz w:val="22"/>
          <w:szCs w:val="22"/>
        </w:rPr>
        <w:t>na</w:t>
      </w:r>
      <w:r w:rsidRPr="007542FD">
        <w:rPr>
          <w:spacing w:val="35"/>
          <w:sz w:val="22"/>
          <w:szCs w:val="22"/>
        </w:rPr>
        <w:t xml:space="preserve"> </w:t>
      </w:r>
      <w:r w:rsidRPr="007542FD">
        <w:rPr>
          <w:spacing w:val="-1"/>
          <w:sz w:val="22"/>
          <w:szCs w:val="22"/>
        </w:rPr>
        <w:t>listę,</w:t>
      </w:r>
      <w:r w:rsidRPr="007542FD">
        <w:rPr>
          <w:spacing w:val="34"/>
          <w:sz w:val="22"/>
          <w:szCs w:val="22"/>
        </w:rPr>
        <w:t xml:space="preserve"> </w:t>
      </w:r>
      <w:r w:rsidRPr="007542FD">
        <w:rPr>
          <w:sz w:val="22"/>
          <w:szCs w:val="22"/>
        </w:rPr>
        <w:t>o</w:t>
      </w:r>
      <w:r w:rsidRPr="007542FD">
        <w:rPr>
          <w:spacing w:val="33"/>
          <w:sz w:val="22"/>
          <w:szCs w:val="22"/>
        </w:rPr>
        <w:t xml:space="preserve"> </w:t>
      </w:r>
      <w:r w:rsidRPr="007542FD">
        <w:rPr>
          <w:sz w:val="22"/>
          <w:szCs w:val="22"/>
        </w:rPr>
        <w:t>której</w:t>
      </w:r>
      <w:r w:rsidRPr="007542FD">
        <w:rPr>
          <w:spacing w:val="32"/>
          <w:sz w:val="22"/>
          <w:szCs w:val="22"/>
        </w:rPr>
        <w:t xml:space="preserve"> </w:t>
      </w:r>
      <w:r w:rsidRPr="007542FD">
        <w:rPr>
          <w:spacing w:val="-1"/>
          <w:sz w:val="22"/>
          <w:szCs w:val="22"/>
        </w:rPr>
        <w:t>mowa</w:t>
      </w:r>
      <w:r w:rsidRPr="007542FD">
        <w:rPr>
          <w:spacing w:val="35"/>
          <w:sz w:val="22"/>
          <w:szCs w:val="22"/>
        </w:rPr>
        <w:t xml:space="preserve"> </w:t>
      </w:r>
      <w:r w:rsidRPr="007542FD">
        <w:rPr>
          <w:sz w:val="22"/>
          <w:szCs w:val="22"/>
        </w:rPr>
        <w:t>w</w:t>
      </w:r>
      <w:r w:rsidRPr="007542FD">
        <w:rPr>
          <w:spacing w:val="34"/>
          <w:sz w:val="22"/>
          <w:szCs w:val="22"/>
        </w:rPr>
        <w:t xml:space="preserve"> </w:t>
      </w:r>
      <w:r w:rsidRPr="007542FD">
        <w:rPr>
          <w:sz w:val="22"/>
          <w:szCs w:val="22"/>
        </w:rPr>
        <w:t>art.</w:t>
      </w:r>
      <w:r w:rsidRPr="007542FD">
        <w:rPr>
          <w:spacing w:val="38"/>
          <w:sz w:val="22"/>
          <w:szCs w:val="22"/>
        </w:rPr>
        <w:t xml:space="preserve"> </w:t>
      </w:r>
      <w:r w:rsidRPr="007542FD">
        <w:rPr>
          <w:sz w:val="22"/>
          <w:szCs w:val="22"/>
        </w:rPr>
        <w:t>469</w:t>
      </w:r>
      <w:r w:rsidRPr="007542FD">
        <w:rPr>
          <w:spacing w:val="32"/>
          <w:sz w:val="22"/>
          <w:szCs w:val="22"/>
        </w:rPr>
        <w:t xml:space="preserve"> </w:t>
      </w:r>
      <w:r w:rsidRPr="007542FD">
        <w:rPr>
          <w:spacing w:val="-1"/>
          <w:sz w:val="22"/>
          <w:szCs w:val="22"/>
        </w:rPr>
        <w:t>pkt</w:t>
      </w:r>
      <w:r w:rsidRPr="007542FD">
        <w:rPr>
          <w:spacing w:val="34"/>
          <w:sz w:val="22"/>
          <w:szCs w:val="22"/>
        </w:rPr>
        <w:t xml:space="preserve"> </w:t>
      </w:r>
      <w:r w:rsidRPr="007542FD">
        <w:rPr>
          <w:spacing w:val="-1"/>
          <w:sz w:val="22"/>
          <w:szCs w:val="22"/>
        </w:rPr>
        <w:t>15</w:t>
      </w:r>
      <w:r w:rsidRPr="007542FD">
        <w:rPr>
          <w:spacing w:val="36"/>
          <w:sz w:val="22"/>
          <w:szCs w:val="22"/>
        </w:rPr>
        <w:t xml:space="preserve"> </w:t>
      </w:r>
      <w:r w:rsidRPr="007542FD">
        <w:rPr>
          <w:sz w:val="22"/>
          <w:szCs w:val="22"/>
        </w:rPr>
        <w:t>ustawy</w:t>
      </w:r>
      <w:r w:rsidRPr="007542FD">
        <w:rPr>
          <w:spacing w:val="33"/>
          <w:sz w:val="22"/>
          <w:szCs w:val="22"/>
        </w:rPr>
        <w:t xml:space="preserve"> </w:t>
      </w:r>
      <w:r w:rsidRPr="007542FD">
        <w:rPr>
          <w:spacing w:val="35"/>
          <w:sz w:val="22"/>
          <w:szCs w:val="22"/>
        </w:rPr>
        <w:t xml:space="preserve"> </w:t>
      </w:r>
      <w:r w:rsidRPr="007542FD">
        <w:rPr>
          <w:sz w:val="22"/>
          <w:szCs w:val="22"/>
        </w:rPr>
        <w:t>oraz</w:t>
      </w:r>
      <w:r w:rsidRPr="007542FD">
        <w:rPr>
          <w:spacing w:val="34"/>
          <w:sz w:val="22"/>
          <w:szCs w:val="22"/>
        </w:rPr>
        <w:t xml:space="preserve"> </w:t>
      </w:r>
      <w:r w:rsidRPr="007542FD">
        <w:rPr>
          <w:spacing w:val="-1"/>
          <w:sz w:val="22"/>
          <w:szCs w:val="22"/>
        </w:rPr>
        <w:t>Rzecznikowi</w:t>
      </w:r>
      <w:r w:rsidRPr="007542FD">
        <w:rPr>
          <w:spacing w:val="33"/>
          <w:sz w:val="22"/>
          <w:szCs w:val="22"/>
        </w:rPr>
        <w:t xml:space="preserve"> </w:t>
      </w:r>
      <w:r w:rsidRPr="007542FD">
        <w:rPr>
          <w:sz w:val="22"/>
          <w:szCs w:val="22"/>
        </w:rPr>
        <w:t>Małych</w:t>
      </w:r>
      <w:r w:rsidRPr="007542FD">
        <w:rPr>
          <w:spacing w:val="33"/>
          <w:sz w:val="22"/>
          <w:szCs w:val="22"/>
        </w:rPr>
        <w:t xml:space="preserve"> </w:t>
      </w:r>
      <w:r w:rsidRPr="007542FD">
        <w:rPr>
          <w:sz w:val="22"/>
          <w:szCs w:val="22"/>
        </w:rPr>
        <w:t>i</w:t>
      </w:r>
      <w:r w:rsidRPr="007542FD">
        <w:rPr>
          <w:spacing w:val="34"/>
          <w:sz w:val="22"/>
          <w:szCs w:val="22"/>
        </w:rPr>
        <w:t xml:space="preserve"> </w:t>
      </w:r>
      <w:r w:rsidRPr="007542FD">
        <w:rPr>
          <w:sz w:val="22"/>
          <w:szCs w:val="22"/>
        </w:rPr>
        <w:t>Średnich</w:t>
      </w:r>
      <w:r w:rsidRPr="007542FD">
        <w:rPr>
          <w:spacing w:val="43"/>
          <w:w w:val="99"/>
          <w:sz w:val="22"/>
          <w:szCs w:val="22"/>
        </w:rPr>
        <w:t xml:space="preserve"> </w:t>
      </w:r>
      <w:r w:rsidRPr="007542FD">
        <w:rPr>
          <w:sz w:val="22"/>
          <w:szCs w:val="22"/>
        </w:rPr>
        <w:t>Przedsiębiorców.</w:t>
      </w:r>
    </w:p>
    <w:p w:rsidR="002B260B" w:rsidRPr="007542FD" w:rsidRDefault="002B260B" w:rsidP="007542FD">
      <w:pPr>
        <w:pStyle w:val="Tekstpodstawowy"/>
        <w:widowControl w:val="0"/>
        <w:numPr>
          <w:ilvl w:val="0"/>
          <w:numId w:val="20"/>
        </w:numPr>
        <w:tabs>
          <w:tab w:val="left" w:pos="542"/>
        </w:tabs>
        <w:overflowPunct/>
        <w:autoSpaceDE/>
        <w:autoSpaceDN/>
        <w:adjustRightInd/>
        <w:spacing w:line="360" w:lineRule="auto"/>
        <w:jc w:val="left"/>
        <w:rPr>
          <w:sz w:val="22"/>
          <w:szCs w:val="22"/>
        </w:rPr>
      </w:pPr>
      <w:r w:rsidRPr="007542FD">
        <w:rPr>
          <w:sz w:val="22"/>
          <w:szCs w:val="22"/>
        </w:rPr>
        <w:t>Odwołanie</w:t>
      </w:r>
      <w:r w:rsidRPr="007542FD">
        <w:rPr>
          <w:spacing w:val="-12"/>
          <w:sz w:val="22"/>
          <w:szCs w:val="22"/>
        </w:rPr>
        <w:t xml:space="preserve"> </w:t>
      </w:r>
      <w:r w:rsidRPr="007542FD">
        <w:rPr>
          <w:sz w:val="22"/>
          <w:szCs w:val="22"/>
        </w:rPr>
        <w:t>przysługuje</w:t>
      </w:r>
      <w:r w:rsidRPr="007542FD">
        <w:rPr>
          <w:spacing w:val="-11"/>
          <w:sz w:val="22"/>
          <w:szCs w:val="22"/>
        </w:rPr>
        <w:t xml:space="preserve"> </w:t>
      </w:r>
      <w:r w:rsidRPr="007542FD">
        <w:rPr>
          <w:sz w:val="22"/>
          <w:szCs w:val="22"/>
        </w:rPr>
        <w:t>na:</w:t>
      </w:r>
    </w:p>
    <w:p w:rsidR="002B260B" w:rsidRPr="007542FD" w:rsidRDefault="002B260B" w:rsidP="007542FD">
      <w:pPr>
        <w:pStyle w:val="Tekstpodstawowy"/>
        <w:widowControl w:val="0"/>
        <w:numPr>
          <w:ilvl w:val="1"/>
          <w:numId w:val="20"/>
        </w:numPr>
        <w:tabs>
          <w:tab w:val="left" w:pos="835"/>
        </w:tabs>
        <w:overflowPunct/>
        <w:autoSpaceDE/>
        <w:autoSpaceDN/>
        <w:adjustRightInd/>
        <w:spacing w:line="360" w:lineRule="auto"/>
        <w:ind w:right="121"/>
        <w:jc w:val="left"/>
        <w:rPr>
          <w:sz w:val="22"/>
          <w:szCs w:val="22"/>
        </w:rPr>
      </w:pPr>
      <w:r w:rsidRPr="007542FD">
        <w:rPr>
          <w:sz w:val="22"/>
          <w:szCs w:val="22"/>
        </w:rPr>
        <w:t xml:space="preserve">niezgodną </w:t>
      </w:r>
      <w:r w:rsidRPr="007542FD">
        <w:rPr>
          <w:spacing w:val="39"/>
          <w:sz w:val="22"/>
          <w:szCs w:val="22"/>
        </w:rPr>
        <w:t xml:space="preserve"> </w:t>
      </w:r>
      <w:r w:rsidRPr="007542FD">
        <w:rPr>
          <w:sz w:val="22"/>
          <w:szCs w:val="22"/>
        </w:rPr>
        <w:t>z</w:t>
      </w:r>
      <w:r w:rsidRPr="007542FD">
        <w:rPr>
          <w:spacing w:val="-2"/>
          <w:sz w:val="22"/>
          <w:szCs w:val="22"/>
        </w:rPr>
        <w:t xml:space="preserve"> </w:t>
      </w:r>
      <w:r w:rsidRPr="007542FD">
        <w:rPr>
          <w:sz w:val="22"/>
          <w:szCs w:val="22"/>
        </w:rPr>
        <w:t xml:space="preserve">przepisami </w:t>
      </w:r>
      <w:r w:rsidRPr="007542FD">
        <w:rPr>
          <w:spacing w:val="38"/>
          <w:sz w:val="22"/>
          <w:szCs w:val="22"/>
        </w:rPr>
        <w:t xml:space="preserve"> </w:t>
      </w:r>
      <w:r w:rsidRPr="007542FD">
        <w:rPr>
          <w:sz w:val="22"/>
          <w:szCs w:val="22"/>
        </w:rPr>
        <w:t xml:space="preserve">ustawy </w:t>
      </w:r>
      <w:r w:rsidRPr="007542FD">
        <w:rPr>
          <w:spacing w:val="39"/>
          <w:sz w:val="22"/>
          <w:szCs w:val="22"/>
        </w:rPr>
        <w:t xml:space="preserve"> </w:t>
      </w:r>
      <w:r w:rsidRPr="007542FD">
        <w:rPr>
          <w:sz w:val="22"/>
          <w:szCs w:val="22"/>
        </w:rPr>
        <w:t xml:space="preserve">czynność </w:t>
      </w:r>
      <w:r w:rsidRPr="007542FD">
        <w:rPr>
          <w:spacing w:val="38"/>
          <w:sz w:val="22"/>
          <w:szCs w:val="22"/>
        </w:rPr>
        <w:t xml:space="preserve"> </w:t>
      </w:r>
      <w:r w:rsidRPr="007542FD">
        <w:rPr>
          <w:sz w:val="22"/>
          <w:szCs w:val="22"/>
        </w:rPr>
        <w:t xml:space="preserve">zamawiającego, </w:t>
      </w:r>
      <w:r w:rsidRPr="007542FD">
        <w:rPr>
          <w:spacing w:val="39"/>
          <w:sz w:val="22"/>
          <w:szCs w:val="22"/>
        </w:rPr>
        <w:t xml:space="preserve"> </w:t>
      </w:r>
      <w:r w:rsidRPr="007542FD">
        <w:rPr>
          <w:sz w:val="22"/>
          <w:szCs w:val="22"/>
        </w:rPr>
        <w:t xml:space="preserve">podjętą </w:t>
      </w:r>
      <w:r w:rsidRPr="007542FD">
        <w:rPr>
          <w:spacing w:val="40"/>
          <w:sz w:val="22"/>
          <w:szCs w:val="22"/>
        </w:rPr>
        <w:t xml:space="preserve"> </w:t>
      </w:r>
      <w:r w:rsidRPr="007542FD">
        <w:rPr>
          <w:sz w:val="22"/>
          <w:szCs w:val="22"/>
        </w:rPr>
        <w:t xml:space="preserve">w postępowaniu </w:t>
      </w:r>
      <w:r w:rsidRPr="007542FD">
        <w:rPr>
          <w:spacing w:val="38"/>
          <w:sz w:val="22"/>
          <w:szCs w:val="22"/>
        </w:rPr>
        <w:t xml:space="preserve"> </w:t>
      </w:r>
      <w:r w:rsidRPr="007542FD">
        <w:rPr>
          <w:sz w:val="22"/>
          <w:szCs w:val="22"/>
        </w:rPr>
        <w:t>o</w:t>
      </w:r>
      <w:r w:rsidRPr="007542FD">
        <w:rPr>
          <w:spacing w:val="-3"/>
          <w:sz w:val="22"/>
          <w:szCs w:val="22"/>
        </w:rPr>
        <w:t xml:space="preserve"> </w:t>
      </w:r>
      <w:r w:rsidRPr="007542FD">
        <w:rPr>
          <w:sz w:val="22"/>
          <w:szCs w:val="22"/>
        </w:rPr>
        <w:t>udzielenie</w:t>
      </w:r>
      <w:r w:rsidRPr="007542FD">
        <w:rPr>
          <w:spacing w:val="26"/>
          <w:w w:val="99"/>
          <w:sz w:val="22"/>
          <w:szCs w:val="22"/>
        </w:rPr>
        <w:t xml:space="preserve"> </w:t>
      </w:r>
      <w:r w:rsidRPr="007542FD">
        <w:rPr>
          <w:sz w:val="22"/>
          <w:szCs w:val="22"/>
        </w:rPr>
        <w:t>zamówienia,</w:t>
      </w:r>
      <w:r w:rsidRPr="007542FD">
        <w:rPr>
          <w:spacing w:val="-9"/>
          <w:sz w:val="22"/>
          <w:szCs w:val="22"/>
        </w:rPr>
        <w:t xml:space="preserve"> </w:t>
      </w:r>
      <w:r w:rsidRPr="007542FD">
        <w:rPr>
          <w:sz w:val="22"/>
          <w:szCs w:val="22"/>
        </w:rPr>
        <w:t>w</w:t>
      </w:r>
      <w:r w:rsidRPr="007542FD">
        <w:rPr>
          <w:spacing w:val="-8"/>
          <w:sz w:val="22"/>
          <w:szCs w:val="22"/>
        </w:rPr>
        <w:t xml:space="preserve"> </w:t>
      </w:r>
      <w:r w:rsidRPr="007542FD">
        <w:rPr>
          <w:sz w:val="22"/>
          <w:szCs w:val="22"/>
        </w:rPr>
        <w:t>tym</w:t>
      </w:r>
      <w:r w:rsidRPr="007542FD">
        <w:rPr>
          <w:spacing w:val="-9"/>
          <w:sz w:val="22"/>
          <w:szCs w:val="22"/>
        </w:rPr>
        <w:t xml:space="preserve"> </w:t>
      </w:r>
      <w:r w:rsidRPr="007542FD">
        <w:rPr>
          <w:spacing w:val="-1"/>
          <w:sz w:val="22"/>
          <w:szCs w:val="22"/>
        </w:rPr>
        <w:t>na</w:t>
      </w:r>
      <w:r w:rsidRPr="007542FD">
        <w:rPr>
          <w:spacing w:val="-8"/>
          <w:sz w:val="22"/>
          <w:szCs w:val="22"/>
        </w:rPr>
        <w:t xml:space="preserve"> </w:t>
      </w:r>
      <w:r w:rsidRPr="007542FD">
        <w:rPr>
          <w:sz w:val="22"/>
          <w:szCs w:val="22"/>
        </w:rPr>
        <w:t>projektowane</w:t>
      </w:r>
      <w:r w:rsidRPr="007542FD">
        <w:rPr>
          <w:spacing w:val="-8"/>
          <w:sz w:val="22"/>
          <w:szCs w:val="22"/>
        </w:rPr>
        <w:t xml:space="preserve"> </w:t>
      </w:r>
      <w:r w:rsidRPr="007542FD">
        <w:rPr>
          <w:sz w:val="22"/>
          <w:szCs w:val="22"/>
        </w:rPr>
        <w:t>postanowienie</w:t>
      </w:r>
      <w:r w:rsidRPr="007542FD">
        <w:rPr>
          <w:spacing w:val="-9"/>
          <w:sz w:val="22"/>
          <w:szCs w:val="22"/>
        </w:rPr>
        <w:t xml:space="preserve"> </w:t>
      </w:r>
      <w:r w:rsidRPr="007542FD">
        <w:rPr>
          <w:sz w:val="22"/>
          <w:szCs w:val="22"/>
        </w:rPr>
        <w:t>umowy;</w:t>
      </w:r>
    </w:p>
    <w:p w:rsidR="002B260B" w:rsidRPr="007542FD" w:rsidRDefault="002B260B" w:rsidP="007542FD">
      <w:pPr>
        <w:pStyle w:val="Tekstpodstawowy"/>
        <w:widowControl w:val="0"/>
        <w:numPr>
          <w:ilvl w:val="1"/>
          <w:numId w:val="20"/>
        </w:numPr>
        <w:tabs>
          <w:tab w:val="left" w:pos="835"/>
        </w:tabs>
        <w:overflowPunct/>
        <w:autoSpaceDE/>
        <w:autoSpaceDN/>
        <w:adjustRightInd/>
        <w:spacing w:line="360" w:lineRule="auto"/>
        <w:ind w:right="121"/>
        <w:jc w:val="left"/>
        <w:rPr>
          <w:sz w:val="22"/>
          <w:szCs w:val="22"/>
        </w:rPr>
      </w:pPr>
      <w:r w:rsidRPr="007542FD">
        <w:rPr>
          <w:sz w:val="22"/>
          <w:szCs w:val="22"/>
        </w:rPr>
        <w:t xml:space="preserve">zaniechanie  </w:t>
      </w:r>
      <w:r w:rsidRPr="007542FD">
        <w:rPr>
          <w:spacing w:val="18"/>
          <w:sz w:val="22"/>
          <w:szCs w:val="22"/>
        </w:rPr>
        <w:t xml:space="preserve"> </w:t>
      </w:r>
      <w:r w:rsidRPr="007542FD">
        <w:rPr>
          <w:sz w:val="22"/>
          <w:szCs w:val="22"/>
        </w:rPr>
        <w:t xml:space="preserve">czynności  </w:t>
      </w:r>
      <w:r w:rsidRPr="007542FD">
        <w:rPr>
          <w:spacing w:val="17"/>
          <w:sz w:val="22"/>
          <w:szCs w:val="22"/>
        </w:rPr>
        <w:t xml:space="preserve"> </w:t>
      </w:r>
      <w:r w:rsidRPr="007542FD">
        <w:rPr>
          <w:sz w:val="22"/>
          <w:szCs w:val="22"/>
        </w:rPr>
        <w:t>w</w:t>
      </w:r>
      <w:r w:rsidRPr="007542FD">
        <w:rPr>
          <w:spacing w:val="1"/>
          <w:sz w:val="22"/>
          <w:szCs w:val="22"/>
        </w:rPr>
        <w:t xml:space="preserve"> </w:t>
      </w:r>
      <w:r w:rsidRPr="007542FD">
        <w:rPr>
          <w:sz w:val="22"/>
          <w:szCs w:val="22"/>
        </w:rPr>
        <w:t xml:space="preserve">postępowaniu  </w:t>
      </w:r>
      <w:r w:rsidRPr="007542FD">
        <w:rPr>
          <w:spacing w:val="18"/>
          <w:sz w:val="22"/>
          <w:szCs w:val="22"/>
        </w:rPr>
        <w:t xml:space="preserve"> </w:t>
      </w:r>
      <w:r w:rsidRPr="007542FD">
        <w:rPr>
          <w:sz w:val="22"/>
          <w:szCs w:val="22"/>
        </w:rPr>
        <w:t>o</w:t>
      </w:r>
      <w:r w:rsidRPr="007542FD">
        <w:rPr>
          <w:spacing w:val="-3"/>
          <w:sz w:val="22"/>
          <w:szCs w:val="22"/>
        </w:rPr>
        <w:t xml:space="preserve"> </w:t>
      </w:r>
      <w:r w:rsidRPr="007542FD">
        <w:rPr>
          <w:sz w:val="22"/>
          <w:szCs w:val="22"/>
        </w:rPr>
        <w:t xml:space="preserve">udzielenie  </w:t>
      </w:r>
      <w:r w:rsidRPr="007542FD">
        <w:rPr>
          <w:spacing w:val="18"/>
          <w:sz w:val="22"/>
          <w:szCs w:val="22"/>
        </w:rPr>
        <w:t xml:space="preserve"> </w:t>
      </w:r>
      <w:r w:rsidRPr="007542FD">
        <w:rPr>
          <w:sz w:val="22"/>
          <w:szCs w:val="22"/>
        </w:rPr>
        <w:t xml:space="preserve">zamówienia,  </w:t>
      </w:r>
      <w:r w:rsidRPr="007542FD">
        <w:rPr>
          <w:spacing w:val="18"/>
          <w:sz w:val="22"/>
          <w:szCs w:val="22"/>
        </w:rPr>
        <w:t xml:space="preserve"> </w:t>
      </w:r>
      <w:r w:rsidRPr="007542FD">
        <w:rPr>
          <w:sz w:val="22"/>
          <w:szCs w:val="22"/>
        </w:rPr>
        <w:t xml:space="preserve">do  </w:t>
      </w:r>
      <w:r w:rsidRPr="007542FD">
        <w:rPr>
          <w:spacing w:val="18"/>
          <w:sz w:val="22"/>
          <w:szCs w:val="22"/>
        </w:rPr>
        <w:t xml:space="preserve"> </w:t>
      </w:r>
      <w:r w:rsidRPr="007542FD">
        <w:rPr>
          <w:sz w:val="22"/>
          <w:szCs w:val="22"/>
        </w:rPr>
        <w:t xml:space="preserve">której  </w:t>
      </w:r>
      <w:r w:rsidRPr="007542FD">
        <w:rPr>
          <w:spacing w:val="17"/>
          <w:sz w:val="22"/>
          <w:szCs w:val="22"/>
        </w:rPr>
        <w:t xml:space="preserve"> </w:t>
      </w:r>
      <w:r w:rsidRPr="007542FD">
        <w:rPr>
          <w:sz w:val="22"/>
          <w:szCs w:val="22"/>
        </w:rPr>
        <w:t xml:space="preserve">zamawiający  </w:t>
      </w:r>
      <w:r w:rsidRPr="007542FD">
        <w:rPr>
          <w:spacing w:val="18"/>
          <w:sz w:val="22"/>
          <w:szCs w:val="22"/>
        </w:rPr>
        <w:t xml:space="preserve"> </w:t>
      </w:r>
      <w:r w:rsidRPr="007542FD">
        <w:rPr>
          <w:sz w:val="22"/>
          <w:szCs w:val="22"/>
        </w:rPr>
        <w:t>był</w:t>
      </w:r>
      <w:r w:rsidRPr="007542FD">
        <w:rPr>
          <w:spacing w:val="24"/>
          <w:w w:val="99"/>
          <w:sz w:val="22"/>
          <w:szCs w:val="22"/>
        </w:rPr>
        <w:t xml:space="preserve"> </w:t>
      </w:r>
      <w:r w:rsidRPr="007542FD">
        <w:rPr>
          <w:sz w:val="22"/>
          <w:szCs w:val="22"/>
        </w:rPr>
        <w:t>obowiązany</w:t>
      </w:r>
      <w:r w:rsidRPr="007542FD">
        <w:rPr>
          <w:spacing w:val="-11"/>
          <w:sz w:val="22"/>
          <w:szCs w:val="22"/>
        </w:rPr>
        <w:t xml:space="preserve"> </w:t>
      </w:r>
      <w:r w:rsidRPr="007542FD">
        <w:rPr>
          <w:sz w:val="22"/>
          <w:szCs w:val="22"/>
        </w:rPr>
        <w:t>na</w:t>
      </w:r>
      <w:r w:rsidRPr="007542FD">
        <w:rPr>
          <w:spacing w:val="-9"/>
          <w:sz w:val="22"/>
          <w:szCs w:val="22"/>
        </w:rPr>
        <w:t xml:space="preserve"> </w:t>
      </w:r>
      <w:r w:rsidRPr="007542FD">
        <w:rPr>
          <w:sz w:val="22"/>
          <w:szCs w:val="22"/>
        </w:rPr>
        <w:t>podstawie</w:t>
      </w:r>
      <w:r w:rsidRPr="007542FD">
        <w:rPr>
          <w:spacing w:val="-8"/>
          <w:sz w:val="22"/>
          <w:szCs w:val="22"/>
        </w:rPr>
        <w:t xml:space="preserve"> </w:t>
      </w:r>
      <w:r w:rsidRPr="007542FD">
        <w:rPr>
          <w:spacing w:val="-1"/>
          <w:sz w:val="22"/>
          <w:szCs w:val="22"/>
        </w:rPr>
        <w:t>ustawy;</w:t>
      </w:r>
    </w:p>
    <w:p w:rsidR="002B260B" w:rsidRPr="007542FD" w:rsidRDefault="002B260B" w:rsidP="007542FD">
      <w:pPr>
        <w:pStyle w:val="Tekstpodstawowy"/>
        <w:widowControl w:val="0"/>
        <w:numPr>
          <w:ilvl w:val="1"/>
          <w:numId w:val="20"/>
        </w:numPr>
        <w:tabs>
          <w:tab w:val="left" w:pos="835"/>
        </w:tabs>
        <w:overflowPunct/>
        <w:autoSpaceDE/>
        <w:autoSpaceDN/>
        <w:adjustRightInd/>
        <w:spacing w:line="360" w:lineRule="auto"/>
        <w:ind w:right="119"/>
        <w:jc w:val="left"/>
        <w:rPr>
          <w:sz w:val="22"/>
          <w:szCs w:val="22"/>
        </w:rPr>
      </w:pPr>
      <w:r w:rsidRPr="007542FD">
        <w:rPr>
          <w:sz w:val="22"/>
          <w:szCs w:val="22"/>
        </w:rPr>
        <w:t>zaniechanie</w:t>
      </w:r>
      <w:r w:rsidRPr="007542FD">
        <w:rPr>
          <w:spacing w:val="10"/>
          <w:sz w:val="22"/>
          <w:szCs w:val="22"/>
        </w:rPr>
        <w:t xml:space="preserve"> </w:t>
      </w:r>
      <w:r w:rsidRPr="007542FD">
        <w:rPr>
          <w:sz w:val="22"/>
          <w:szCs w:val="22"/>
        </w:rPr>
        <w:t>przeprowadzenia</w:t>
      </w:r>
      <w:r w:rsidRPr="007542FD">
        <w:rPr>
          <w:spacing w:val="10"/>
          <w:sz w:val="22"/>
          <w:szCs w:val="22"/>
        </w:rPr>
        <w:t xml:space="preserve"> </w:t>
      </w:r>
      <w:r w:rsidRPr="007542FD">
        <w:rPr>
          <w:sz w:val="22"/>
          <w:szCs w:val="22"/>
        </w:rPr>
        <w:t>postępowania</w:t>
      </w:r>
      <w:r w:rsidRPr="007542FD">
        <w:rPr>
          <w:spacing w:val="13"/>
          <w:sz w:val="22"/>
          <w:szCs w:val="22"/>
        </w:rPr>
        <w:t xml:space="preserve"> </w:t>
      </w:r>
      <w:r w:rsidRPr="007542FD">
        <w:rPr>
          <w:sz w:val="22"/>
          <w:szCs w:val="22"/>
        </w:rPr>
        <w:t>o</w:t>
      </w:r>
      <w:r w:rsidRPr="007542FD">
        <w:rPr>
          <w:spacing w:val="-3"/>
          <w:sz w:val="22"/>
          <w:szCs w:val="22"/>
        </w:rPr>
        <w:t xml:space="preserve"> </w:t>
      </w:r>
      <w:r w:rsidRPr="007542FD">
        <w:rPr>
          <w:sz w:val="22"/>
          <w:szCs w:val="22"/>
        </w:rPr>
        <w:t>udzielenie</w:t>
      </w:r>
      <w:r w:rsidRPr="007542FD">
        <w:rPr>
          <w:spacing w:val="10"/>
          <w:sz w:val="22"/>
          <w:szCs w:val="22"/>
        </w:rPr>
        <w:t xml:space="preserve"> </w:t>
      </w:r>
      <w:r w:rsidRPr="007542FD">
        <w:rPr>
          <w:sz w:val="22"/>
          <w:szCs w:val="22"/>
        </w:rPr>
        <w:t>zamówienia</w:t>
      </w:r>
      <w:r w:rsidRPr="007542FD">
        <w:rPr>
          <w:spacing w:val="10"/>
          <w:sz w:val="22"/>
          <w:szCs w:val="22"/>
        </w:rPr>
        <w:t xml:space="preserve"> </w:t>
      </w:r>
      <w:r w:rsidRPr="007542FD">
        <w:rPr>
          <w:spacing w:val="-1"/>
          <w:sz w:val="22"/>
          <w:szCs w:val="22"/>
        </w:rPr>
        <w:t>na</w:t>
      </w:r>
      <w:r w:rsidRPr="007542FD">
        <w:rPr>
          <w:spacing w:val="12"/>
          <w:sz w:val="22"/>
          <w:szCs w:val="22"/>
        </w:rPr>
        <w:t xml:space="preserve"> </w:t>
      </w:r>
      <w:r w:rsidRPr="007542FD">
        <w:rPr>
          <w:sz w:val="22"/>
          <w:szCs w:val="22"/>
        </w:rPr>
        <w:t>podstawie</w:t>
      </w:r>
      <w:r w:rsidRPr="007542FD">
        <w:rPr>
          <w:spacing w:val="10"/>
          <w:sz w:val="22"/>
          <w:szCs w:val="22"/>
        </w:rPr>
        <w:t xml:space="preserve"> </w:t>
      </w:r>
      <w:r w:rsidRPr="007542FD">
        <w:rPr>
          <w:sz w:val="22"/>
          <w:szCs w:val="22"/>
        </w:rPr>
        <w:t>ustawy,</w:t>
      </w:r>
      <w:r w:rsidRPr="007542FD">
        <w:rPr>
          <w:spacing w:val="13"/>
          <w:sz w:val="22"/>
          <w:szCs w:val="22"/>
        </w:rPr>
        <w:t xml:space="preserve"> </w:t>
      </w:r>
      <w:r w:rsidRPr="007542FD">
        <w:rPr>
          <w:sz w:val="22"/>
          <w:szCs w:val="22"/>
        </w:rPr>
        <w:t>mimo</w:t>
      </w:r>
      <w:r w:rsidRPr="007542FD">
        <w:rPr>
          <w:spacing w:val="9"/>
          <w:sz w:val="22"/>
          <w:szCs w:val="22"/>
        </w:rPr>
        <w:t xml:space="preserve"> </w:t>
      </w:r>
      <w:r w:rsidRPr="007542FD">
        <w:rPr>
          <w:sz w:val="22"/>
          <w:szCs w:val="22"/>
        </w:rPr>
        <w:t>że</w:t>
      </w:r>
      <w:r w:rsidRPr="007542FD">
        <w:rPr>
          <w:spacing w:val="32"/>
          <w:w w:val="99"/>
          <w:sz w:val="22"/>
          <w:szCs w:val="22"/>
        </w:rPr>
        <w:t xml:space="preserve"> </w:t>
      </w:r>
      <w:r w:rsidRPr="007542FD">
        <w:rPr>
          <w:sz w:val="22"/>
          <w:szCs w:val="22"/>
        </w:rPr>
        <w:t>zamawiający</w:t>
      </w:r>
      <w:r w:rsidRPr="007542FD">
        <w:rPr>
          <w:spacing w:val="-9"/>
          <w:sz w:val="22"/>
          <w:szCs w:val="22"/>
        </w:rPr>
        <w:t xml:space="preserve"> </w:t>
      </w:r>
      <w:r w:rsidRPr="007542FD">
        <w:rPr>
          <w:sz w:val="22"/>
          <w:szCs w:val="22"/>
        </w:rPr>
        <w:t>był</w:t>
      </w:r>
      <w:r w:rsidRPr="007542FD">
        <w:rPr>
          <w:spacing w:val="-8"/>
          <w:sz w:val="22"/>
          <w:szCs w:val="22"/>
        </w:rPr>
        <w:t xml:space="preserve"> </w:t>
      </w:r>
      <w:r w:rsidRPr="007542FD">
        <w:rPr>
          <w:sz w:val="22"/>
          <w:szCs w:val="22"/>
        </w:rPr>
        <w:t>do</w:t>
      </w:r>
      <w:r w:rsidRPr="007542FD">
        <w:rPr>
          <w:spacing w:val="-9"/>
          <w:sz w:val="22"/>
          <w:szCs w:val="22"/>
        </w:rPr>
        <w:t xml:space="preserve"> </w:t>
      </w:r>
      <w:r w:rsidRPr="007542FD">
        <w:rPr>
          <w:sz w:val="22"/>
          <w:szCs w:val="22"/>
        </w:rPr>
        <w:t>tego</w:t>
      </w:r>
      <w:r w:rsidRPr="007542FD">
        <w:rPr>
          <w:spacing w:val="-9"/>
          <w:sz w:val="22"/>
          <w:szCs w:val="22"/>
        </w:rPr>
        <w:t xml:space="preserve"> </w:t>
      </w:r>
      <w:r w:rsidRPr="007542FD">
        <w:rPr>
          <w:sz w:val="22"/>
          <w:szCs w:val="22"/>
        </w:rPr>
        <w:t>obowiązany.</w:t>
      </w:r>
    </w:p>
    <w:p w:rsidR="002B260B" w:rsidRPr="007542FD" w:rsidRDefault="002B260B" w:rsidP="007542FD">
      <w:pPr>
        <w:pStyle w:val="Tekstpodstawowy"/>
        <w:widowControl w:val="0"/>
        <w:numPr>
          <w:ilvl w:val="0"/>
          <w:numId w:val="20"/>
        </w:numPr>
        <w:tabs>
          <w:tab w:val="left" w:pos="475"/>
        </w:tabs>
        <w:overflowPunct/>
        <w:autoSpaceDE/>
        <w:autoSpaceDN/>
        <w:adjustRightInd/>
        <w:spacing w:line="360" w:lineRule="auto"/>
        <w:ind w:left="474" w:right="109" w:hanging="361"/>
        <w:rPr>
          <w:sz w:val="22"/>
          <w:szCs w:val="22"/>
        </w:rPr>
      </w:pPr>
      <w:r w:rsidRPr="007542FD">
        <w:rPr>
          <w:sz w:val="22"/>
          <w:szCs w:val="22"/>
        </w:rPr>
        <w:t>Odwołanie</w:t>
      </w:r>
      <w:r w:rsidRPr="007542FD">
        <w:rPr>
          <w:spacing w:val="9"/>
          <w:sz w:val="22"/>
          <w:szCs w:val="22"/>
        </w:rPr>
        <w:t xml:space="preserve"> </w:t>
      </w:r>
      <w:r w:rsidRPr="007542FD">
        <w:rPr>
          <w:sz w:val="22"/>
          <w:szCs w:val="22"/>
        </w:rPr>
        <w:t xml:space="preserve">wnosi </w:t>
      </w:r>
      <w:r w:rsidRPr="007542FD">
        <w:rPr>
          <w:spacing w:val="8"/>
          <w:sz w:val="22"/>
          <w:szCs w:val="22"/>
        </w:rPr>
        <w:t xml:space="preserve"> </w:t>
      </w:r>
      <w:r w:rsidRPr="007542FD">
        <w:rPr>
          <w:spacing w:val="-1"/>
          <w:sz w:val="22"/>
          <w:szCs w:val="22"/>
        </w:rPr>
        <w:t>się</w:t>
      </w:r>
      <w:r w:rsidRPr="007542FD">
        <w:rPr>
          <w:sz w:val="22"/>
          <w:szCs w:val="22"/>
        </w:rPr>
        <w:t xml:space="preserve"> </w:t>
      </w:r>
      <w:r w:rsidRPr="007542FD">
        <w:rPr>
          <w:spacing w:val="7"/>
          <w:sz w:val="22"/>
          <w:szCs w:val="22"/>
        </w:rPr>
        <w:t xml:space="preserve"> </w:t>
      </w:r>
      <w:r w:rsidRPr="007542FD">
        <w:rPr>
          <w:spacing w:val="1"/>
          <w:sz w:val="22"/>
          <w:szCs w:val="22"/>
        </w:rPr>
        <w:t>do</w:t>
      </w:r>
      <w:r w:rsidRPr="007542FD">
        <w:rPr>
          <w:sz w:val="22"/>
          <w:szCs w:val="22"/>
        </w:rPr>
        <w:t xml:space="preserve"> </w:t>
      </w:r>
      <w:r w:rsidRPr="007542FD">
        <w:rPr>
          <w:spacing w:val="8"/>
          <w:sz w:val="22"/>
          <w:szCs w:val="22"/>
        </w:rPr>
        <w:t xml:space="preserve"> </w:t>
      </w:r>
      <w:r w:rsidRPr="007542FD">
        <w:rPr>
          <w:sz w:val="22"/>
          <w:szCs w:val="22"/>
        </w:rPr>
        <w:t xml:space="preserve">Prezesa </w:t>
      </w:r>
      <w:r w:rsidRPr="007542FD">
        <w:rPr>
          <w:spacing w:val="9"/>
          <w:sz w:val="22"/>
          <w:szCs w:val="22"/>
        </w:rPr>
        <w:t xml:space="preserve"> </w:t>
      </w:r>
      <w:r w:rsidRPr="007542FD">
        <w:rPr>
          <w:spacing w:val="-1"/>
          <w:sz w:val="22"/>
          <w:szCs w:val="22"/>
        </w:rPr>
        <w:t>KIO.</w:t>
      </w:r>
      <w:r w:rsidRPr="007542FD">
        <w:rPr>
          <w:sz w:val="22"/>
          <w:szCs w:val="22"/>
        </w:rPr>
        <w:t xml:space="preserve"> </w:t>
      </w:r>
      <w:r w:rsidRPr="007542FD">
        <w:rPr>
          <w:spacing w:val="9"/>
          <w:sz w:val="22"/>
          <w:szCs w:val="22"/>
        </w:rPr>
        <w:t xml:space="preserve"> </w:t>
      </w:r>
      <w:r w:rsidRPr="007542FD">
        <w:rPr>
          <w:sz w:val="22"/>
          <w:szCs w:val="22"/>
        </w:rPr>
        <w:t xml:space="preserve">Odwołujący </w:t>
      </w:r>
      <w:r w:rsidRPr="007542FD">
        <w:rPr>
          <w:spacing w:val="9"/>
          <w:sz w:val="22"/>
          <w:szCs w:val="22"/>
        </w:rPr>
        <w:t xml:space="preserve"> </w:t>
      </w:r>
      <w:r w:rsidRPr="007542FD">
        <w:rPr>
          <w:sz w:val="22"/>
          <w:szCs w:val="22"/>
        </w:rPr>
        <w:t xml:space="preserve">przekazuje </w:t>
      </w:r>
      <w:r w:rsidRPr="007542FD">
        <w:rPr>
          <w:spacing w:val="7"/>
          <w:sz w:val="22"/>
          <w:szCs w:val="22"/>
        </w:rPr>
        <w:t xml:space="preserve"> </w:t>
      </w:r>
      <w:r w:rsidRPr="007542FD">
        <w:rPr>
          <w:sz w:val="22"/>
          <w:szCs w:val="22"/>
        </w:rPr>
        <w:t xml:space="preserve">zamawiającemu </w:t>
      </w:r>
      <w:r w:rsidRPr="007542FD">
        <w:rPr>
          <w:spacing w:val="10"/>
          <w:sz w:val="22"/>
          <w:szCs w:val="22"/>
        </w:rPr>
        <w:t xml:space="preserve"> </w:t>
      </w:r>
      <w:r w:rsidRPr="007542FD">
        <w:rPr>
          <w:spacing w:val="-1"/>
          <w:sz w:val="22"/>
          <w:szCs w:val="22"/>
        </w:rPr>
        <w:t>odwołanie</w:t>
      </w:r>
      <w:r w:rsidRPr="007542FD">
        <w:rPr>
          <w:sz w:val="22"/>
          <w:szCs w:val="22"/>
        </w:rPr>
        <w:t xml:space="preserve"> </w:t>
      </w:r>
      <w:r w:rsidRPr="007542FD">
        <w:rPr>
          <w:spacing w:val="9"/>
          <w:sz w:val="22"/>
          <w:szCs w:val="22"/>
        </w:rPr>
        <w:t xml:space="preserve"> </w:t>
      </w:r>
      <w:r w:rsidRPr="007542FD">
        <w:rPr>
          <w:sz w:val="22"/>
          <w:szCs w:val="22"/>
        </w:rPr>
        <w:t>wniesione</w:t>
      </w:r>
      <w:r w:rsidRPr="007542FD">
        <w:rPr>
          <w:spacing w:val="40"/>
          <w:w w:val="99"/>
          <w:sz w:val="22"/>
          <w:szCs w:val="22"/>
        </w:rPr>
        <w:t xml:space="preserve"> </w:t>
      </w:r>
      <w:r w:rsidRPr="007542FD">
        <w:rPr>
          <w:sz w:val="22"/>
          <w:szCs w:val="22"/>
        </w:rPr>
        <w:t>w</w:t>
      </w:r>
      <w:r w:rsidRPr="007542FD">
        <w:rPr>
          <w:spacing w:val="-4"/>
          <w:sz w:val="22"/>
          <w:szCs w:val="22"/>
        </w:rPr>
        <w:t xml:space="preserve"> </w:t>
      </w:r>
      <w:r w:rsidRPr="007542FD">
        <w:rPr>
          <w:spacing w:val="-1"/>
          <w:sz w:val="22"/>
          <w:szCs w:val="22"/>
        </w:rPr>
        <w:t>formie</w:t>
      </w:r>
      <w:r w:rsidRPr="007542FD">
        <w:rPr>
          <w:spacing w:val="25"/>
          <w:sz w:val="22"/>
          <w:szCs w:val="22"/>
        </w:rPr>
        <w:t xml:space="preserve"> </w:t>
      </w:r>
      <w:r w:rsidRPr="007542FD">
        <w:rPr>
          <w:spacing w:val="-1"/>
          <w:sz w:val="22"/>
          <w:szCs w:val="22"/>
        </w:rPr>
        <w:t>elektronicznej</w:t>
      </w:r>
      <w:r w:rsidRPr="007542FD">
        <w:rPr>
          <w:spacing w:val="25"/>
          <w:sz w:val="22"/>
          <w:szCs w:val="22"/>
        </w:rPr>
        <w:t xml:space="preserve"> </w:t>
      </w:r>
      <w:r w:rsidRPr="007542FD">
        <w:rPr>
          <w:sz w:val="22"/>
          <w:szCs w:val="22"/>
        </w:rPr>
        <w:t>lub</w:t>
      </w:r>
      <w:r w:rsidRPr="007542FD">
        <w:rPr>
          <w:spacing w:val="24"/>
          <w:sz w:val="22"/>
          <w:szCs w:val="22"/>
        </w:rPr>
        <w:t xml:space="preserve"> </w:t>
      </w:r>
      <w:r w:rsidRPr="007542FD">
        <w:rPr>
          <w:sz w:val="22"/>
          <w:szCs w:val="22"/>
        </w:rPr>
        <w:t xml:space="preserve">w </w:t>
      </w:r>
      <w:r w:rsidRPr="007542FD">
        <w:rPr>
          <w:spacing w:val="-1"/>
          <w:sz w:val="22"/>
          <w:szCs w:val="22"/>
        </w:rPr>
        <w:t>postaci</w:t>
      </w:r>
      <w:r w:rsidRPr="007542FD">
        <w:rPr>
          <w:spacing w:val="24"/>
          <w:sz w:val="22"/>
          <w:szCs w:val="22"/>
        </w:rPr>
        <w:t xml:space="preserve"> </w:t>
      </w:r>
      <w:r w:rsidRPr="007542FD">
        <w:rPr>
          <w:sz w:val="22"/>
          <w:szCs w:val="22"/>
        </w:rPr>
        <w:t>elektronicznej,</w:t>
      </w:r>
      <w:r w:rsidRPr="007542FD">
        <w:rPr>
          <w:spacing w:val="28"/>
          <w:sz w:val="22"/>
          <w:szCs w:val="22"/>
        </w:rPr>
        <w:t xml:space="preserve"> </w:t>
      </w:r>
      <w:r w:rsidRPr="007542FD">
        <w:rPr>
          <w:sz w:val="22"/>
          <w:szCs w:val="22"/>
        </w:rPr>
        <w:t>albo</w:t>
      </w:r>
      <w:r w:rsidRPr="007542FD">
        <w:rPr>
          <w:spacing w:val="25"/>
          <w:sz w:val="22"/>
          <w:szCs w:val="22"/>
        </w:rPr>
        <w:t xml:space="preserve"> </w:t>
      </w:r>
      <w:r w:rsidRPr="007542FD">
        <w:rPr>
          <w:spacing w:val="-1"/>
          <w:sz w:val="22"/>
          <w:szCs w:val="22"/>
        </w:rPr>
        <w:t>kopię</w:t>
      </w:r>
      <w:r w:rsidRPr="007542FD">
        <w:rPr>
          <w:spacing w:val="25"/>
          <w:sz w:val="22"/>
          <w:szCs w:val="22"/>
        </w:rPr>
        <w:t xml:space="preserve"> </w:t>
      </w:r>
      <w:r w:rsidRPr="007542FD">
        <w:rPr>
          <w:sz w:val="22"/>
          <w:szCs w:val="22"/>
        </w:rPr>
        <w:t>tego</w:t>
      </w:r>
      <w:r w:rsidRPr="007542FD">
        <w:rPr>
          <w:spacing w:val="25"/>
          <w:sz w:val="22"/>
          <w:szCs w:val="22"/>
        </w:rPr>
        <w:t xml:space="preserve"> </w:t>
      </w:r>
      <w:r w:rsidRPr="007542FD">
        <w:rPr>
          <w:spacing w:val="-1"/>
          <w:sz w:val="22"/>
          <w:szCs w:val="22"/>
        </w:rPr>
        <w:t>odwołania,</w:t>
      </w:r>
      <w:r w:rsidRPr="007542FD">
        <w:rPr>
          <w:spacing w:val="26"/>
          <w:sz w:val="22"/>
          <w:szCs w:val="22"/>
        </w:rPr>
        <w:t xml:space="preserve"> </w:t>
      </w:r>
      <w:r w:rsidRPr="007542FD">
        <w:rPr>
          <w:sz w:val="22"/>
          <w:szCs w:val="22"/>
        </w:rPr>
        <w:t>jeżeli</w:t>
      </w:r>
      <w:r w:rsidRPr="007542FD">
        <w:rPr>
          <w:spacing w:val="24"/>
          <w:sz w:val="22"/>
          <w:szCs w:val="22"/>
        </w:rPr>
        <w:t xml:space="preserve"> </w:t>
      </w:r>
      <w:r w:rsidRPr="007542FD">
        <w:rPr>
          <w:sz w:val="22"/>
          <w:szCs w:val="22"/>
        </w:rPr>
        <w:t>zostało</w:t>
      </w:r>
      <w:r w:rsidRPr="007542FD">
        <w:rPr>
          <w:spacing w:val="25"/>
          <w:sz w:val="22"/>
          <w:szCs w:val="22"/>
        </w:rPr>
        <w:t xml:space="preserve"> </w:t>
      </w:r>
      <w:r w:rsidRPr="007542FD">
        <w:rPr>
          <w:sz w:val="22"/>
          <w:szCs w:val="22"/>
        </w:rPr>
        <w:t>ono</w:t>
      </w:r>
      <w:r w:rsidRPr="007542FD">
        <w:rPr>
          <w:spacing w:val="80"/>
          <w:w w:val="99"/>
          <w:sz w:val="22"/>
          <w:szCs w:val="22"/>
        </w:rPr>
        <w:t xml:space="preserve"> </w:t>
      </w:r>
      <w:r w:rsidRPr="007542FD">
        <w:rPr>
          <w:spacing w:val="-1"/>
          <w:sz w:val="22"/>
          <w:szCs w:val="22"/>
        </w:rPr>
        <w:t>wniesione</w:t>
      </w:r>
      <w:r w:rsidRPr="007542FD">
        <w:rPr>
          <w:spacing w:val="13"/>
          <w:sz w:val="22"/>
          <w:szCs w:val="22"/>
        </w:rPr>
        <w:t xml:space="preserve"> </w:t>
      </w:r>
      <w:r w:rsidRPr="007542FD">
        <w:rPr>
          <w:sz w:val="22"/>
          <w:szCs w:val="22"/>
        </w:rPr>
        <w:t>w</w:t>
      </w:r>
      <w:r w:rsidRPr="007542FD">
        <w:rPr>
          <w:spacing w:val="-4"/>
          <w:sz w:val="22"/>
          <w:szCs w:val="22"/>
        </w:rPr>
        <w:t xml:space="preserve"> </w:t>
      </w:r>
      <w:r w:rsidRPr="007542FD">
        <w:rPr>
          <w:spacing w:val="-1"/>
          <w:sz w:val="22"/>
          <w:szCs w:val="22"/>
        </w:rPr>
        <w:t>formie</w:t>
      </w:r>
      <w:r w:rsidRPr="007542FD">
        <w:rPr>
          <w:spacing w:val="13"/>
          <w:sz w:val="22"/>
          <w:szCs w:val="22"/>
        </w:rPr>
        <w:t xml:space="preserve"> </w:t>
      </w:r>
      <w:r w:rsidRPr="007542FD">
        <w:rPr>
          <w:sz w:val="22"/>
          <w:szCs w:val="22"/>
        </w:rPr>
        <w:t>pisemnej,</w:t>
      </w:r>
      <w:r w:rsidRPr="007542FD">
        <w:rPr>
          <w:spacing w:val="13"/>
          <w:sz w:val="22"/>
          <w:szCs w:val="22"/>
        </w:rPr>
        <w:t xml:space="preserve"> </w:t>
      </w:r>
      <w:r w:rsidRPr="007542FD">
        <w:rPr>
          <w:sz w:val="22"/>
          <w:szCs w:val="22"/>
        </w:rPr>
        <w:t>przed</w:t>
      </w:r>
      <w:r w:rsidRPr="007542FD">
        <w:rPr>
          <w:spacing w:val="14"/>
          <w:sz w:val="22"/>
          <w:szCs w:val="22"/>
        </w:rPr>
        <w:t xml:space="preserve"> </w:t>
      </w:r>
      <w:r w:rsidRPr="007542FD">
        <w:rPr>
          <w:spacing w:val="-1"/>
          <w:sz w:val="22"/>
          <w:szCs w:val="22"/>
        </w:rPr>
        <w:t>upływem</w:t>
      </w:r>
      <w:r w:rsidRPr="007542FD">
        <w:rPr>
          <w:spacing w:val="13"/>
          <w:sz w:val="22"/>
          <w:szCs w:val="22"/>
        </w:rPr>
        <w:t xml:space="preserve"> </w:t>
      </w:r>
      <w:r w:rsidRPr="007542FD">
        <w:rPr>
          <w:spacing w:val="-1"/>
          <w:sz w:val="22"/>
          <w:szCs w:val="22"/>
        </w:rPr>
        <w:t>terminu</w:t>
      </w:r>
      <w:r w:rsidRPr="007542FD">
        <w:rPr>
          <w:spacing w:val="14"/>
          <w:sz w:val="22"/>
          <w:szCs w:val="22"/>
        </w:rPr>
        <w:t xml:space="preserve"> </w:t>
      </w:r>
      <w:r w:rsidRPr="007542FD">
        <w:rPr>
          <w:sz w:val="22"/>
          <w:szCs w:val="22"/>
        </w:rPr>
        <w:t>do</w:t>
      </w:r>
      <w:r w:rsidRPr="007542FD">
        <w:rPr>
          <w:spacing w:val="10"/>
          <w:sz w:val="22"/>
          <w:szCs w:val="22"/>
        </w:rPr>
        <w:t xml:space="preserve"> </w:t>
      </w:r>
      <w:r w:rsidRPr="007542FD">
        <w:rPr>
          <w:sz w:val="22"/>
          <w:szCs w:val="22"/>
        </w:rPr>
        <w:t>wniesienia</w:t>
      </w:r>
      <w:r w:rsidRPr="007542FD">
        <w:rPr>
          <w:spacing w:val="14"/>
          <w:sz w:val="22"/>
          <w:szCs w:val="22"/>
        </w:rPr>
        <w:t xml:space="preserve"> </w:t>
      </w:r>
      <w:r w:rsidRPr="007542FD">
        <w:rPr>
          <w:sz w:val="22"/>
          <w:szCs w:val="22"/>
        </w:rPr>
        <w:t>odwołania</w:t>
      </w:r>
      <w:r w:rsidRPr="007542FD">
        <w:rPr>
          <w:spacing w:val="12"/>
          <w:sz w:val="22"/>
          <w:szCs w:val="22"/>
        </w:rPr>
        <w:t xml:space="preserve"> </w:t>
      </w:r>
      <w:r w:rsidRPr="007542FD">
        <w:rPr>
          <w:sz w:val="22"/>
          <w:szCs w:val="22"/>
        </w:rPr>
        <w:t>w</w:t>
      </w:r>
      <w:r w:rsidRPr="007542FD">
        <w:rPr>
          <w:spacing w:val="2"/>
          <w:sz w:val="22"/>
          <w:szCs w:val="22"/>
        </w:rPr>
        <w:t xml:space="preserve"> </w:t>
      </w:r>
      <w:r w:rsidRPr="007542FD">
        <w:rPr>
          <w:sz w:val="22"/>
          <w:szCs w:val="22"/>
        </w:rPr>
        <w:t>taki</w:t>
      </w:r>
      <w:r w:rsidRPr="007542FD">
        <w:rPr>
          <w:spacing w:val="12"/>
          <w:sz w:val="22"/>
          <w:szCs w:val="22"/>
        </w:rPr>
        <w:t xml:space="preserve"> </w:t>
      </w:r>
      <w:r w:rsidRPr="007542FD">
        <w:rPr>
          <w:spacing w:val="-1"/>
          <w:sz w:val="22"/>
          <w:szCs w:val="22"/>
        </w:rPr>
        <w:t>sposób,</w:t>
      </w:r>
      <w:r w:rsidRPr="007542FD">
        <w:rPr>
          <w:spacing w:val="12"/>
          <w:sz w:val="22"/>
          <w:szCs w:val="22"/>
        </w:rPr>
        <w:t xml:space="preserve"> </w:t>
      </w:r>
      <w:r w:rsidRPr="007542FD">
        <w:rPr>
          <w:spacing w:val="1"/>
          <w:sz w:val="22"/>
          <w:szCs w:val="22"/>
        </w:rPr>
        <w:t>aby</w:t>
      </w:r>
      <w:r w:rsidRPr="007542FD">
        <w:rPr>
          <w:spacing w:val="10"/>
          <w:sz w:val="22"/>
          <w:szCs w:val="22"/>
        </w:rPr>
        <w:t xml:space="preserve"> </w:t>
      </w:r>
      <w:r w:rsidRPr="007542FD">
        <w:rPr>
          <w:sz w:val="22"/>
          <w:szCs w:val="22"/>
        </w:rPr>
        <w:t>mógł</w:t>
      </w:r>
      <w:r w:rsidRPr="007542FD">
        <w:rPr>
          <w:spacing w:val="72"/>
          <w:w w:val="99"/>
          <w:sz w:val="22"/>
          <w:szCs w:val="22"/>
        </w:rPr>
        <w:t xml:space="preserve"> </w:t>
      </w:r>
      <w:r w:rsidRPr="007542FD">
        <w:rPr>
          <w:spacing w:val="-1"/>
          <w:sz w:val="22"/>
          <w:szCs w:val="22"/>
        </w:rPr>
        <w:t>on</w:t>
      </w:r>
      <w:r w:rsidRPr="007542FD">
        <w:rPr>
          <w:spacing w:val="43"/>
          <w:sz w:val="22"/>
          <w:szCs w:val="22"/>
        </w:rPr>
        <w:t xml:space="preserve"> </w:t>
      </w:r>
      <w:r w:rsidRPr="007542FD">
        <w:rPr>
          <w:sz w:val="22"/>
          <w:szCs w:val="22"/>
        </w:rPr>
        <w:t>zapoznać</w:t>
      </w:r>
      <w:r w:rsidRPr="007542FD">
        <w:rPr>
          <w:spacing w:val="45"/>
          <w:sz w:val="22"/>
          <w:szCs w:val="22"/>
        </w:rPr>
        <w:t xml:space="preserve"> </w:t>
      </w:r>
      <w:r w:rsidRPr="007542FD">
        <w:rPr>
          <w:sz w:val="22"/>
          <w:szCs w:val="22"/>
        </w:rPr>
        <w:t>się</w:t>
      </w:r>
      <w:r w:rsidRPr="007542FD">
        <w:rPr>
          <w:spacing w:val="45"/>
          <w:sz w:val="22"/>
          <w:szCs w:val="22"/>
        </w:rPr>
        <w:t xml:space="preserve"> </w:t>
      </w:r>
      <w:r w:rsidRPr="007542FD">
        <w:rPr>
          <w:sz w:val="22"/>
          <w:szCs w:val="22"/>
        </w:rPr>
        <w:t xml:space="preserve">z </w:t>
      </w:r>
      <w:r w:rsidRPr="007542FD">
        <w:rPr>
          <w:spacing w:val="-1"/>
          <w:sz w:val="22"/>
          <w:szCs w:val="22"/>
        </w:rPr>
        <w:t>jego</w:t>
      </w:r>
      <w:r w:rsidRPr="007542FD">
        <w:rPr>
          <w:spacing w:val="46"/>
          <w:sz w:val="22"/>
          <w:szCs w:val="22"/>
        </w:rPr>
        <w:t xml:space="preserve"> </w:t>
      </w:r>
      <w:r w:rsidRPr="007542FD">
        <w:rPr>
          <w:sz w:val="22"/>
          <w:szCs w:val="22"/>
        </w:rPr>
        <w:t>treścią</w:t>
      </w:r>
      <w:r w:rsidRPr="007542FD">
        <w:rPr>
          <w:spacing w:val="45"/>
          <w:sz w:val="22"/>
          <w:szCs w:val="22"/>
        </w:rPr>
        <w:t xml:space="preserve"> </w:t>
      </w:r>
      <w:r w:rsidRPr="007542FD">
        <w:rPr>
          <w:sz w:val="22"/>
          <w:szCs w:val="22"/>
        </w:rPr>
        <w:t>przed</w:t>
      </w:r>
      <w:r w:rsidRPr="007542FD">
        <w:rPr>
          <w:spacing w:val="46"/>
          <w:sz w:val="22"/>
          <w:szCs w:val="22"/>
        </w:rPr>
        <w:t xml:space="preserve"> </w:t>
      </w:r>
      <w:r w:rsidRPr="007542FD">
        <w:rPr>
          <w:sz w:val="22"/>
          <w:szCs w:val="22"/>
        </w:rPr>
        <w:t>upływem</w:t>
      </w:r>
      <w:r w:rsidRPr="007542FD">
        <w:rPr>
          <w:spacing w:val="44"/>
          <w:sz w:val="22"/>
          <w:szCs w:val="22"/>
        </w:rPr>
        <w:t xml:space="preserve"> </w:t>
      </w:r>
      <w:r w:rsidRPr="007542FD">
        <w:rPr>
          <w:sz w:val="22"/>
          <w:szCs w:val="22"/>
        </w:rPr>
        <w:t>tego</w:t>
      </w:r>
      <w:r w:rsidRPr="007542FD">
        <w:rPr>
          <w:spacing w:val="44"/>
          <w:sz w:val="22"/>
          <w:szCs w:val="22"/>
        </w:rPr>
        <w:t xml:space="preserve"> </w:t>
      </w:r>
      <w:r w:rsidRPr="007542FD">
        <w:rPr>
          <w:spacing w:val="-1"/>
          <w:sz w:val="22"/>
          <w:szCs w:val="22"/>
        </w:rPr>
        <w:t>terminu.</w:t>
      </w:r>
      <w:r w:rsidRPr="007542FD">
        <w:rPr>
          <w:spacing w:val="47"/>
          <w:sz w:val="22"/>
          <w:szCs w:val="22"/>
        </w:rPr>
        <w:t xml:space="preserve"> </w:t>
      </w:r>
      <w:r w:rsidRPr="007542FD">
        <w:rPr>
          <w:sz w:val="22"/>
          <w:szCs w:val="22"/>
        </w:rPr>
        <w:t>Domniemywa</w:t>
      </w:r>
      <w:r w:rsidRPr="007542FD">
        <w:rPr>
          <w:spacing w:val="47"/>
          <w:sz w:val="22"/>
          <w:szCs w:val="22"/>
        </w:rPr>
        <w:t xml:space="preserve"> </w:t>
      </w:r>
      <w:r w:rsidRPr="007542FD">
        <w:rPr>
          <w:spacing w:val="-1"/>
          <w:sz w:val="22"/>
          <w:szCs w:val="22"/>
        </w:rPr>
        <w:t>się,</w:t>
      </w:r>
      <w:r w:rsidRPr="007542FD">
        <w:rPr>
          <w:spacing w:val="45"/>
          <w:sz w:val="22"/>
          <w:szCs w:val="22"/>
        </w:rPr>
        <w:t xml:space="preserve"> </w:t>
      </w:r>
      <w:r w:rsidRPr="007542FD">
        <w:rPr>
          <w:sz w:val="22"/>
          <w:szCs w:val="22"/>
        </w:rPr>
        <w:t>że</w:t>
      </w:r>
      <w:r w:rsidRPr="007542FD">
        <w:rPr>
          <w:spacing w:val="46"/>
          <w:sz w:val="22"/>
          <w:szCs w:val="22"/>
        </w:rPr>
        <w:t xml:space="preserve"> </w:t>
      </w:r>
      <w:r w:rsidRPr="007542FD">
        <w:rPr>
          <w:sz w:val="22"/>
          <w:szCs w:val="22"/>
        </w:rPr>
        <w:t>zamawiający</w:t>
      </w:r>
      <w:r w:rsidRPr="007542FD">
        <w:rPr>
          <w:spacing w:val="44"/>
          <w:sz w:val="22"/>
          <w:szCs w:val="22"/>
        </w:rPr>
        <w:t xml:space="preserve"> </w:t>
      </w:r>
      <w:r w:rsidRPr="007542FD">
        <w:rPr>
          <w:sz w:val="22"/>
          <w:szCs w:val="22"/>
        </w:rPr>
        <w:t>mógł</w:t>
      </w:r>
      <w:r w:rsidRPr="007542FD">
        <w:rPr>
          <w:spacing w:val="58"/>
          <w:w w:val="99"/>
          <w:sz w:val="22"/>
          <w:szCs w:val="22"/>
        </w:rPr>
        <w:t xml:space="preserve"> </w:t>
      </w:r>
      <w:r w:rsidRPr="007542FD">
        <w:rPr>
          <w:sz w:val="22"/>
          <w:szCs w:val="22"/>
        </w:rPr>
        <w:t>zapoznać</w:t>
      </w:r>
      <w:r w:rsidRPr="007542FD">
        <w:rPr>
          <w:spacing w:val="42"/>
          <w:sz w:val="22"/>
          <w:szCs w:val="22"/>
        </w:rPr>
        <w:t xml:space="preserve"> </w:t>
      </w:r>
      <w:r w:rsidRPr="007542FD">
        <w:rPr>
          <w:spacing w:val="-1"/>
          <w:sz w:val="22"/>
          <w:szCs w:val="22"/>
        </w:rPr>
        <w:t>się</w:t>
      </w:r>
      <w:r w:rsidRPr="007542FD">
        <w:rPr>
          <w:spacing w:val="42"/>
          <w:sz w:val="22"/>
          <w:szCs w:val="22"/>
        </w:rPr>
        <w:t xml:space="preserve"> </w:t>
      </w:r>
      <w:r w:rsidRPr="007542FD">
        <w:rPr>
          <w:sz w:val="22"/>
          <w:szCs w:val="22"/>
        </w:rPr>
        <w:t>z treścią</w:t>
      </w:r>
      <w:r w:rsidRPr="007542FD">
        <w:rPr>
          <w:spacing w:val="40"/>
          <w:sz w:val="22"/>
          <w:szCs w:val="22"/>
        </w:rPr>
        <w:t xml:space="preserve"> </w:t>
      </w:r>
      <w:r w:rsidRPr="007542FD">
        <w:rPr>
          <w:spacing w:val="-1"/>
          <w:sz w:val="22"/>
          <w:szCs w:val="22"/>
        </w:rPr>
        <w:t>odwołania</w:t>
      </w:r>
      <w:r w:rsidRPr="007542FD">
        <w:rPr>
          <w:spacing w:val="43"/>
          <w:sz w:val="22"/>
          <w:szCs w:val="22"/>
        </w:rPr>
        <w:t xml:space="preserve"> </w:t>
      </w:r>
      <w:r w:rsidRPr="007542FD">
        <w:rPr>
          <w:sz w:val="22"/>
          <w:szCs w:val="22"/>
        </w:rPr>
        <w:t>przed</w:t>
      </w:r>
      <w:r w:rsidRPr="007542FD">
        <w:rPr>
          <w:spacing w:val="42"/>
          <w:sz w:val="22"/>
          <w:szCs w:val="22"/>
        </w:rPr>
        <w:t xml:space="preserve"> </w:t>
      </w:r>
      <w:r w:rsidRPr="007542FD">
        <w:rPr>
          <w:spacing w:val="-1"/>
          <w:sz w:val="22"/>
          <w:szCs w:val="22"/>
        </w:rPr>
        <w:t>upływem</w:t>
      </w:r>
      <w:r w:rsidRPr="007542FD">
        <w:rPr>
          <w:spacing w:val="42"/>
          <w:sz w:val="22"/>
          <w:szCs w:val="22"/>
        </w:rPr>
        <w:t xml:space="preserve"> </w:t>
      </w:r>
      <w:r w:rsidRPr="007542FD">
        <w:rPr>
          <w:sz w:val="22"/>
          <w:szCs w:val="22"/>
        </w:rPr>
        <w:t>terminu</w:t>
      </w:r>
      <w:r w:rsidRPr="007542FD">
        <w:rPr>
          <w:spacing w:val="41"/>
          <w:sz w:val="22"/>
          <w:szCs w:val="22"/>
        </w:rPr>
        <w:t xml:space="preserve"> </w:t>
      </w:r>
      <w:r w:rsidRPr="007542FD">
        <w:rPr>
          <w:sz w:val="22"/>
          <w:szCs w:val="22"/>
        </w:rPr>
        <w:t>do</w:t>
      </w:r>
      <w:r w:rsidRPr="007542FD">
        <w:rPr>
          <w:spacing w:val="40"/>
          <w:sz w:val="22"/>
          <w:szCs w:val="22"/>
        </w:rPr>
        <w:t xml:space="preserve"> </w:t>
      </w:r>
      <w:r w:rsidRPr="007542FD">
        <w:rPr>
          <w:spacing w:val="-1"/>
          <w:sz w:val="22"/>
          <w:szCs w:val="22"/>
        </w:rPr>
        <w:t>jego</w:t>
      </w:r>
      <w:r w:rsidRPr="007542FD">
        <w:rPr>
          <w:spacing w:val="42"/>
          <w:sz w:val="22"/>
          <w:szCs w:val="22"/>
        </w:rPr>
        <w:t xml:space="preserve"> </w:t>
      </w:r>
      <w:r w:rsidRPr="007542FD">
        <w:rPr>
          <w:sz w:val="22"/>
          <w:szCs w:val="22"/>
        </w:rPr>
        <w:t>wniesienia,</w:t>
      </w:r>
      <w:r w:rsidRPr="007542FD">
        <w:rPr>
          <w:spacing w:val="42"/>
          <w:sz w:val="22"/>
          <w:szCs w:val="22"/>
        </w:rPr>
        <w:t xml:space="preserve"> </w:t>
      </w:r>
      <w:r w:rsidRPr="007542FD">
        <w:rPr>
          <w:sz w:val="22"/>
          <w:szCs w:val="22"/>
        </w:rPr>
        <w:t>jeżeli</w:t>
      </w:r>
      <w:r w:rsidRPr="007542FD">
        <w:rPr>
          <w:spacing w:val="42"/>
          <w:sz w:val="22"/>
          <w:szCs w:val="22"/>
        </w:rPr>
        <w:t xml:space="preserve"> </w:t>
      </w:r>
      <w:r w:rsidRPr="007542FD">
        <w:rPr>
          <w:sz w:val="22"/>
          <w:szCs w:val="22"/>
        </w:rPr>
        <w:t>przekazanie</w:t>
      </w:r>
      <w:r w:rsidRPr="007542FD">
        <w:rPr>
          <w:spacing w:val="50"/>
          <w:w w:val="99"/>
          <w:sz w:val="22"/>
          <w:szCs w:val="22"/>
        </w:rPr>
        <w:t xml:space="preserve"> </w:t>
      </w:r>
      <w:r w:rsidRPr="007542FD">
        <w:rPr>
          <w:sz w:val="22"/>
          <w:szCs w:val="22"/>
        </w:rPr>
        <w:t>odpowiednio</w:t>
      </w:r>
      <w:r w:rsidRPr="007542FD">
        <w:rPr>
          <w:spacing w:val="5"/>
          <w:sz w:val="22"/>
          <w:szCs w:val="22"/>
        </w:rPr>
        <w:t xml:space="preserve"> </w:t>
      </w:r>
      <w:r w:rsidRPr="007542FD">
        <w:rPr>
          <w:spacing w:val="-1"/>
          <w:sz w:val="22"/>
          <w:szCs w:val="22"/>
        </w:rPr>
        <w:t>odwołania</w:t>
      </w:r>
      <w:r w:rsidRPr="007542FD">
        <w:rPr>
          <w:spacing w:val="6"/>
          <w:sz w:val="22"/>
          <w:szCs w:val="22"/>
        </w:rPr>
        <w:t xml:space="preserve"> </w:t>
      </w:r>
      <w:r w:rsidRPr="007542FD">
        <w:rPr>
          <w:sz w:val="22"/>
          <w:szCs w:val="22"/>
        </w:rPr>
        <w:t>albo</w:t>
      </w:r>
      <w:r w:rsidRPr="007542FD">
        <w:rPr>
          <w:spacing w:val="5"/>
          <w:sz w:val="22"/>
          <w:szCs w:val="22"/>
        </w:rPr>
        <w:t xml:space="preserve"> </w:t>
      </w:r>
      <w:r w:rsidRPr="007542FD">
        <w:rPr>
          <w:spacing w:val="-1"/>
          <w:sz w:val="22"/>
          <w:szCs w:val="22"/>
        </w:rPr>
        <w:t>jego</w:t>
      </w:r>
      <w:r w:rsidRPr="007542FD">
        <w:rPr>
          <w:spacing w:val="5"/>
          <w:sz w:val="22"/>
          <w:szCs w:val="22"/>
        </w:rPr>
        <w:t xml:space="preserve"> </w:t>
      </w:r>
      <w:r w:rsidRPr="007542FD">
        <w:rPr>
          <w:sz w:val="22"/>
          <w:szCs w:val="22"/>
        </w:rPr>
        <w:t>kopii</w:t>
      </w:r>
      <w:r w:rsidRPr="007542FD">
        <w:rPr>
          <w:spacing w:val="5"/>
          <w:sz w:val="22"/>
          <w:szCs w:val="22"/>
        </w:rPr>
        <w:t xml:space="preserve"> </w:t>
      </w:r>
      <w:r w:rsidRPr="007542FD">
        <w:rPr>
          <w:sz w:val="22"/>
          <w:szCs w:val="22"/>
        </w:rPr>
        <w:t>nastąpiło</w:t>
      </w:r>
      <w:r w:rsidRPr="007542FD">
        <w:rPr>
          <w:spacing w:val="5"/>
          <w:sz w:val="22"/>
          <w:szCs w:val="22"/>
        </w:rPr>
        <w:t xml:space="preserve"> </w:t>
      </w:r>
      <w:r w:rsidRPr="007542FD">
        <w:rPr>
          <w:sz w:val="22"/>
          <w:szCs w:val="22"/>
        </w:rPr>
        <w:t>przed</w:t>
      </w:r>
      <w:r w:rsidRPr="007542FD">
        <w:rPr>
          <w:spacing w:val="7"/>
          <w:sz w:val="22"/>
          <w:szCs w:val="22"/>
        </w:rPr>
        <w:t xml:space="preserve"> </w:t>
      </w:r>
      <w:r w:rsidRPr="007542FD">
        <w:rPr>
          <w:spacing w:val="-1"/>
          <w:sz w:val="22"/>
          <w:szCs w:val="22"/>
        </w:rPr>
        <w:t>upływem</w:t>
      </w:r>
      <w:r w:rsidRPr="007542FD">
        <w:rPr>
          <w:spacing w:val="6"/>
          <w:sz w:val="22"/>
          <w:szCs w:val="22"/>
        </w:rPr>
        <w:t xml:space="preserve"> </w:t>
      </w:r>
      <w:r w:rsidRPr="007542FD">
        <w:rPr>
          <w:spacing w:val="-1"/>
          <w:sz w:val="22"/>
          <w:szCs w:val="22"/>
        </w:rPr>
        <w:t>terminu</w:t>
      </w:r>
      <w:r w:rsidRPr="007542FD">
        <w:rPr>
          <w:spacing w:val="6"/>
          <w:sz w:val="22"/>
          <w:szCs w:val="22"/>
        </w:rPr>
        <w:t xml:space="preserve"> </w:t>
      </w:r>
      <w:r w:rsidRPr="007542FD">
        <w:rPr>
          <w:sz w:val="22"/>
          <w:szCs w:val="22"/>
        </w:rPr>
        <w:t>do</w:t>
      </w:r>
      <w:r w:rsidRPr="007542FD">
        <w:rPr>
          <w:spacing w:val="5"/>
          <w:sz w:val="22"/>
          <w:szCs w:val="22"/>
        </w:rPr>
        <w:t xml:space="preserve"> </w:t>
      </w:r>
      <w:r w:rsidRPr="007542FD">
        <w:rPr>
          <w:sz w:val="22"/>
          <w:szCs w:val="22"/>
        </w:rPr>
        <w:t>jego</w:t>
      </w:r>
      <w:r w:rsidRPr="007542FD">
        <w:rPr>
          <w:spacing w:val="4"/>
          <w:sz w:val="22"/>
          <w:szCs w:val="22"/>
        </w:rPr>
        <w:t xml:space="preserve"> </w:t>
      </w:r>
      <w:r w:rsidRPr="007542FD">
        <w:rPr>
          <w:sz w:val="22"/>
          <w:szCs w:val="22"/>
        </w:rPr>
        <w:t>wniesienia</w:t>
      </w:r>
      <w:r w:rsidRPr="007542FD">
        <w:rPr>
          <w:spacing w:val="6"/>
          <w:sz w:val="22"/>
          <w:szCs w:val="22"/>
        </w:rPr>
        <w:t xml:space="preserve"> </w:t>
      </w:r>
      <w:r w:rsidRPr="007542FD">
        <w:rPr>
          <w:sz w:val="22"/>
          <w:szCs w:val="22"/>
        </w:rPr>
        <w:t>przy</w:t>
      </w:r>
      <w:r w:rsidRPr="007542FD">
        <w:rPr>
          <w:spacing w:val="5"/>
          <w:sz w:val="22"/>
          <w:szCs w:val="22"/>
        </w:rPr>
        <w:t xml:space="preserve"> </w:t>
      </w:r>
      <w:r w:rsidRPr="007542FD">
        <w:rPr>
          <w:sz w:val="22"/>
          <w:szCs w:val="22"/>
        </w:rPr>
        <w:t>użyciu</w:t>
      </w:r>
      <w:r w:rsidRPr="007542FD">
        <w:rPr>
          <w:spacing w:val="56"/>
          <w:w w:val="99"/>
          <w:sz w:val="22"/>
          <w:szCs w:val="22"/>
        </w:rPr>
        <w:t xml:space="preserve"> </w:t>
      </w:r>
      <w:r w:rsidRPr="007542FD">
        <w:rPr>
          <w:sz w:val="22"/>
          <w:szCs w:val="22"/>
        </w:rPr>
        <w:t>środków</w:t>
      </w:r>
      <w:r w:rsidRPr="007542FD">
        <w:rPr>
          <w:spacing w:val="-17"/>
          <w:sz w:val="22"/>
          <w:szCs w:val="22"/>
        </w:rPr>
        <w:t xml:space="preserve"> </w:t>
      </w:r>
      <w:r w:rsidRPr="007542FD">
        <w:rPr>
          <w:sz w:val="22"/>
          <w:szCs w:val="22"/>
        </w:rPr>
        <w:t>komunikacji</w:t>
      </w:r>
      <w:r w:rsidRPr="007542FD">
        <w:rPr>
          <w:spacing w:val="-17"/>
          <w:sz w:val="22"/>
          <w:szCs w:val="22"/>
        </w:rPr>
        <w:t xml:space="preserve"> </w:t>
      </w:r>
      <w:r w:rsidRPr="007542FD">
        <w:rPr>
          <w:sz w:val="22"/>
          <w:szCs w:val="22"/>
        </w:rPr>
        <w:t>elektronicznej.</w:t>
      </w:r>
    </w:p>
    <w:p w:rsidR="002B260B" w:rsidRPr="007542FD" w:rsidRDefault="002B260B" w:rsidP="007542FD">
      <w:pPr>
        <w:pStyle w:val="Tekstpodstawowy"/>
        <w:widowControl w:val="0"/>
        <w:numPr>
          <w:ilvl w:val="0"/>
          <w:numId w:val="20"/>
        </w:numPr>
        <w:tabs>
          <w:tab w:val="left" w:pos="475"/>
        </w:tabs>
        <w:overflowPunct/>
        <w:autoSpaceDE/>
        <w:autoSpaceDN/>
        <w:adjustRightInd/>
        <w:spacing w:line="360" w:lineRule="auto"/>
        <w:ind w:left="474" w:hanging="361"/>
        <w:rPr>
          <w:sz w:val="22"/>
          <w:szCs w:val="22"/>
        </w:rPr>
      </w:pPr>
      <w:r w:rsidRPr="007542FD">
        <w:rPr>
          <w:sz w:val="22"/>
          <w:szCs w:val="22"/>
        </w:rPr>
        <w:t>Odwołanie</w:t>
      </w:r>
      <w:r w:rsidRPr="007542FD">
        <w:rPr>
          <w:spacing w:val="-7"/>
          <w:sz w:val="22"/>
          <w:szCs w:val="22"/>
        </w:rPr>
        <w:t xml:space="preserve"> </w:t>
      </w:r>
      <w:r w:rsidRPr="007542FD">
        <w:rPr>
          <w:sz w:val="22"/>
          <w:szCs w:val="22"/>
        </w:rPr>
        <w:t>wnosi</w:t>
      </w:r>
      <w:r w:rsidRPr="007542FD">
        <w:rPr>
          <w:spacing w:val="-8"/>
          <w:sz w:val="22"/>
          <w:szCs w:val="22"/>
        </w:rPr>
        <w:t xml:space="preserve"> </w:t>
      </w:r>
      <w:r w:rsidRPr="007542FD">
        <w:rPr>
          <w:spacing w:val="-1"/>
          <w:sz w:val="22"/>
          <w:szCs w:val="22"/>
        </w:rPr>
        <w:t>się</w:t>
      </w:r>
      <w:r w:rsidRPr="007542FD">
        <w:rPr>
          <w:spacing w:val="-4"/>
          <w:sz w:val="22"/>
          <w:szCs w:val="22"/>
        </w:rPr>
        <w:t xml:space="preserve"> </w:t>
      </w:r>
      <w:r w:rsidRPr="007542FD">
        <w:rPr>
          <w:sz w:val="22"/>
          <w:szCs w:val="22"/>
        </w:rPr>
        <w:t>w</w:t>
      </w:r>
      <w:r w:rsidRPr="007542FD">
        <w:rPr>
          <w:spacing w:val="-6"/>
          <w:sz w:val="22"/>
          <w:szCs w:val="22"/>
        </w:rPr>
        <w:t xml:space="preserve"> </w:t>
      </w:r>
      <w:r w:rsidRPr="007542FD">
        <w:rPr>
          <w:spacing w:val="-1"/>
          <w:sz w:val="22"/>
          <w:szCs w:val="22"/>
        </w:rPr>
        <w:t>terminie:</w:t>
      </w:r>
    </w:p>
    <w:p w:rsidR="002B260B" w:rsidRPr="007542FD" w:rsidRDefault="002B260B" w:rsidP="007542FD">
      <w:pPr>
        <w:pStyle w:val="Tekstpodstawowy"/>
        <w:widowControl w:val="0"/>
        <w:numPr>
          <w:ilvl w:val="1"/>
          <w:numId w:val="20"/>
        </w:numPr>
        <w:tabs>
          <w:tab w:val="left" w:pos="758"/>
        </w:tabs>
        <w:overflowPunct/>
        <w:autoSpaceDE/>
        <w:autoSpaceDN/>
        <w:adjustRightInd/>
        <w:spacing w:line="360" w:lineRule="auto"/>
        <w:ind w:left="757" w:right="121"/>
        <w:rPr>
          <w:sz w:val="22"/>
          <w:szCs w:val="22"/>
        </w:rPr>
      </w:pPr>
      <w:r w:rsidRPr="007542FD">
        <w:rPr>
          <w:sz w:val="22"/>
          <w:szCs w:val="22"/>
        </w:rPr>
        <w:t xml:space="preserve">10 </w:t>
      </w:r>
      <w:r w:rsidRPr="007542FD">
        <w:rPr>
          <w:spacing w:val="46"/>
          <w:sz w:val="22"/>
          <w:szCs w:val="22"/>
        </w:rPr>
        <w:t xml:space="preserve"> </w:t>
      </w:r>
      <w:r w:rsidRPr="007542FD">
        <w:rPr>
          <w:spacing w:val="-1"/>
          <w:sz w:val="22"/>
          <w:szCs w:val="22"/>
        </w:rPr>
        <w:t>dni</w:t>
      </w:r>
      <w:r w:rsidRPr="007542FD">
        <w:rPr>
          <w:sz w:val="22"/>
          <w:szCs w:val="22"/>
        </w:rPr>
        <w:t xml:space="preserve"> </w:t>
      </w:r>
      <w:r w:rsidRPr="007542FD">
        <w:rPr>
          <w:spacing w:val="47"/>
          <w:sz w:val="22"/>
          <w:szCs w:val="22"/>
        </w:rPr>
        <w:t xml:space="preserve"> </w:t>
      </w:r>
      <w:r w:rsidRPr="007542FD">
        <w:rPr>
          <w:spacing w:val="-1"/>
          <w:sz w:val="22"/>
          <w:szCs w:val="22"/>
        </w:rPr>
        <w:t>od</w:t>
      </w:r>
      <w:r w:rsidRPr="007542FD">
        <w:rPr>
          <w:sz w:val="22"/>
          <w:szCs w:val="22"/>
        </w:rPr>
        <w:t xml:space="preserve"> </w:t>
      </w:r>
      <w:r w:rsidRPr="007542FD">
        <w:rPr>
          <w:spacing w:val="45"/>
          <w:sz w:val="22"/>
          <w:szCs w:val="22"/>
        </w:rPr>
        <w:t xml:space="preserve"> </w:t>
      </w:r>
      <w:r w:rsidRPr="007542FD">
        <w:rPr>
          <w:spacing w:val="-1"/>
          <w:sz w:val="22"/>
          <w:szCs w:val="22"/>
        </w:rPr>
        <w:t>dnia</w:t>
      </w:r>
      <w:r w:rsidRPr="007542FD">
        <w:rPr>
          <w:sz w:val="22"/>
          <w:szCs w:val="22"/>
        </w:rPr>
        <w:t xml:space="preserve"> </w:t>
      </w:r>
      <w:r w:rsidRPr="007542FD">
        <w:rPr>
          <w:spacing w:val="47"/>
          <w:sz w:val="22"/>
          <w:szCs w:val="22"/>
        </w:rPr>
        <w:t xml:space="preserve"> </w:t>
      </w:r>
      <w:r w:rsidRPr="007542FD">
        <w:rPr>
          <w:sz w:val="22"/>
          <w:szCs w:val="22"/>
        </w:rPr>
        <w:t xml:space="preserve">przekazania </w:t>
      </w:r>
      <w:r w:rsidRPr="007542FD">
        <w:rPr>
          <w:spacing w:val="46"/>
          <w:sz w:val="22"/>
          <w:szCs w:val="22"/>
        </w:rPr>
        <w:t xml:space="preserve"> </w:t>
      </w:r>
      <w:r w:rsidRPr="007542FD">
        <w:rPr>
          <w:spacing w:val="-1"/>
          <w:sz w:val="22"/>
          <w:szCs w:val="22"/>
        </w:rPr>
        <w:t>informacji</w:t>
      </w:r>
      <w:r w:rsidRPr="007542FD">
        <w:rPr>
          <w:sz w:val="22"/>
          <w:szCs w:val="22"/>
        </w:rPr>
        <w:t xml:space="preserve"> </w:t>
      </w:r>
      <w:r w:rsidRPr="007542FD">
        <w:rPr>
          <w:spacing w:val="46"/>
          <w:sz w:val="22"/>
          <w:szCs w:val="22"/>
        </w:rPr>
        <w:t xml:space="preserve"> </w:t>
      </w:r>
      <w:r w:rsidRPr="007542FD">
        <w:rPr>
          <w:sz w:val="22"/>
          <w:szCs w:val="22"/>
        </w:rPr>
        <w:t xml:space="preserve">o czynności </w:t>
      </w:r>
      <w:r w:rsidRPr="007542FD">
        <w:rPr>
          <w:spacing w:val="46"/>
          <w:sz w:val="22"/>
          <w:szCs w:val="22"/>
        </w:rPr>
        <w:t xml:space="preserve"> </w:t>
      </w:r>
      <w:r w:rsidRPr="007542FD">
        <w:rPr>
          <w:sz w:val="22"/>
          <w:szCs w:val="22"/>
        </w:rPr>
        <w:t xml:space="preserve">zamawiającego </w:t>
      </w:r>
      <w:r w:rsidRPr="007542FD">
        <w:rPr>
          <w:spacing w:val="44"/>
          <w:sz w:val="22"/>
          <w:szCs w:val="22"/>
        </w:rPr>
        <w:t xml:space="preserve"> </w:t>
      </w:r>
      <w:r w:rsidRPr="007542FD">
        <w:rPr>
          <w:sz w:val="22"/>
          <w:szCs w:val="22"/>
        </w:rPr>
        <w:t xml:space="preserve">stanowiącej </w:t>
      </w:r>
      <w:r w:rsidRPr="007542FD">
        <w:rPr>
          <w:spacing w:val="45"/>
          <w:sz w:val="22"/>
          <w:szCs w:val="22"/>
        </w:rPr>
        <w:t xml:space="preserve"> </w:t>
      </w:r>
      <w:r w:rsidRPr="007542FD">
        <w:rPr>
          <w:sz w:val="22"/>
          <w:szCs w:val="22"/>
        </w:rPr>
        <w:t xml:space="preserve">podstawę </w:t>
      </w:r>
      <w:r w:rsidRPr="007542FD">
        <w:rPr>
          <w:spacing w:val="46"/>
          <w:sz w:val="22"/>
          <w:szCs w:val="22"/>
        </w:rPr>
        <w:t xml:space="preserve"> </w:t>
      </w:r>
      <w:r w:rsidRPr="007542FD">
        <w:rPr>
          <w:spacing w:val="-1"/>
          <w:sz w:val="22"/>
          <w:szCs w:val="22"/>
        </w:rPr>
        <w:t>jego</w:t>
      </w:r>
      <w:r w:rsidRPr="007542FD">
        <w:rPr>
          <w:spacing w:val="54"/>
          <w:w w:val="99"/>
          <w:sz w:val="22"/>
          <w:szCs w:val="22"/>
        </w:rPr>
        <w:t xml:space="preserve"> </w:t>
      </w:r>
      <w:r w:rsidRPr="007542FD">
        <w:rPr>
          <w:spacing w:val="-1"/>
          <w:sz w:val="22"/>
          <w:szCs w:val="22"/>
        </w:rPr>
        <w:t>wniesienia,</w:t>
      </w:r>
      <w:r w:rsidRPr="007542FD">
        <w:rPr>
          <w:spacing w:val="-10"/>
          <w:sz w:val="22"/>
          <w:szCs w:val="22"/>
        </w:rPr>
        <w:t xml:space="preserve"> </w:t>
      </w:r>
      <w:r w:rsidRPr="007542FD">
        <w:rPr>
          <w:sz w:val="22"/>
          <w:szCs w:val="22"/>
        </w:rPr>
        <w:t>jeżeli</w:t>
      </w:r>
      <w:r w:rsidRPr="007542FD">
        <w:rPr>
          <w:spacing w:val="-10"/>
          <w:sz w:val="22"/>
          <w:szCs w:val="22"/>
        </w:rPr>
        <w:t xml:space="preserve"> </w:t>
      </w:r>
      <w:r w:rsidRPr="007542FD">
        <w:rPr>
          <w:sz w:val="22"/>
          <w:szCs w:val="22"/>
        </w:rPr>
        <w:t>informacja</w:t>
      </w:r>
      <w:r w:rsidRPr="007542FD">
        <w:rPr>
          <w:spacing w:val="-8"/>
          <w:sz w:val="22"/>
          <w:szCs w:val="22"/>
        </w:rPr>
        <w:t xml:space="preserve"> </w:t>
      </w:r>
      <w:r w:rsidRPr="007542FD">
        <w:rPr>
          <w:sz w:val="22"/>
          <w:szCs w:val="22"/>
        </w:rPr>
        <w:t>została</w:t>
      </w:r>
      <w:r w:rsidRPr="007542FD">
        <w:rPr>
          <w:spacing w:val="-9"/>
          <w:sz w:val="22"/>
          <w:szCs w:val="22"/>
        </w:rPr>
        <w:t xml:space="preserve"> </w:t>
      </w:r>
      <w:r w:rsidRPr="007542FD">
        <w:rPr>
          <w:sz w:val="22"/>
          <w:szCs w:val="22"/>
        </w:rPr>
        <w:t>przekazana</w:t>
      </w:r>
      <w:r w:rsidRPr="007542FD">
        <w:rPr>
          <w:spacing w:val="-9"/>
          <w:sz w:val="22"/>
          <w:szCs w:val="22"/>
        </w:rPr>
        <w:t xml:space="preserve"> </w:t>
      </w:r>
      <w:r w:rsidRPr="007542FD">
        <w:rPr>
          <w:spacing w:val="-1"/>
          <w:sz w:val="22"/>
          <w:szCs w:val="22"/>
        </w:rPr>
        <w:t>przy</w:t>
      </w:r>
      <w:r w:rsidRPr="007542FD">
        <w:rPr>
          <w:spacing w:val="-11"/>
          <w:sz w:val="22"/>
          <w:szCs w:val="22"/>
        </w:rPr>
        <w:t xml:space="preserve"> </w:t>
      </w:r>
      <w:r w:rsidRPr="007542FD">
        <w:rPr>
          <w:sz w:val="22"/>
          <w:szCs w:val="22"/>
        </w:rPr>
        <w:t>użyciu</w:t>
      </w:r>
      <w:r w:rsidRPr="007542FD">
        <w:rPr>
          <w:spacing w:val="-11"/>
          <w:sz w:val="22"/>
          <w:szCs w:val="22"/>
        </w:rPr>
        <w:t xml:space="preserve"> </w:t>
      </w:r>
      <w:r w:rsidRPr="007542FD">
        <w:rPr>
          <w:sz w:val="22"/>
          <w:szCs w:val="22"/>
        </w:rPr>
        <w:t>środków</w:t>
      </w:r>
      <w:r w:rsidRPr="007542FD">
        <w:rPr>
          <w:spacing w:val="-10"/>
          <w:sz w:val="22"/>
          <w:szCs w:val="22"/>
        </w:rPr>
        <w:t xml:space="preserve"> </w:t>
      </w:r>
      <w:r w:rsidR="00B7628E" w:rsidRPr="007542FD">
        <w:rPr>
          <w:sz w:val="22"/>
          <w:szCs w:val="22"/>
        </w:rPr>
        <w:t xml:space="preserve">komunikacji </w:t>
      </w:r>
      <w:r w:rsidRPr="007542FD">
        <w:rPr>
          <w:sz w:val="22"/>
          <w:szCs w:val="22"/>
        </w:rPr>
        <w:t>elektronicznej;</w:t>
      </w:r>
    </w:p>
    <w:p w:rsidR="002B260B" w:rsidRPr="007542FD" w:rsidRDefault="002B260B" w:rsidP="007542FD">
      <w:pPr>
        <w:pStyle w:val="Tekstpodstawowy"/>
        <w:widowControl w:val="0"/>
        <w:numPr>
          <w:ilvl w:val="1"/>
          <w:numId w:val="20"/>
        </w:numPr>
        <w:tabs>
          <w:tab w:val="left" w:pos="758"/>
        </w:tabs>
        <w:overflowPunct/>
        <w:autoSpaceDE/>
        <w:autoSpaceDN/>
        <w:adjustRightInd/>
        <w:spacing w:line="360" w:lineRule="auto"/>
        <w:ind w:left="757" w:right="119"/>
        <w:rPr>
          <w:sz w:val="22"/>
          <w:szCs w:val="22"/>
        </w:rPr>
      </w:pPr>
      <w:r w:rsidRPr="007542FD">
        <w:rPr>
          <w:sz w:val="22"/>
          <w:szCs w:val="22"/>
        </w:rPr>
        <w:t xml:space="preserve">15 </w:t>
      </w:r>
      <w:r w:rsidRPr="007542FD">
        <w:rPr>
          <w:spacing w:val="46"/>
          <w:sz w:val="22"/>
          <w:szCs w:val="22"/>
        </w:rPr>
        <w:t xml:space="preserve"> </w:t>
      </w:r>
      <w:r w:rsidRPr="007542FD">
        <w:rPr>
          <w:spacing w:val="-1"/>
          <w:sz w:val="22"/>
          <w:szCs w:val="22"/>
        </w:rPr>
        <w:t>dni</w:t>
      </w:r>
      <w:r w:rsidRPr="007542FD">
        <w:rPr>
          <w:sz w:val="22"/>
          <w:szCs w:val="22"/>
        </w:rPr>
        <w:t xml:space="preserve"> </w:t>
      </w:r>
      <w:r w:rsidRPr="007542FD">
        <w:rPr>
          <w:spacing w:val="46"/>
          <w:sz w:val="22"/>
          <w:szCs w:val="22"/>
        </w:rPr>
        <w:t xml:space="preserve"> </w:t>
      </w:r>
      <w:r w:rsidRPr="007542FD">
        <w:rPr>
          <w:spacing w:val="-1"/>
          <w:sz w:val="22"/>
          <w:szCs w:val="22"/>
        </w:rPr>
        <w:t>od</w:t>
      </w:r>
      <w:r w:rsidRPr="007542FD">
        <w:rPr>
          <w:sz w:val="22"/>
          <w:szCs w:val="22"/>
        </w:rPr>
        <w:t xml:space="preserve"> </w:t>
      </w:r>
      <w:r w:rsidRPr="007542FD">
        <w:rPr>
          <w:spacing w:val="45"/>
          <w:sz w:val="22"/>
          <w:szCs w:val="22"/>
        </w:rPr>
        <w:t xml:space="preserve"> </w:t>
      </w:r>
      <w:r w:rsidRPr="007542FD">
        <w:rPr>
          <w:spacing w:val="-1"/>
          <w:sz w:val="22"/>
          <w:szCs w:val="22"/>
        </w:rPr>
        <w:t>dnia</w:t>
      </w:r>
      <w:r w:rsidRPr="007542FD">
        <w:rPr>
          <w:sz w:val="22"/>
          <w:szCs w:val="22"/>
        </w:rPr>
        <w:t xml:space="preserve"> </w:t>
      </w:r>
      <w:r w:rsidRPr="007542FD">
        <w:rPr>
          <w:spacing w:val="47"/>
          <w:sz w:val="22"/>
          <w:szCs w:val="22"/>
        </w:rPr>
        <w:t xml:space="preserve"> </w:t>
      </w:r>
      <w:r w:rsidRPr="007542FD">
        <w:rPr>
          <w:sz w:val="22"/>
          <w:szCs w:val="22"/>
        </w:rPr>
        <w:t xml:space="preserve">przekazania </w:t>
      </w:r>
      <w:r w:rsidRPr="007542FD">
        <w:rPr>
          <w:spacing w:val="46"/>
          <w:sz w:val="22"/>
          <w:szCs w:val="22"/>
        </w:rPr>
        <w:t xml:space="preserve"> </w:t>
      </w:r>
      <w:r w:rsidRPr="007542FD">
        <w:rPr>
          <w:spacing w:val="-1"/>
          <w:sz w:val="22"/>
          <w:szCs w:val="22"/>
        </w:rPr>
        <w:t>informacji</w:t>
      </w:r>
      <w:r w:rsidRPr="007542FD">
        <w:rPr>
          <w:sz w:val="22"/>
          <w:szCs w:val="22"/>
        </w:rPr>
        <w:t xml:space="preserve"> </w:t>
      </w:r>
      <w:r w:rsidRPr="007542FD">
        <w:rPr>
          <w:spacing w:val="46"/>
          <w:sz w:val="22"/>
          <w:szCs w:val="22"/>
        </w:rPr>
        <w:t xml:space="preserve"> </w:t>
      </w:r>
      <w:r w:rsidRPr="007542FD">
        <w:rPr>
          <w:sz w:val="22"/>
          <w:szCs w:val="22"/>
        </w:rPr>
        <w:t>o</w:t>
      </w:r>
      <w:r w:rsidRPr="007542FD">
        <w:rPr>
          <w:spacing w:val="2"/>
          <w:sz w:val="22"/>
          <w:szCs w:val="22"/>
        </w:rPr>
        <w:t xml:space="preserve"> </w:t>
      </w:r>
      <w:r w:rsidRPr="007542FD">
        <w:rPr>
          <w:sz w:val="22"/>
          <w:szCs w:val="22"/>
        </w:rPr>
        <w:t xml:space="preserve">czynności </w:t>
      </w:r>
      <w:r w:rsidRPr="007542FD">
        <w:rPr>
          <w:spacing w:val="46"/>
          <w:sz w:val="22"/>
          <w:szCs w:val="22"/>
        </w:rPr>
        <w:t xml:space="preserve"> </w:t>
      </w:r>
      <w:r w:rsidRPr="007542FD">
        <w:rPr>
          <w:sz w:val="22"/>
          <w:szCs w:val="22"/>
        </w:rPr>
        <w:t xml:space="preserve">zamawiającego </w:t>
      </w:r>
      <w:r w:rsidRPr="007542FD">
        <w:rPr>
          <w:spacing w:val="44"/>
          <w:sz w:val="22"/>
          <w:szCs w:val="22"/>
        </w:rPr>
        <w:t xml:space="preserve"> </w:t>
      </w:r>
      <w:r w:rsidRPr="007542FD">
        <w:rPr>
          <w:sz w:val="22"/>
          <w:szCs w:val="22"/>
        </w:rPr>
        <w:t xml:space="preserve">stanowiącej </w:t>
      </w:r>
      <w:r w:rsidRPr="007542FD">
        <w:rPr>
          <w:spacing w:val="49"/>
          <w:sz w:val="22"/>
          <w:szCs w:val="22"/>
        </w:rPr>
        <w:t xml:space="preserve"> </w:t>
      </w:r>
      <w:r w:rsidRPr="007542FD">
        <w:rPr>
          <w:sz w:val="22"/>
          <w:szCs w:val="22"/>
        </w:rPr>
        <w:t xml:space="preserve">podstawę </w:t>
      </w:r>
      <w:r w:rsidRPr="007542FD">
        <w:rPr>
          <w:spacing w:val="46"/>
          <w:sz w:val="22"/>
          <w:szCs w:val="22"/>
        </w:rPr>
        <w:t xml:space="preserve"> </w:t>
      </w:r>
      <w:r w:rsidRPr="007542FD">
        <w:rPr>
          <w:spacing w:val="-1"/>
          <w:sz w:val="22"/>
          <w:szCs w:val="22"/>
        </w:rPr>
        <w:t>jego</w:t>
      </w:r>
      <w:r w:rsidRPr="007542FD">
        <w:rPr>
          <w:spacing w:val="54"/>
          <w:w w:val="99"/>
          <w:sz w:val="22"/>
          <w:szCs w:val="22"/>
        </w:rPr>
        <w:t xml:space="preserve"> </w:t>
      </w:r>
      <w:r w:rsidRPr="007542FD">
        <w:rPr>
          <w:spacing w:val="-1"/>
          <w:sz w:val="22"/>
          <w:szCs w:val="22"/>
        </w:rPr>
        <w:t>wniesienia,</w:t>
      </w:r>
      <w:r w:rsidRPr="007542FD">
        <w:rPr>
          <w:spacing w:val="-6"/>
          <w:sz w:val="22"/>
          <w:szCs w:val="22"/>
        </w:rPr>
        <w:t xml:space="preserve"> </w:t>
      </w:r>
      <w:r w:rsidRPr="007542FD">
        <w:rPr>
          <w:sz w:val="22"/>
          <w:szCs w:val="22"/>
        </w:rPr>
        <w:t>jeżeli</w:t>
      </w:r>
      <w:r w:rsidRPr="007542FD">
        <w:rPr>
          <w:spacing w:val="-7"/>
          <w:sz w:val="22"/>
          <w:szCs w:val="22"/>
        </w:rPr>
        <w:t xml:space="preserve"> </w:t>
      </w:r>
      <w:r w:rsidRPr="007542FD">
        <w:rPr>
          <w:sz w:val="22"/>
          <w:szCs w:val="22"/>
        </w:rPr>
        <w:t>informacja</w:t>
      </w:r>
      <w:r w:rsidRPr="007542FD">
        <w:rPr>
          <w:spacing w:val="-5"/>
          <w:sz w:val="22"/>
          <w:szCs w:val="22"/>
        </w:rPr>
        <w:t xml:space="preserve"> </w:t>
      </w:r>
      <w:r w:rsidRPr="007542FD">
        <w:rPr>
          <w:sz w:val="22"/>
          <w:szCs w:val="22"/>
        </w:rPr>
        <w:t>została</w:t>
      </w:r>
      <w:r w:rsidRPr="007542FD">
        <w:rPr>
          <w:spacing w:val="-5"/>
          <w:sz w:val="22"/>
          <w:szCs w:val="22"/>
        </w:rPr>
        <w:t xml:space="preserve"> </w:t>
      </w:r>
      <w:r w:rsidRPr="007542FD">
        <w:rPr>
          <w:sz w:val="22"/>
          <w:szCs w:val="22"/>
        </w:rPr>
        <w:t>przekazana</w:t>
      </w:r>
      <w:r w:rsidRPr="007542FD">
        <w:rPr>
          <w:spacing w:val="-5"/>
          <w:sz w:val="22"/>
          <w:szCs w:val="22"/>
        </w:rPr>
        <w:t xml:space="preserve"> </w:t>
      </w:r>
      <w:r w:rsidRPr="007542FD">
        <w:rPr>
          <w:sz w:val="22"/>
          <w:szCs w:val="22"/>
        </w:rPr>
        <w:t>w</w:t>
      </w:r>
      <w:r w:rsidRPr="007542FD">
        <w:rPr>
          <w:spacing w:val="-2"/>
          <w:sz w:val="22"/>
          <w:szCs w:val="22"/>
        </w:rPr>
        <w:t xml:space="preserve"> </w:t>
      </w:r>
      <w:r w:rsidRPr="007542FD">
        <w:rPr>
          <w:spacing w:val="-1"/>
          <w:sz w:val="22"/>
          <w:szCs w:val="22"/>
        </w:rPr>
        <w:t>sposób</w:t>
      </w:r>
      <w:r w:rsidRPr="007542FD">
        <w:rPr>
          <w:spacing w:val="-5"/>
          <w:sz w:val="22"/>
          <w:szCs w:val="22"/>
        </w:rPr>
        <w:t xml:space="preserve"> </w:t>
      </w:r>
      <w:r w:rsidRPr="007542FD">
        <w:rPr>
          <w:spacing w:val="-1"/>
          <w:sz w:val="22"/>
          <w:szCs w:val="22"/>
        </w:rPr>
        <w:t>inny</w:t>
      </w:r>
      <w:r w:rsidRPr="007542FD">
        <w:rPr>
          <w:spacing w:val="-4"/>
          <w:sz w:val="22"/>
          <w:szCs w:val="22"/>
        </w:rPr>
        <w:t xml:space="preserve"> </w:t>
      </w:r>
      <w:r w:rsidRPr="007542FD">
        <w:rPr>
          <w:spacing w:val="-1"/>
          <w:sz w:val="22"/>
          <w:szCs w:val="22"/>
        </w:rPr>
        <w:t>niż</w:t>
      </w:r>
      <w:r w:rsidRPr="007542FD">
        <w:rPr>
          <w:spacing w:val="-6"/>
          <w:sz w:val="22"/>
          <w:szCs w:val="22"/>
        </w:rPr>
        <w:t xml:space="preserve"> </w:t>
      </w:r>
      <w:r w:rsidRPr="007542FD">
        <w:rPr>
          <w:sz w:val="22"/>
          <w:szCs w:val="22"/>
        </w:rPr>
        <w:t>określony</w:t>
      </w:r>
      <w:r w:rsidRPr="007542FD">
        <w:rPr>
          <w:spacing w:val="-7"/>
          <w:sz w:val="22"/>
          <w:szCs w:val="22"/>
        </w:rPr>
        <w:t xml:space="preserve"> </w:t>
      </w:r>
      <w:r w:rsidRPr="007542FD">
        <w:rPr>
          <w:sz w:val="22"/>
          <w:szCs w:val="22"/>
        </w:rPr>
        <w:t>w</w:t>
      </w:r>
      <w:r w:rsidRPr="007542FD">
        <w:rPr>
          <w:spacing w:val="-4"/>
          <w:sz w:val="22"/>
          <w:szCs w:val="22"/>
        </w:rPr>
        <w:t xml:space="preserve"> </w:t>
      </w:r>
      <w:r w:rsidRPr="007542FD">
        <w:rPr>
          <w:sz w:val="22"/>
          <w:szCs w:val="22"/>
        </w:rPr>
        <w:t>pkt</w:t>
      </w:r>
      <w:r w:rsidRPr="007542FD">
        <w:rPr>
          <w:spacing w:val="-6"/>
          <w:sz w:val="22"/>
          <w:szCs w:val="22"/>
        </w:rPr>
        <w:t xml:space="preserve"> </w:t>
      </w:r>
      <w:r w:rsidRPr="007542FD">
        <w:rPr>
          <w:sz w:val="22"/>
          <w:szCs w:val="22"/>
        </w:rPr>
        <w:t>1.</w:t>
      </w:r>
    </w:p>
    <w:p w:rsidR="002B260B" w:rsidRPr="007542FD" w:rsidRDefault="002B260B" w:rsidP="007542FD">
      <w:pPr>
        <w:pStyle w:val="Tekstpodstawowy"/>
        <w:widowControl w:val="0"/>
        <w:numPr>
          <w:ilvl w:val="0"/>
          <w:numId w:val="20"/>
        </w:numPr>
        <w:tabs>
          <w:tab w:val="left" w:pos="475"/>
        </w:tabs>
        <w:overflowPunct/>
        <w:autoSpaceDE/>
        <w:autoSpaceDN/>
        <w:adjustRightInd/>
        <w:spacing w:line="360" w:lineRule="auto"/>
        <w:ind w:left="474" w:right="107" w:hanging="361"/>
        <w:rPr>
          <w:sz w:val="22"/>
          <w:szCs w:val="22"/>
        </w:rPr>
      </w:pPr>
      <w:r w:rsidRPr="007542FD">
        <w:rPr>
          <w:sz w:val="22"/>
          <w:szCs w:val="22"/>
        </w:rPr>
        <w:t>Odwołanie</w:t>
      </w:r>
      <w:r w:rsidRPr="007542FD">
        <w:rPr>
          <w:spacing w:val="44"/>
          <w:sz w:val="22"/>
          <w:szCs w:val="22"/>
        </w:rPr>
        <w:t xml:space="preserve"> </w:t>
      </w:r>
      <w:r w:rsidRPr="007542FD">
        <w:rPr>
          <w:spacing w:val="-1"/>
          <w:sz w:val="22"/>
          <w:szCs w:val="22"/>
        </w:rPr>
        <w:t>wobec</w:t>
      </w:r>
      <w:r w:rsidRPr="007542FD">
        <w:rPr>
          <w:spacing w:val="43"/>
          <w:sz w:val="22"/>
          <w:szCs w:val="22"/>
        </w:rPr>
        <w:t xml:space="preserve"> </w:t>
      </w:r>
      <w:r w:rsidRPr="007542FD">
        <w:rPr>
          <w:sz w:val="22"/>
          <w:szCs w:val="22"/>
        </w:rPr>
        <w:t>treści</w:t>
      </w:r>
      <w:r w:rsidRPr="007542FD">
        <w:rPr>
          <w:spacing w:val="42"/>
          <w:sz w:val="22"/>
          <w:szCs w:val="22"/>
        </w:rPr>
        <w:t xml:space="preserve"> </w:t>
      </w:r>
      <w:r w:rsidRPr="007542FD">
        <w:rPr>
          <w:sz w:val="22"/>
          <w:szCs w:val="22"/>
        </w:rPr>
        <w:t>ogłoszenia</w:t>
      </w:r>
      <w:r w:rsidRPr="007542FD">
        <w:rPr>
          <w:spacing w:val="42"/>
          <w:sz w:val="22"/>
          <w:szCs w:val="22"/>
        </w:rPr>
        <w:t xml:space="preserve"> </w:t>
      </w:r>
      <w:r w:rsidRPr="007542FD">
        <w:rPr>
          <w:sz w:val="22"/>
          <w:szCs w:val="22"/>
        </w:rPr>
        <w:t>wszczynającego</w:t>
      </w:r>
      <w:r w:rsidRPr="007542FD">
        <w:rPr>
          <w:spacing w:val="43"/>
          <w:sz w:val="22"/>
          <w:szCs w:val="22"/>
        </w:rPr>
        <w:t xml:space="preserve"> </w:t>
      </w:r>
      <w:r w:rsidRPr="007542FD">
        <w:rPr>
          <w:sz w:val="22"/>
          <w:szCs w:val="22"/>
        </w:rPr>
        <w:t>postępowanie</w:t>
      </w:r>
      <w:r w:rsidRPr="007542FD">
        <w:rPr>
          <w:spacing w:val="42"/>
          <w:sz w:val="22"/>
          <w:szCs w:val="22"/>
        </w:rPr>
        <w:t xml:space="preserve"> </w:t>
      </w:r>
      <w:r w:rsidRPr="007542FD">
        <w:rPr>
          <w:sz w:val="22"/>
          <w:szCs w:val="22"/>
        </w:rPr>
        <w:t>o</w:t>
      </w:r>
      <w:r w:rsidRPr="007542FD">
        <w:rPr>
          <w:spacing w:val="1"/>
          <w:sz w:val="22"/>
          <w:szCs w:val="22"/>
        </w:rPr>
        <w:t xml:space="preserve"> </w:t>
      </w:r>
      <w:r w:rsidRPr="007542FD">
        <w:rPr>
          <w:sz w:val="22"/>
          <w:szCs w:val="22"/>
        </w:rPr>
        <w:t>udzielenie</w:t>
      </w:r>
      <w:r w:rsidRPr="007542FD">
        <w:rPr>
          <w:spacing w:val="44"/>
          <w:sz w:val="22"/>
          <w:szCs w:val="22"/>
        </w:rPr>
        <w:t xml:space="preserve"> </w:t>
      </w:r>
      <w:r w:rsidRPr="007542FD">
        <w:rPr>
          <w:sz w:val="22"/>
          <w:szCs w:val="22"/>
        </w:rPr>
        <w:t>zamówienia</w:t>
      </w:r>
      <w:r w:rsidRPr="007542FD">
        <w:rPr>
          <w:spacing w:val="43"/>
          <w:sz w:val="22"/>
          <w:szCs w:val="22"/>
        </w:rPr>
        <w:t xml:space="preserve"> </w:t>
      </w:r>
      <w:r w:rsidRPr="007542FD">
        <w:rPr>
          <w:sz w:val="22"/>
          <w:szCs w:val="22"/>
        </w:rPr>
        <w:t>lub</w:t>
      </w:r>
      <w:r w:rsidRPr="007542FD">
        <w:rPr>
          <w:spacing w:val="44"/>
          <w:sz w:val="22"/>
          <w:szCs w:val="22"/>
        </w:rPr>
        <w:t xml:space="preserve"> </w:t>
      </w:r>
      <w:r w:rsidRPr="007542FD">
        <w:rPr>
          <w:spacing w:val="-1"/>
          <w:sz w:val="22"/>
          <w:szCs w:val="22"/>
        </w:rPr>
        <w:t>wobec</w:t>
      </w:r>
      <w:r w:rsidRPr="007542FD">
        <w:rPr>
          <w:spacing w:val="28"/>
          <w:w w:val="99"/>
          <w:sz w:val="22"/>
          <w:szCs w:val="22"/>
        </w:rPr>
        <w:t xml:space="preserve"> </w:t>
      </w:r>
      <w:r w:rsidRPr="007542FD">
        <w:rPr>
          <w:sz w:val="22"/>
          <w:szCs w:val="22"/>
        </w:rPr>
        <w:t>treści</w:t>
      </w:r>
      <w:r w:rsidRPr="007542FD">
        <w:rPr>
          <w:spacing w:val="27"/>
          <w:sz w:val="22"/>
          <w:szCs w:val="22"/>
        </w:rPr>
        <w:t xml:space="preserve"> </w:t>
      </w:r>
      <w:r w:rsidRPr="007542FD">
        <w:rPr>
          <w:sz w:val="22"/>
          <w:szCs w:val="22"/>
        </w:rPr>
        <w:t>dokumentów</w:t>
      </w:r>
      <w:r w:rsidRPr="007542FD">
        <w:rPr>
          <w:spacing w:val="27"/>
          <w:sz w:val="22"/>
          <w:szCs w:val="22"/>
        </w:rPr>
        <w:t xml:space="preserve"> </w:t>
      </w:r>
      <w:r w:rsidRPr="007542FD">
        <w:rPr>
          <w:sz w:val="22"/>
          <w:szCs w:val="22"/>
        </w:rPr>
        <w:t>zamówienia</w:t>
      </w:r>
      <w:r w:rsidRPr="007542FD">
        <w:rPr>
          <w:spacing w:val="28"/>
          <w:sz w:val="22"/>
          <w:szCs w:val="22"/>
        </w:rPr>
        <w:t xml:space="preserve"> </w:t>
      </w:r>
      <w:r w:rsidRPr="007542FD">
        <w:rPr>
          <w:sz w:val="22"/>
          <w:szCs w:val="22"/>
        </w:rPr>
        <w:t>wnosi</w:t>
      </w:r>
      <w:r w:rsidRPr="007542FD">
        <w:rPr>
          <w:spacing w:val="27"/>
          <w:sz w:val="22"/>
          <w:szCs w:val="22"/>
        </w:rPr>
        <w:t xml:space="preserve"> </w:t>
      </w:r>
      <w:r w:rsidRPr="007542FD">
        <w:rPr>
          <w:spacing w:val="-1"/>
          <w:sz w:val="22"/>
          <w:szCs w:val="22"/>
        </w:rPr>
        <w:t>się</w:t>
      </w:r>
      <w:r w:rsidRPr="007542FD">
        <w:rPr>
          <w:spacing w:val="29"/>
          <w:sz w:val="22"/>
          <w:szCs w:val="22"/>
        </w:rPr>
        <w:t xml:space="preserve"> </w:t>
      </w:r>
      <w:r w:rsidRPr="007542FD">
        <w:rPr>
          <w:sz w:val="22"/>
          <w:szCs w:val="22"/>
        </w:rPr>
        <w:t>w</w:t>
      </w:r>
      <w:r w:rsidRPr="007542FD">
        <w:rPr>
          <w:spacing w:val="-1"/>
          <w:sz w:val="22"/>
          <w:szCs w:val="22"/>
        </w:rPr>
        <w:t xml:space="preserve"> terminie</w:t>
      </w:r>
      <w:r w:rsidRPr="007542FD">
        <w:rPr>
          <w:spacing w:val="28"/>
          <w:sz w:val="22"/>
          <w:szCs w:val="22"/>
        </w:rPr>
        <w:t xml:space="preserve"> </w:t>
      </w:r>
      <w:r w:rsidRPr="007542FD">
        <w:rPr>
          <w:sz w:val="22"/>
          <w:szCs w:val="22"/>
        </w:rPr>
        <w:t>10</w:t>
      </w:r>
      <w:r w:rsidRPr="007542FD">
        <w:rPr>
          <w:spacing w:val="27"/>
          <w:sz w:val="22"/>
          <w:szCs w:val="22"/>
        </w:rPr>
        <w:t xml:space="preserve"> </w:t>
      </w:r>
      <w:r w:rsidRPr="007542FD">
        <w:rPr>
          <w:spacing w:val="-1"/>
          <w:sz w:val="22"/>
          <w:szCs w:val="22"/>
        </w:rPr>
        <w:t>dni</w:t>
      </w:r>
      <w:r w:rsidRPr="007542FD">
        <w:rPr>
          <w:spacing w:val="27"/>
          <w:sz w:val="22"/>
          <w:szCs w:val="22"/>
        </w:rPr>
        <w:t xml:space="preserve"> </w:t>
      </w:r>
      <w:r w:rsidRPr="007542FD">
        <w:rPr>
          <w:spacing w:val="-1"/>
          <w:sz w:val="22"/>
          <w:szCs w:val="22"/>
        </w:rPr>
        <w:t>od</w:t>
      </w:r>
      <w:r w:rsidRPr="007542FD">
        <w:rPr>
          <w:spacing w:val="30"/>
          <w:sz w:val="22"/>
          <w:szCs w:val="22"/>
        </w:rPr>
        <w:t xml:space="preserve"> </w:t>
      </w:r>
      <w:r w:rsidRPr="007542FD">
        <w:rPr>
          <w:spacing w:val="-1"/>
          <w:sz w:val="22"/>
          <w:szCs w:val="22"/>
        </w:rPr>
        <w:t>dnia</w:t>
      </w:r>
      <w:r w:rsidRPr="007542FD">
        <w:rPr>
          <w:spacing w:val="28"/>
          <w:sz w:val="22"/>
          <w:szCs w:val="22"/>
        </w:rPr>
        <w:t xml:space="preserve"> </w:t>
      </w:r>
      <w:r w:rsidRPr="007542FD">
        <w:rPr>
          <w:spacing w:val="-1"/>
          <w:sz w:val="22"/>
          <w:szCs w:val="22"/>
        </w:rPr>
        <w:t>publikacji</w:t>
      </w:r>
      <w:r w:rsidRPr="007542FD">
        <w:rPr>
          <w:spacing w:val="27"/>
          <w:sz w:val="22"/>
          <w:szCs w:val="22"/>
        </w:rPr>
        <w:t xml:space="preserve"> </w:t>
      </w:r>
      <w:r w:rsidRPr="007542FD">
        <w:rPr>
          <w:spacing w:val="-1"/>
          <w:sz w:val="22"/>
          <w:szCs w:val="22"/>
        </w:rPr>
        <w:t>ogłoszenia</w:t>
      </w:r>
      <w:r w:rsidRPr="007542FD">
        <w:rPr>
          <w:spacing w:val="28"/>
          <w:sz w:val="22"/>
          <w:szCs w:val="22"/>
        </w:rPr>
        <w:t xml:space="preserve"> </w:t>
      </w:r>
      <w:r w:rsidRPr="007542FD">
        <w:rPr>
          <w:sz w:val="22"/>
          <w:szCs w:val="22"/>
        </w:rPr>
        <w:t>w</w:t>
      </w:r>
      <w:r w:rsidRPr="007542FD">
        <w:rPr>
          <w:spacing w:val="-1"/>
          <w:sz w:val="22"/>
          <w:szCs w:val="22"/>
        </w:rPr>
        <w:t xml:space="preserve"> Dzienniku</w:t>
      </w:r>
      <w:r w:rsidRPr="007542FD">
        <w:rPr>
          <w:spacing w:val="86"/>
          <w:w w:val="99"/>
          <w:sz w:val="22"/>
          <w:szCs w:val="22"/>
        </w:rPr>
        <w:t xml:space="preserve"> </w:t>
      </w:r>
      <w:r w:rsidRPr="007542FD">
        <w:rPr>
          <w:sz w:val="22"/>
          <w:szCs w:val="22"/>
        </w:rPr>
        <w:t>Urzędowym</w:t>
      </w:r>
      <w:r w:rsidRPr="007542FD">
        <w:rPr>
          <w:spacing w:val="-10"/>
          <w:sz w:val="22"/>
          <w:szCs w:val="22"/>
        </w:rPr>
        <w:t xml:space="preserve"> </w:t>
      </w:r>
      <w:r w:rsidRPr="007542FD">
        <w:rPr>
          <w:sz w:val="22"/>
          <w:szCs w:val="22"/>
        </w:rPr>
        <w:t>UE</w:t>
      </w:r>
      <w:r w:rsidRPr="007542FD">
        <w:rPr>
          <w:spacing w:val="-9"/>
          <w:sz w:val="22"/>
          <w:szCs w:val="22"/>
        </w:rPr>
        <w:t xml:space="preserve"> </w:t>
      </w:r>
      <w:r w:rsidRPr="007542FD">
        <w:rPr>
          <w:sz w:val="22"/>
          <w:szCs w:val="22"/>
        </w:rPr>
        <w:t>lub</w:t>
      </w:r>
      <w:r w:rsidRPr="007542FD">
        <w:rPr>
          <w:spacing w:val="-10"/>
          <w:sz w:val="22"/>
          <w:szCs w:val="22"/>
        </w:rPr>
        <w:t xml:space="preserve"> </w:t>
      </w:r>
      <w:r w:rsidRPr="007542FD">
        <w:rPr>
          <w:sz w:val="22"/>
          <w:szCs w:val="22"/>
        </w:rPr>
        <w:t>zamieszczenia</w:t>
      </w:r>
      <w:r w:rsidRPr="007542FD">
        <w:rPr>
          <w:spacing w:val="-9"/>
          <w:sz w:val="22"/>
          <w:szCs w:val="22"/>
        </w:rPr>
        <w:t xml:space="preserve"> </w:t>
      </w:r>
      <w:r w:rsidRPr="007542FD">
        <w:rPr>
          <w:spacing w:val="-1"/>
          <w:sz w:val="22"/>
          <w:szCs w:val="22"/>
        </w:rPr>
        <w:t>dokumentów</w:t>
      </w:r>
      <w:r w:rsidRPr="007542FD">
        <w:rPr>
          <w:spacing w:val="-10"/>
          <w:sz w:val="22"/>
          <w:szCs w:val="22"/>
        </w:rPr>
        <w:t xml:space="preserve"> </w:t>
      </w:r>
      <w:r w:rsidRPr="007542FD">
        <w:rPr>
          <w:sz w:val="22"/>
          <w:szCs w:val="22"/>
        </w:rPr>
        <w:t>zamówienia</w:t>
      </w:r>
      <w:r w:rsidRPr="007542FD">
        <w:rPr>
          <w:spacing w:val="-9"/>
          <w:sz w:val="22"/>
          <w:szCs w:val="22"/>
        </w:rPr>
        <w:t xml:space="preserve"> </w:t>
      </w:r>
      <w:r w:rsidRPr="007542FD">
        <w:rPr>
          <w:spacing w:val="-1"/>
          <w:sz w:val="22"/>
          <w:szCs w:val="22"/>
        </w:rPr>
        <w:t>na</w:t>
      </w:r>
      <w:r w:rsidRPr="007542FD">
        <w:rPr>
          <w:spacing w:val="-9"/>
          <w:sz w:val="22"/>
          <w:szCs w:val="22"/>
        </w:rPr>
        <w:t xml:space="preserve"> </w:t>
      </w:r>
      <w:r w:rsidRPr="007542FD">
        <w:rPr>
          <w:sz w:val="22"/>
          <w:szCs w:val="22"/>
        </w:rPr>
        <w:t>stronie</w:t>
      </w:r>
      <w:r w:rsidRPr="007542FD">
        <w:rPr>
          <w:spacing w:val="-9"/>
          <w:sz w:val="22"/>
          <w:szCs w:val="22"/>
        </w:rPr>
        <w:t xml:space="preserve"> </w:t>
      </w:r>
      <w:r w:rsidRPr="007542FD">
        <w:rPr>
          <w:sz w:val="22"/>
          <w:szCs w:val="22"/>
        </w:rPr>
        <w:t>internetowej.</w:t>
      </w:r>
    </w:p>
    <w:p w:rsidR="002B260B" w:rsidRPr="007542FD" w:rsidRDefault="002B260B" w:rsidP="007542FD">
      <w:pPr>
        <w:pStyle w:val="Tekstpodstawowy"/>
        <w:widowControl w:val="0"/>
        <w:numPr>
          <w:ilvl w:val="0"/>
          <w:numId w:val="20"/>
        </w:numPr>
        <w:tabs>
          <w:tab w:val="left" w:pos="475"/>
        </w:tabs>
        <w:overflowPunct/>
        <w:autoSpaceDE/>
        <w:autoSpaceDN/>
        <w:adjustRightInd/>
        <w:spacing w:line="360" w:lineRule="auto"/>
        <w:ind w:left="474" w:right="108" w:hanging="361"/>
        <w:rPr>
          <w:sz w:val="22"/>
          <w:szCs w:val="22"/>
        </w:rPr>
      </w:pPr>
      <w:r w:rsidRPr="007542FD">
        <w:rPr>
          <w:sz w:val="22"/>
          <w:szCs w:val="22"/>
        </w:rPr>
        <w:t>Odwołanie</w:t>
      </w:r>
      <w:r w:rsidRPr="007542FD">
        <w:rPr>
          <w:spacing w:val="1"/>
          <w:sz w:val="22"/>
          <w:szCs w:val="22"/>
        </w:rPr>
        <w:t xml:space="preserve"> </w:t>
      </w:r>
      <w:r w:rsidRPr="007542FD">
        <w:rPr>
          <w:sz w:val="22"/>
          <w:szCs w:val="22"/>
        </w:rPr>
        <w:t>w</w:t>
      </w:r>
      <w:r w:rsidRPr="007542FD">
        <w:rPr>
          <w:spacing w:val="-4"/>
          <w:sz w:val="22"/>
          <w:szCs w:val="22"/>
        </w:rPr>
        <w:t xml:space="preserve"> </w:t>
      </w:r>
      <w:r w:rsidRPr="007542FD">
        <w:rPr>
          <w:sz w:val="22"/>
          <w:szCs w:val="22"/>
        </w:rPr>
        <w:t>przypadkach</w:t>
      </w:r>
      <w:r w:rsidRPr="007542FD">
        <w:rPr>
          <w:spacing w:val="2"/>
          <w:sz w:val="22"/>
          <w:szCs w:val="22"/>
        </w:rPr>
        <w:t xml:space="preserve"> </w:t>
      </w:r>
      <w:r w:rsidRPr="007542FD">
        <w:rPr>
          <w:spacing w:val="-1"/>
          <w:sz w:val="22"/>
          <w:szCs w:val="22"/>
        </w:rPr>
        <w:t>innych</w:t>
      </w:r>
      <w:r w:rsidRPr="007542FD">
        <w:rPr>
          <w:sz w:val="22"/>
          <w:szCs w:val="22"/>
        </w:rPr>
        <w:t xml:space="preserve"> niż</w:t>
      </w:r>
      <w:r w:rsidRPr="007542FD">
        <w:rPr>
          <w:spacing w:val="1"/>
          <w:sz w:val="22"/>
          <w:szCs w:val="22"/>
        </w:rPr>
        <w:t xml:space="preserve"> </w:t>
      </w:r>
      <w:r w:rsidRPr="007542FD">
        <w:rPr>
          <w:sz w:val="22"/>
          <w:szCs w:val="22"/>
        </w:rPr>
        <w:t>określone</w:t>
      </w:r>
      <w:r w:rsidRPr="007542FD">
        <w:rPr>
          <w:spacing w:val="1"/>
          <w:sz w:val="22"/>
          <w:szCs w:val="22"/>
        </w:rPr>
        <w:t xml:space="preserve"> </w:t>
      </w:r>
      <w:r w:rsidRPr="007542FD">
        <w:rPr>
          <w:sz w:val="22"/>
          <w:szCs w:val="22"/>
        </w:rPr>
        <w:t>w ust.</w:t>
      </w:r>
      <w:r w:rsidRPr="007542FD">
        <w:rPr>
          <w:spacing w:val="2"/>
          <w:sz w:val="22"/>
          <w:szCs w:val="22"/>
        </w:rPr>
        <w:t xml:space="preserve"> </w:t>
      </w:r>
      <w:r w:rsidR="00726FC9" w:rsidRPr="007542FD">
        <w:rPr>
          <w:sz w:val="22"/>
          <w:szCs w:val="22"/>
        </w:rPr>
        <w:t xml:space="preserve">5 </w:t>
      </w:r>
      <w:r w:rsidRPr="007542FD">
        <w:rPr>
          <w:sz w:val="22"/>
          <w:szCs w:val="22"/>
        </w:rPr>
        <w:t>i</w:t>
      </w:r>
      <w:r w:rsidRPr="007542FD">
        <w:rPr>
          <w:spacing w:val="-3"/>
          <w:sz w:val="22"/>
          <w:szCs w:val="22"/>
        </w:rPr>
        <w:t xml:space="preserve"> </w:t>
      </w:r>
      <w:r w:rsidR="00726FC9" w:rsidRPr="007542FD">
        <w:rPr>
          <w:sz w:val="22"/>
          <w:szCs w:val="22"/>
        </w:rPr>
        <w:t>6</w:t>
      </w:r>
      <w:r w:rsidRPr="007542FD">
        <w:rPr>
          <w:spacing w:val="1"/>
          <w:sz w:val="22"/>
          <w:szCs w:val="22"/>
        </w:rPr>
        <w:t xml:space="preserve"> </w:t>
      </w:r>
      <w:r w:rsidRPr="007542FD">
        <w:rPr>
          <w:spacing w:val="-1"/>
          <w:sz w:val="22"/>
          <w:szCs w:val="22"/>
        </w:rPr>
        <w:t>wnosi</w:t>
      </w:r>
      <w:r w:rsidRPr="007542FD">
        <w:rPr>
          <w:sz w:val="22"/>
          <w:szCs w:val="22"/>
        </w:rPr>
        <w:t xml:space="preserve"> się</w:t>
      </w:r>
      <w:r w:rsidRPr="007542FD">
        <w:rPr>
          <w:spacing w:val="1"/>
          <w:sz w:val="22"/>
          <w:szCs w:val="22"/>
        </w:rPr>
        <w:t xml:space="preserve"> </w:t>
      </w:r>
      <w:r w:rsidRPr="007542FD">
        <w:rPr>
          <w:sz w:val="22"/>
          <w:szCs w:val="22"/>
        </w:rPr>
        <w:t>w</w:t>
      </w:r>
      <w:r w:rsidRPr="007542FD">
        <w:rPr>
          <w:spacing w:val="-3"/>
          <w:sz w:val="22"/>
          <w:szCs w:val="22"/>
        </w:rPr>
        <w:t xml:space="preserve"> </w:t>
      </w:r>
      <w:r w:rsidRPr="007542FD">
        <w:rPr>
          <w:spacing w:val="-1"/>
          <w:sz w:val="22"/>
          <w:szCs w:val="22"/>
        </w:rPr>
        <w:t>terminie</w:t>
      </w:r>
      <w:r w:rsidRPr="007542FD">
        <w:rPr>
          <w:spacing w:val="3"/>
          <w:sz w:val="22"/>
          <w:szCs w:val="22"/>
        </w:rPr>
        <w:t xml:space="preserve"> </w:t>
      </w:r>
      <w:r w:rsidRPr="007542FD">
        <w:rPr>
          <w:sz w:val="22"/>
          <w:szCs w:val="22"/>
        </w:rPr>
        <w:t>10</w:t>
      </w:r>
      <w:r w:rsidRPr="007542FD">
        <w:rPr>
          <w:spacing w:val="1"/>
          <w:sz w:val="22"/>
          <w:szCs w:val="22"/>
        </w:rPr>
        <w:t xml:space="preserve"> </w:t>
      </w:r>
      <w:r w:rsidRPr="007542FD">
        <w:rPr>
          <w:spacing w:val="-1"/>
          <w:sz w:val="22"/>
          <w:szCs w:val="22"/>
        </w:rPr>
        <w:t>dni</w:t>
      </w:r>
      <w:r w:rsidRPr="007542FD">
        <w:rPr>
          <w:sz w:val="22"/>
          <w:szCs w:val="22"/>
        </w:rPr>
        <w:t xml:space="preserve"> </w:t>
      </w:r>
      <w:r w:rsidRPr="007542FD">
        <w:rPr>
          <w:spacing w:val="-1"/>
          <w:sz w:val="22"/>
          <w:szCs w:val="22"/>
        </w:rPr>
        <w:t>od</w:t>
      </w:r>
      <w:r w:rsidRPr="007542FD">
        <w:rPr>
          <w:spacing w:val="1"/>
          <w:sz w:val="22"/>
          <w:szCs w:val="22"/>
        </w:rPr>
        <w:t xml:space="preserve"> </w:t>
      </w:r>
      <w:r w:rsidRPr="007542FD">
        <w:rPr>
          <w:spacing w:val="-1"/>
          <w:sz w:val="22"/>
          <w:szCs w:val="22"/>
        </w:rPr>
        <w:t>dnia,</w:t>
      </w:r>
      <w:r w:rsidRPr="007542FD">
        <w:rPr>
          <w:spacing w:val="1"/>
          <w:sz w:val="22"/>
          <w:szCs w:val="22"/>
        </w:rPr>
        <w:t xml:space="preserve"> </w:t>
      </w:r>
      <w:r w:rsidRPr="007542FD">
        <w:rPr>
          <w:sz w:val="22"/>
          <w:szCs w:val="22"/>
        </w:rPr>
        <w:t>w</w:t>
      </w:r>
      <w:r w:rsidRPr="007542FD">
        <w:rPr>
          <w:spacing w:val="-1"/>
          <w:sz w:val="22"/>
          <w:szCs w:val="22"/>
        </w:rPr>
        <w:t xml:space="preserve"> </w:t>
      </w:r>
      <w:r w:rsidRPr="007542FD">
        <w:rPr>
          <w:sz w:val="22"/>
          <w:szCs w:val="22"/>
        </w:rPr>
        <w:t>którym</w:t>
      </w:r>
      <w:r w:rsidRPr="007542FD">
        <w:rPr>
          <w:spacing w:val="53"/>
          <w:w w:val="99"/>
          <w:sz w:val="22"/>
          <w:szCs w:val="22"/>
        </w:rPr>
        <w:t xml:space="preserve"> </w:t>
      </w:r>
      <w:r w:rsidRPr="007542FD">
        <w:rPr>
          <w:sz w:val="22"/>
          <w:szCs w:val="22"/>
        </w:rPr>
        <w:t>powzięto</w:t>
      </w:r>
      <w:r w:rsidRPr="007542FD">
        <w:rPr>
          <w:spacing w:val="27"/>
          <w:sz w:val="22"/>
          <w:szCs w:val="22"/>
        </w:rPr>
        <w:t xml:space="preserve"> </w:t>
      </w:r>
      <w:r w:rsidRPr="007542FD">
        <w:rPr>
          <w:sz w:val="22"/>
          <w:szCs w:val="22"/>
        </w:rPr>
        <w:t>lub</w:t>
      </w:r>
      <w:r w:rsidRPr="007542FD">
        <w:rPr>
          <w:spacing w:val="29"/>
          <w:sz w:val="22"/>
          <w:szCs w:val="22"/>
        </w:rPr>
        <w:t xml:space="preserve"> </w:t>
      </w:r>
      <w:r w:rsidRPr="007542FD">
        <w:rPr>
          <w:sz w:val="22"/>
          <w:szCs w:val="22"/>
        </w:rPr>
        <w:t>przy</w:t>
      </w:r>
      <w:r w:rsidRPr="007542FD">
        <w:rPr>
          <w:spacing w:val="27"/>
          <w:sz w:val="22"/>
          <w:szCs w:val="22"/>
        </w:rPr>
        <w:t xml:space="preserve"> </w:t>
      </w:r>
      <w:r w:rsidRPr="007542FD">
        <w:rPr>
          <w:sz w:val="22"/>
          <w:szCs w:val="22"/>
        </w:rPr>
        <w:t>zachowaniu</w:t>
      </w:r>
      <w:r w:rsidRPr="007542FD">
        <w:rPr>
          <w:spacing w:val="31"/>
          <w:sz w:val="22"/>
          <w:szCs w:val="22"/>
        </w:rPr>
        <w:t xml:space="preserve"> </w:t>
      </w:r>
      <w:r w:rsidRPr="007542FD">
        <w:rPr>
          <w:sz w:val="22"/>
          <w:szCs w:val="22"/>
        </w:rPr>
        <w:t>należytej</w:t>
      </w:r>
      <w:r w:rsidRPr="007542FD">
        <w:rPr>
          <w:spacing w:val="28"/>
          <w:sz w:val="22"/>
          <w:szCs w:val="22"/>
        </w:rPr>
        <w:t xml:space="preserve"> </w:t>
      </w:r>
      <w:r w:rsidRPr="007542FD">
        <w:rPr>
          <w:sz w:val="22"/>
          <w:szCs w:val="22"/>
        </w:rPr>
        <w:t>staranności</w:t>
      </w:r>
      <w:r w:rsidRPr="007542FD">
        <w:rPr>
          <w:spacing w:val="28"/>
          <w:sz w:val="22"/>
          <w:szCs w:val="22"/>
        </w:rPr>
        <w:t xml:space="preserve"> </w:t>
      </w:r>
      <w:r w:rsidRPr="007542FD">
        <w:rPr>
          <w:spacing w:val="-1"/>
          <w:sz w:val="22"/>
          <w:szCs w:val="22"/>
        </w:rPr>
        <w:t>można</w:t>
      </w:r>
      <w:r w:rsidRPr="007542FD">
        <w:rPr>
          <w:spacing w:val="30"/>
          <w:sz w:val="22"/>
          <w:szCs w:val="22"/>
        </w:rPr>
        <w:t xml:space="preserve"> </w:t>
      </w:r>
      <w:r w:rsidRPr="007542FD">
        <w:rPr>
          <w:sz w:val="22"/>
          <w:szCs w:val="22"/>
        </w:rPr>
        <w:t>było</w:t>
      </w:r>
      <w:r w:rsidRPr="007542FD">
        <w:rPr>
          <w:spacing w:val="27"/>
          <w:sz w:val="22"/>
          <w:szCs w:val="22"/>
        </w:rPr>
        <w:t xml:space="preserve"> </w:t>
      </w:r>
      <w:r w:rsidRPr="007542FD">
        <w:rPr>
          <w:sz w:val="22"/>
          <w:szCs w:val="22"/>
        </w:rPr>
        <w:t>powziąć</w:t>
      </w:r>
      <w:r w:rsidRPr="007542FD">
        <w:rPr>
          <w:spacing w:val="29"/>
          <w:sz w:val="22"/>
          <w:szCs w:val="22"/>
        </w:rPr>
        <w:t xml:space="preserve"> </w:t>
      </w:r>
      <w:r w:rsidRPr="007542FD">
        <w:rPr>
          <w:sz w:val="22"/>
          <w:szCs w:val="22"/>
        </w:rPr>
        <w:t>wiadomość</w:t>
      </w:r>
      <w:r w:rsidRPr="007542FD">
        <w:rPr>
          <w:spacing w:val="30"/>
          <w:sz w:val="22"/>
          <w:szCs w:val="22"/>
        </w:rPr>
        <w:t xml:space="preserve"> </w:t>
      </w:r>
      <w:r w:rsidRPr="007542FD">
        <w:rPr>
          <w:sz w:val="22"/>
          <w:szCs w:val="22"/>
        </w:rPr>
        <w:t>o</w:t>
      </w:r>
      <w:r w:rsidRPr="007542FD">
        <w:rPr>
          <w:spacing w:val="1"/>
          <w:sz w:val="22"/>
          <w:szCs w:val="22"/>
        </w:rPr>
        <w:t xml:space="preserve"> </w:t>
      </w:r>
      <w:r w:rsidRPr="007542FD">
        <w:rPr>
          <w:sz w:val="22"/>
          <w:szCs w:val="22"/>
        </w:rPr>
        <w:t>okolicznościach</w:t>
      </w:r>
      <w:r w:rsidRPr="007542FD">
        <w:rPr>
          <w:spacing w:val="36"/>
          <w:w w:val="99"/>
          <w:sz w:val="22"/>
          <w:szCs w:val="22"/>
        </w:rPr>
        <w:t xml:space="preserve"> </w:t>
      </w:r>
      <w:r w:rsidRPr="007542FD">
        <w:rPr>
          <w:sz w:val="22"/>
          <w:szCs w:val="22"/>
        </w:rPr>
        <w:t>stanowiących</w:t>
      </w:r>
      <w:r w:rsidRPr="007542FD">
        <w:rPr>
          <w:spacing w:val="-13"/>
          <w:sz w:val="22"/>
          <w:szCs w:val="22"/>
        </w:rPr>
        <w:t xml:space="preserve"> </w:t>
      </w:r>
      <w:r w:rsidRPr="007542FD">
        <w:rPr>
          <w:sz w:val="22"/>
          <w:szCs w:val="22"/>
        </w:rPr>
        <w:t>podstawę</w:t>
      </w:r>
      <w:r w:rsidRPr="007542FD">
        <w:rPr>
          <w:spacing w:val="-10"/>
          <w:sz w:val="22"/>
          <w:szCs w:val="22"/>
        </w:rPr>
        <w:t xml:space="preserve"> </w:t>
      </w:r>
      <w:r w:rsidRPr="007542FD">
        <w:rPr>
          <w:sz w:val="22"/>
          <w:szCs w:val="22"/>
        </w:rPr>
        <w:t>jego</w:t>
      </w:r>
      <w:r w:rsidRPr="007542FD">
        <w:rPr>
          <w:spacing w:val="-12"/>
          <w:sz w:val="22"/>
          <w:szCs w:val="22"/>
        </w:rPr>
        <w:t xml:space="preserve"> </w:t>
      </w:r>
      <w:r w:rsidRPr="007542FD">
        <w:rPr>
          <w:sz w:val="22"/>
          <w:szCs w:val="22"/>
        </w:rPr>
        <w:t>wniesienia.</w:t>
      </w:r>
    </w:p>
    <w:p w:rsidR="00726FC9" w:rsidRPr="007542FD" w:rsidRDefault="00726FC9" w:rsidP="007542FD">
      <w:pPr>
        <w:pStyle w:val="Tekstpodstawowy"/>
        <w:widowControl w:val="0"/>
        <w:numPr>
          <w:ilvl w:val="0"/>
          <w:numId w:val="20"/>
        </w:numPr>
        <w:tabs>
          <w:tab w:val="left" w:pos="475"/>
        </w:tabs>
        <w:overflowPunct/>
        <w:autoSpaceDE/>
        <w:autoSpaceDN/>
        <w:adjustRightInd/>
        <w:spacing w:line="360" w:lineRule="auto"/>
        <w:ind w:left="474" w:right="108" w:hanging="361"/>
        <w:rPr>
          <w:sz w:val="22"/>
          <w:szCs w:val="22"/>
        </w:rPr>
      </w:pPr>
      <w:r w:rsidRPr="007542FD">
        <w:rPr>
          <w:sz w:val="22"/>
          <w:szCs w:val="22"/>
        </w:rPr>
        <w:t xml:space="preserve">Jeżeli zamawiający mimo takiego obowiązku nie przesłał wykonawcy zawiadomienia o wyborze najkorzystniejszej oferty, odwołanie wnosi się nie później niż w terminie: </w:t>
      </w:r>
    </w:p>
    <w:p w:rsidR="00726FC9" w:rsidRPr="007542FD" w:rsidRDefault="00726FC9" w:rsidP="007542FD">
      <w:pPr>
        <w:pStyle w:val="Tekstpodstawowy"/>
        <w:widowControl w:val="0"/>
        <w:numPr>
          <w:ilvl w:val="0"/>
          <w:numId w:val="58"/>
        </w:numPr>
        <w:tabs>
          <w:tab w:val="left" w:pos="475"/>
        </w:tabs>
        <w:overflowPunct/>
        <w:autoSpaceDE/>
        <w:autoSpaceDN/>
        <w:adjustRightInd/>
        <w:spacing w:line="360" w:lineRule="auto"/>
        <w:ind w:right="108"/>
        <w:rPr>
          <w:sz w:val="22"/>
          <w:szCs w:val="22"/>
        </w:rPr>
      </w:pPr>
      <w:r w:rsidRPr="007542FD">
        <w:rPr>
          <w:sz w:val="22"/>
          <w:szCs w:val="22"/>
        </w:rPr>
        <w:t xml:space="preserve">30 dni od dnia publikacji w Dzienniku Urzędowym Unii Europejskiej ogłoszenia o udzieleniu zamówienia, </w:t>
      </w:r>
    </w:p>
    <w:p w:rsidR="00F57774" w:rsidRPr="007542FD" w:rsidRDefault="00726FC9" w:rsidP="007542FD">
      <w:pPr>
        <w:pStyle w:val="Tekstpodstawowy"/>
        <w:widowControl w:val="0"/>
        <w:numPr>
          <w:ilvl w:val="0"/>
          <w:numId w:val="58"/>
        </w:numPr>
        <w:tabs>
          <w:tab w:val="left" w:pos="475"/>
        </w:tabs>
        <w:overflowPunct/>
        <w:autoSpaceDE/>
        <w:autoSpaceDN/>
        <w:adjustRightInd/>
        <w:spacing w:line="360" w:lineRule="auto"/>
        <w:ind w:right="108"/>
        <w:rPr>
          <w:sz w:val="22"/>
          <w:szCs w:val="22"/>
        </w:rPr>
      </w:pPr>
      <w:r w:rsidRPr="007542FD">
        <w:rPr>
          <w:sz w:val="22"/>
          <w:szCs w:val="22"/>
        </w:rPr>
        <w:t>6 miesięcy od dnia zawarcia umowy, jeżeli Zamawiający nie opublikował w Dzienniku Urzędowym Unii Europejskiej ogłoszenia o udzieleniu zamówienia</w:t>
      </w:r>
    </w:p>
    <w:p w:rsidR="00A41FA0" w:rsidRPr="007542FD" w:rsidRDefault="002B260B" w:rsidP="007542FD">
      <w:pPr>
        <w:pStyle w:val="Tekstpodstawowy"/>
        <w:widowControl w:val="0"/>
        <w:numPr>
          <w:ilvl w:val="0"/>
          <w:numId w:val="59"/>
        </w:numPr>
        <w:tabs>
          <w:tab w:val="left" w:pos="475"/>
        </w:tabs>
        <w:overflowPunct/>
        <w:autoSpaceDE/>
        <w:autoSpaceDN/>
        <w:adjustRightInd/>
        <w:spacing w:line="360" w:lineRule="auto"/>
        <w:ind w:right="108"/>
        <w:rPr>
          <w:sz w:val="22"/>
          <w:szCs w:val="22"/>
        </w:rPr>
      </w:pPr>
      <w:r w:rsidRPr="007542FD">
        <w:rPr>
          <w:sz w:val="22"/>
          <w:szCs w:val="22"/>
        </w:rPr>
        <w:t>Na</w:t>
      </w:r>
      <w:r w:rsidRPr="007542FD">
        <w:rPr>
          <w:spacing w:val="18"/>
          <w:sz w:val="22"/>
          <w:szCs w:val="22"/>
        </w:rPr>
        <w:t xml:space="preserve"> </w:t>
      </w:r>
      <w:r w:rsidRPr="007542FD">
        <w:rPr>
          <w:sz w:val="22"/>
          <w:szCs w:val="22"/>
        </w:rPr>
        <w:t>orzeczenie</w:t>
      </w:r>
      <w:r w:rsidRPr="007542FD">
        <w:rPr>
          <w:spacing w:val="18"/>
          <w:sz w:val="22"/>
          <w:szCs w:val="22"/>
        </w:rPr>
        <w:t xml:space="preserve"> </w:t>
      </w:r>
      <w:r w:rsidRPr="007542FD">
        <w:rPr>
          <w:sz w:val="22"/>
          <w:szCs w:val="22"/>
        </w:rPr>
        <w:t>KIO</w:t>
      </w:r>
      <w:r w:rsidRPr="007542FD">
        <w:rPr>
          <w:spacing w:val="16"/>
          <w:sz w:val="22"/>
          <w:szCs w:val="22"/>
        </w:rPr>
        <w:t xml:space="preserve"> </w:t>
      </w:r>
      <w:r w:rsidRPr="007542FD">
        <w:rPr>
          <w:sz w:val="22"/>
          <w:szCs w:val="22"/>
        </w:rPr>
        <w:t>oraz</w:t>
      </w:r>
      <w:r w:rsidRPr="007542FD">
        <w:rPr>
          <w:spacing w:val="19"/>
          <w:sz w:val="22"/>
          <w:szCs w:val="22"/>
        </w:rPr>
        <w:t xml:space="preserve"> </w:t>
      </w:r>
      <w:r w:rsidRPr="007542FD">
        <w:rPr>
          <w:spacing w:val="-1"/>
          <w:sz w:val="22"/>
          <w:szCs w:val="22"/>
        </w:rPr>
        <w:t>postanowienie</w:t>
      </w:r>
      <w:r w:rsidRPr="007542FD">
        <w:rPr>
          <w:spacing w:val="17"/>
          <w:sz w:val="22"/>
          <w:szCs w:val="22"/>
        </w:rPr>
        <w:t xml:space="preserve"> </w:t>
      </w:r>
      <w:r w:rsidRPr="007542FD">
        <w:rPr>
          <w:sz w:val="22"/>
          <w:szCs w:val="22"/>
        </w:rPr>
        <w:t>Prezesa</w:t>
      </w:r>
      <w:r w:rsidRPr="007542FD">
        <w:rPr>
          <w:spacing w:val="21"/>
          <w:sz w:val="22"/>
          <w:szCs w:val="22"/>
        </w:rPr>
        <w:t xml:space="preserve"> </w:t>
      </w:r>
      <w:r w:rsidRPr="007542FD">
        <w:rPr>
          <w:spacing w:val="-1"/>
          <w:sz w:val="22"/>
          <w:szCs w:val="22"/>
        </w:rPr>
        <w:t>KIO</w:t>
      </w:r>
      <w:r w:rsidRPr="007542FD">
        <w:rPr>
          <w:spacing w:val="18"/>
          <w:sz w:val="22"/>
          <w:szCs w:val="22"/>
        </w:rPr>
        <w:t xml:space="preserve"> </w:t>
      </w:r>
      <w:r w:rsidRPr="007542FD">
        <w:rPr>
          <w:sz w:val="22"/>
          <w:szCs w:val="22"/>
        </w:rPr>
        <w:t>stronom</w:t>
      </w:r>
      <w:r w:rsidRPr="007542FD">
        <w:rPr>
          <w:spacing w:val="19"/>
          <w:sz w:val="22"/>
          <w:szCs w:val="22"/>
        </w:rPr>
        <w:t xml:space="preserve"> </w:t>
      </w:r>
      <w:r w:rsidRPr="007542FD">
        <w:rPr>
          <w:sz w:val="22"/>
          <w:szCs w:val="22"/>
        </w:rPr>
        <w:t>oraz</w:t>
      </w:r>
      <w:r w:rsidRPr="007542FD">
        <w:rPr>
          <w:spacing w:val="18"/>
          <w:sz w:val="22"/>
          <w:szCs w:val="22"/>
        </w:rPr>
        <w:t xml:space="preserve"> </w:t>
      </w:r>
      <w:r w:rsidRPr="007542FD">
        <w:rPr>
          <w:sz w:val="22"/>
          <w:szCs w:val="22"/>
        </w:rPr>
        <w:t>uczestnikom</w:t>
      </w:r>
      <w:r w:rsidRPr="007542FD">
        <w:rPr>
          <w:spacing w:val="19"/>
          <w:sz w:val="22"/>
          <w:szCs w:val="22"/>
        </w:rPr>
        <w:t xml:space="preserve"> </w:t>
      </w:r>
      <w:r w:rsidRPr="007542FD">
        <w:rPr>
          <w:sz w:val="22"/>
          <w:szCs w:val="22"/>
        </w:rPr>
        <w:t>postępowania</w:t>
      </w:r>
      <w:r w:rsidRPr="007542FD">
        <w:rPr>
          <w:spacing w:val="44"/>
          <w:w w:val="99"/>
          <w:sz w:val="22"/>
          <w:szCs w:val="22"/>
        </w:rPr>
        <w:t xml:space="preserve"> </w:t>
      </w:r>
      <w:r w:rsidRPr="007542FD">
        <w:rPr>
          <w:sz w:val="22"/>
          <w:szCs w:val="22"/>
        </w:rPr>
        <w:t>odwoławczego</w:t>
      </w:r>
      <w:r w:rsidRPr="007542FD">
        <w:rPr>
          <w:spacing w:val="-9"/>
          <w:sz w:val="22"/>
          <w:szCs w:val="22"/>
        </w:rPr>
        <w:t xml:space="preserve"> </w:t>
      </w:r>
      <w:r w:rsidRPr="007542FD">
        <w:rPr>
          <w:sz w:val="22"/>
          <w:szCs w:val="22"/>
        </w:rPr>
        <w:t>przysługuje</w:t>
      </w:r>
      <w:r w:rsidRPr="007542FD">
        <w:rPr>
          <w:spacing w:val="-5"/>
          <w:sz w:val="22"/>
          <w:szCs w:val="22"/>
        </w:rPr>
        <w:t xml:space="preserve"> </w:t>
      </w:r>
      <w:r w:rsidRPr="007542FD">
        <w:rPr>
          <w:sz w:val="22"/>
          <w:szCs w:val="22"/>
        </w:rPr>
        <w:t>skarga</w:t>
      </w:r>
      <w:r w:rsidRPr="007542FD">
        <w:rPr>
          <w:spacing w:val="-7"/>
          <w:sz w:val="22"/>
          <w:szCs w:val="22"/>
        </w:rPr>
        <w:t xml:space="preserve"> </w:t>
      </w:r>
      <w:r w:rsidRPr="007542FD">
        <w:rPr>
          <w:sz w:val="22"/>
          <w:szCs w:val="22"/>
        </w:rPr>
        <w:t>do</w:t>
      </w:r>
      <w:r w:rsidRPr="007542FD">
        <w:rPr>
          <w:spacing w:val="-9"/>
          <w:sz w:val="22"/>
          <w:szCs w:val="22"/>
        </w:rPr>
        <w:t xml:space="preserve"> </w:t>
      </w:r>
      <w:r w:rsidRPr="007542FD">
        <w:rPr>
          <w:sz w:val="22"/>
          <w:szCs w:val="22"/>
        </w:rPr>
        <w:t>Sądu</w:t>
      </w:r>
      <w:r w:rsidRPr="007542FD">
        <w:rPr>
          <w:spacing w:val="-8"/>
          <w:sz w:val="22"/>
          <w:szCs w:val="22"/>
        </w:rPr>
        <w:t xml:space="preserve"> </w:t>
      </w:r>
      <w:r w:rsidRPr="007542FD">
        <w:rPr>
          <w:sz w:val="22"/>
          <w:szCs w:val="22"/>
        </w:rPr>
        <w:t>Okręgowego</w:t>
      </w:r>
      <w:r w:rsidRPr="007542FD">
        <w:rPr>
          <w:spacing w:val="-9"/>
          <w:sz w:val="22"/>
          <w:szCs w:val="22"/>
        </w:rPr>
        <w:t xml:space="preserve"> </w:t>
      </w:r>
      <w:r w:rsidRPr="007542FD">
        <w:rPr>
          <w:sz w:val="22"/>
          <w:szCs w:val="22"/>
        </w:rPr>
        <w:t>w</w:t>
      </w:r>
      <w:r w:rsidRPr="007542FD">
        <w:rPr>
          <w:spacing w:val="-3"/>
          <w:sz w:val="22"/>
          <w:szCs w:val="22"/>
        </w:rPr>
        <w:t xml:space="preserve"> </w:t>
      </w:r>
      <w:r w:rsidRPr="007542FD">
        <w:rPr>
          <w:rFonts w:eastAsia="Book Antiqua"/>
          <w:sz w:val="22"/>
          <w:szCs w:val="22"/>
        </w:rPr>
        <w:t>Warszawie</w:t>
      </w:r>
      <w:r w:rsidRPr="007542FD">
        <w:rPr>
          <w:rFonts w:eastAsia="Book Antiqua"/>
          <w:spacing w:val="-7"/>
          <w:sz w:val="22"/>
          <w:szCs w:val="22"/>
        </w:rPr>
        <w:t xml:space="preserve"> </w:t>
      </w:r>
      <w:r w:rsidRPr="007542FD">
        <w:rPr>
          <w:sz w:val="22"/>
          <w:szCs w:val="22"/>
        </w:rPr>
        <w:t>–</w:t>
      </w:r>
      <w:r w:rsidRPr="007542FD">
        <w:rPr>
          <w:spacing w:val="-7"/>
          <w:sz w:val="22"/>
          <w:szCs w:val="22"/>
        </w:rPr>
        <w:t xml:space="preserve"> </w:t>
      </w:r>
      <w:r w:rsidRPr="007542FD">
        <w:rPr>
          <w:rFonts w:eastAsia="Book Antiqua"/>
          <w:sz w:val="22"/>
          <w:szCs w:val="22"/>
        </w:rPr>
        <w:t>s</w:t>
      </w:r>
      <w:r w:rsidRPr="007542FD">
        <w:rPr>
          <w:sz w:val="22"/>
          <w:szCs w:val="22"/>
        </w:rPr>
        <w:t>ądu</w:t>
      </w:r>
      <w:r w:rsidRPr="007542FD">
        <w:rPr>
          <w:spacing w:val="-8"/>
          <w:sz w:val="22"/>
          <w:szCs w:val="22"/>
        </w:rPr>
        <w:t xml:space="preserve"> </w:t>
      </w:r>
      <w:r w:rsidRPr="007542FD">
        <w:rPr>
          <w:sz w:val="22"/>
          <w:szCs w:val="22"/>
        </w:rPr>
        <w:t>zamówień</w:t>
      </w:r>
      <w:r w:rsidRPr="007542FD">
        <w:rPr>
          <w:spacing w:val="-9"/>
          <w:sz w:val="22"/>
          <w:szCs w:val="22"/>
        </w:rPr>
        <w:t xml:space="preserve"> </w:t>
      </w:r>
      <w:r w:rsidRPr="007542FD">
        <w:rPr>
          <w:sz w:val="22"/>
          <w:szCs w:val="22"/>
        </w:rPr>
        <w:t>publicznych.</w:t>
      </w:r>
    </w:p>
    <w:p w:rsidR="009E1368" w:rsidRPr="007542FD" w:rsidRDefault="002B260B" w:rsidP="007542FD">
      <w:pPr>
        <w:tabs>
          <w:tab w:val="left" w:pos="10382"/>
        </w:tabs>
        <w:spacing w:line="360" w:lineRule="auto"/>
        <w:jc w:val="both"/>
        <w:rPr>
          <w:rFonts w:ascii="Times New Roman" w:hAnsi="Times New Roman"/>
          <w:i/>
          <w:sz w:val="22"/>
          <w:szCs w:val="22"/>
        </w:rPr>
      </w:pPr>
      <w:r w:rsidRPr="007542FD">
        <w:rPr>
          <w:rFonts w:ascii="Times New Roman" w:hAnsi="Times New Roman"/>
          <w:i/>
          <w:sz w:val="22"/>
          <w:szCs w:val="22"/>
        </w:rPr>
        <w:t>Do spraw nieuregulowanych w niniejszej SWZ mają zastosowanie przepisy ustawy z dnia 11 września  2019 roku Prawo Zamówień Publicznych (t.j. Dz. U.</w:t>
      </w:r>
      <w:r w:rsidR="001711D6">
        <w:rPr>
          <w:rFonts w:ascii="Times New Roman" w:hAnsi="Times New Roman"/>
          <w:i/>
          <w:sz w:val="22"/>
          <w:szCs w:val="22"/>
        </w:rPr>
        <w:t xml:space="preserve"> z 2021, poz.1129</w:t>
      </w:r>
      <w:r w:rsidR="00B216C9" w:rsidRPr="007542FD">
        <w:rPr>
          <w:rFonts w:ascii="Times New Roman" w:hAnsi="Times New Roman"/>
          <w:i/>
          <w:sz w:val="22"/>
          <w:szCs w:val="22"/>
        </w:rPr>
        <w:t xml:space="preserve"> z późn. zm.).</w:t>
      </w:r>
    </w:p>
    <w:p w:rsidR="004231D3" w:rsidRPr="007542FD" w:rsidRDefault="004231D3" w:rsidP="007542FD">
      <w:pPr>
        <w:tabs>
          <w:tab w:val="left" w:pos="10382"/>
        </w:tabs>
        <w:spacing w:line="360" w:lineRule="auto"/>
        <w:jc w:val="both"/>
        <w:rPr>
          <w:rFonts w:ascii="Times New Roman" w:hAnsi="Times New Roman"/>
          <w:i/>
          <w:sz w:val="22"/>
          <w:szCs w:val="22"/>
        </w:rPr>
      </w:pPr>
    </w:p>
    <w:p w:rsidR="002B260B" w:rsidRPr="007542FD" w:rsidRDefault="005D6974" w:rsidP="007542FD">
      <w:pPr>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Warszawa, dnia </w:t>
      </w:r>
      <w:r w:rsidR="00FD69FB">
        <w:rPr>
          <w:rFonts w:ascii="Times New Roman" w:eastAsia="Times New Roman" w:hAnsi="Times New Roman"/>
          <w:sz w:val="22"/>
          <w:szCs w:val="22"/>
          <w:lang w:eastAsia="pl-PL"/>
        </w:rPr>
        <w:t>30.11.</w:t>
      </w:r>
      <w:r w:rsidR="002B260B" w:rsidRPr="007542FD">
        <w:rPr>
          <w:rFonts w:ascii="Times New Roman" w:eastAsia="Times New Roman" w:hAnsi="Times New Roman"/>
          <w:sz w:val="22"/>
          <w:szCs w:val="22"/>
          <w:lang w:eastAsia="pl-PL"/>
        </w:rPr>
        <w:t>2021 r.</w:t>
      </w:r>
      <w:r w:rsidR="00CC6606" w:rsidRPr="007542FD">
        <w:rPr>
          <w:rFonts w:ascii="Times New Roman" w:eastAsia="Times New Roman" w:hAnsi="Times New Roman"/>
          <w:sz w:val="22"/>
          <w:szCs w:val="22"/>
          <w:lang w:eastAsia="pl-PL"/>
        </w:rPr>
        <w:tab/>
      </w:r>
      <w:r w:rsidR="00CC6606" w:rsidRPr="007542FD">
        <w:rPr>
          <w:rFonts w:ascii="Times New Roman" w:eastAsia="Times New Roman" w:hAnsi="Times New Roman"/>
          <w:sz w:val="22"/>
          <w:szCs w:val="22"/>
          <w:lang w:eastAsia="pl-PL"/>
        </w:rPr>
        <w:tab/>
      </w:r>
      <w:r w:rsidR="00CC6606" w:rsidRPr="007542FD">
        <w:rPr>
          <w:rFonts w:ascii="Times New Roman" w:eastAsia="Times New Roman" w:hAnsi="Times New Roman"/>
          <w:sz w:val="22"/>
          <w:szCs w:val="22"/>
          <w:lang w:eastAsia="pl-PL"/>
        </w:rPr>
        <w:tab/>
      </w:r>
      <w:r w:rsidR="00CC6606" w:rsidRPr="007542FD">
        <w:rPr>
          <w:rFonts w:ascii="Times New Roman" w:eastAsia="Times New Roman" w:hAnsi="Times New Roman"/>
          <w:sz w:val="22"/>
          <w:szCs w:val="22"/>
          <w:lang w:eastAsia="pl-PL"/>
        </w:rPr>
        <w:tab/>
      </w:r>
      <w:r w:rsidR="00CC6606" w:rsidRPr="007542FD">
        <w:rPr>
          <w:rFonts w:ascii="Times New Roman" w:eastAsia="Times New Roman" w:hAnsi="Times New Roman"/>
          <w:sz w:val="22"/>
          <w:szCs w:val="22"/>
          <w:lang w:eastAsia="pl-PL"/>
        </w:rPr>
        <w:tab/>
        <w:t xml:space="preserve"> </w:t>
      </w:r>
    </w:p>
    <w:p w:rsidR="002B260B" w:rsidRPr="000136A1" w:rsidRDefault="002B260B" w:rsidP="007542FD">
      <w:pPr>
        <w:spacing w:line="360" w:lineRule="auto"/>
        <w:ind w:left="4248" w:firstLine="708"/>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 xml:space="preserve">  </w:t>
      </w:r>
      <w:r w:rsidR="00E04906" w:rsidRPr="007542FD">
        <w:rPr>
          <w:rFonts w:ascii="Times New Roman" w:eastAsia="Times New Roman" w:hAnsi="Times New Roman"/>
          <w:b/>
          <w:sz w:val="22"/>
          <w:szCs w:val="22"/>
          <w:lang w:eastAsia="pl-PL"/>
        </w:rPr>
        <w:t xml:space="preserve">   </w:t>
      </w:r>
      <w:r w:rsidR="00A26181" w:rsidRPr="007542FD">
        <w:rPr>
          <w:rFonts w:ascii="Times New Roman" w:eastAsia="Times New Roman" w:hAnsi="Times New Roman"/>
          <w:b/>
          <w:sz w:val="22"/>
          <w:szCs w:val="22"/>
          <w:lang w:eastAsia="pl-PL"/>
        </w:rPr>
        <w:t xml:space="preserve">    </w:t>
      </w:r>
      <w:r w:rsidR="008A212F" w:rsidRPr="007542FD">
        <w:rPr>
          <w:rFonts w:ascii="Times New Roman" w:eastAsia="Times New Roman" w:hAnsi="Times New Roman"/>
          <w:b/>
          <w:sz w:val="22"/>
          <w:szCs w:val="22"/>
          <w:lang w:eastAsia="pl-PL"/>
        </w:rPr>
        <w:t>ZATWIERDZAM</w:t>
      </w:r>
    </w:p>
    <w:p w:rsidR="00DC2195" w:rsidRDefault="008A212F" w:rsidP="007542FD">
      <w:pPr>
        <w:spacing w:line="360" w:lineRule="auto"/>
        <w:ind w:left="3540" w:firstLine="708"/>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Pełnomocnik R</w:t>
      </w:r>
      <w:r w:rsidR="002E52A0" w:rsidRPr="007542FD">
        <w:rPr>
          <w:rFonts w:ascii="Times New Roman" w:eastAsia="Times New Roman" w:hAnsi="Times New Roman"/>
          <w:sz w:val="22"/>
          <w:szCs w:val="22"/>
          <w:lang w:eastAsia="pl-PL"/>
        </w:rPr>
        <w:t xml:space="preserve">ektora ds. zamówień </w:t>
      </w:r>
      <w:r w:rsidR="00BE123E" w:rsidRPr="007542FD">
        <w:rPr>
          <w:rFonts w:ascii="Times New Roman" w:eastAsia="Times New Roman" w:hAnsi="Times New Roman"/>
          <w:sz w:val="22"/>
          <w:szCs w:val="22"/>
          <w:lang w:eastAsia="pl-PL"/>
        </w:rPr>
        <w:t xml:space="preserve">publicznych </w:t>
      </w:r>
    </w:p>
    <w:p w:rsidR="00F05153" w:rsidRDefault="00F05153" w:rsidP="00F05153">
      <w:pPr>
        <w:spacing w:line="360" w:lineRule="auto"/>
        <w:ind w:left="4248" w:firstLine="708"/>
        <w:rPr>
          <w:rFonts w:ascii="Times New Roman" w:eastAsia="Times New Roman" w:hAnsi="Times New Roman"/>
          <w:sz w:val="22"/>
          <w:szCs w:val="22"/>
          <w:lang w:eastAsia="pl-PL"/>
        </w:rPr>
      </w:pPr>
    </w:p>
    <w:p w:rsidR="00F05153" w:rsidRDefault="00F05153" w:rsidP="00F05153">
      <w:pPr>
        <w:spacing w:line="360" w:lineRule="auto"/>
        <w:ind w:left="4248" w:firstLine="708"/>
        <w:rPr>
          <w:rFonts w:ascii="Times New Roman" w:eastAsia="Times New Roman" w:hAnsi="Times New Roman"/>
          <w:sz w:val="22"/>
          <w:szCs w:val="22"/>
          <w:lang w:eastAsia="pl-PL"/>
        </w:rPr>
      </w:pPr>
    </w:p>
    <w:p w:rsidR="00F05153" w:rsidRPr="007542FD" w:rsidRDefault="00F05153" w:rsidP="00F05153">
      <w:pPr>
        <w:spacing w:line="360" w:lineRule="auto"/>
        <w:ind w:left="5664" w:firstLine="708"/>
        <w:rPr>
          <w:rFonts w:ascii="Times New Roman" w:eastAsia="Times New Roman" w:hAnsi="Times New Roman"/>
          <w:sz w:val="22"/>
          <w:szCs w:val="22"/>
          <w:lang w:eastAsia="pl-PL"/>
        </w:rPr>
      </w:pPr>
      <w:r>
        <w:rPr>
          <w:rFonts w:ascii="Times New Roman" w:eastAsia="Times New Roman" w:hAnsi="Times New Roman"/>
          <w:sz w:val="22"/>
          <w:szCs w:val="22"/>
          <w:lang w:eastAsia="pl-PL"/>
        </w:rPr>
        <w:t xml:space="preserve">                                                                                                                                                                                                                                                                                                                                                                                                                                                                                                                                                                                          mgr </w:t>
      </w:r>
      <w:r w:rsidRPr="007542FD">
        <w:rPr>
          <w:rFonts w:ascii="Times New Roman" w:eastAsia="Times New Roman" w:hAnsi="Times New Roman"/>
          <w:sz w:val="22"/>
          <w:szCs w:val="22"/>
          <w:lang w:eastAsia="pl-PL"/>
        </w:rPr>
        <w:t xml:space="preserve">Piotr Skubera </w:t>
      </w:r>
    </w:p>
    <w:p w:rsidR="00F05153" w:rsidRPr="007542FD" w:rsidRDefault="00F05153" w:rsidP="007542FD">
      <w:pPr>
        <w:spacing w:line="360" w:lineRule="auto"/>
        <w:ind w:left="3540" w:firstLine="708"/>
        <w:rPr>
          <w:rFonts w:ascii="Times New Roman" w:eastAsia="Times New Roman" w:hAnsi="Times New Roman"/>
          <w:sz w:val="22"/>
          <w:szCs w:val="22"/>
          <w:lang w:eastAsia="pl-PL"/>
        </w:rPr>
        <w:sectPr w:rsidR="00F05153" w:rsidRPr="007542FD" w:rsidSect="00FD608D">
          <w:headerReference w:type="default" r:id="rId24"/>
          <w:footerReference w:type="default" r:id="rId25"/>
          <w:pgSz w:w="11910" w:h="16840" w:code="9"/>
          <w:pgMar w:top="822" w:right="879" w:bottom="992" w:left="1162" w:header="607" w:footer="431" w:gutter="0"/>
          <w:cols w:space="708"/>
          <w:docGrid w:linePitch="326"/>
        </w:sectPr>
      </w:pPr>
    </w:p>
    <w:p w:rsidR="00E64032" w:rsidRPr="007542FD" w:rsidRDefault="00E64032" w:rsidP="007542FD">
      <w:pPr>
        <w:pStyle w:val="Nagwek5"/>
        <w:rPr>
          <w:rFonts w:ascii="Times New Roman" w:eastAsiaTheme="minorHAnsi" w:hAnsi="Times New Roman" w:cs="Times New Roman"/>
          <w:bCs w:val="0"/>
          <w:color w:val="auto"/>
          <w:spacing w:val="26"/>
          <w:szCs w:val="22"/>
          <w:lang w:eastAsia="en-US"/>
        </w:rPr>
      </w:pPr>
      <w:r w:rsidRPr="007542FD">
        <w:rPr>
          <w:rFonts w:ascii="Times New Roman" w:eastAsiaTheme="minorHAnsi" w:hAnsi="Times New Roman" w:cs="Times New Roman"/>
          <w:bCs w:val="0"/>
          <w:color w:val="auto"/>
          <w:spacing w:val="26"/>
          <w:szCs w:val="22"/>
          <w:lang w:eastAsia="en-US"/>
        </w:rPr>
        <w:t>Rozdział II –FORMULARZ OFERTY wraz z załączonymi formularzami</w:t>
      </w:r>
    </w:p>
    <w:p w:rsidR="003C6641" w:rsidRPr="007542FD" w:rsidRDefault="003C6641" w:rsidP="007542FD">
      <w:pPr>
        <w:spacing w:line="360" w:lineRule="auto"/>
        <w:ind w:left="7080"/>
        <w:rPr>
          <w:rFonts w:ascii="Times New Roman" w:hAnsi="Times New Roman"/>
          <w:b/>
          <w:i/>
          <w:sz w:val="22"/>
          <w:szCs w:val="22"/>
        </w:rPr>
      </w:pPr>
    </w:p>
    <w:p w:rsidR="003C6641" w:rsidRPr="007542FD" w:rsidRDefault="003C6641" w:rsidP="007542FD">
      <w:pPr>
        <w:autoSpaceDE w:val="0"/>
        <w:autoSpaceDN w:val="0"/>
        <w:adjustRightInd w:val="0"/>
        <w:spacing w:line="360" w:lineRule="auto"/>
        <w:jc w:val="center"/>
        <w:rPr>
          <w:rFonts w:ascii="Times New Roman" w:hAnsi="Times New Roman"/>
          <w:b/>
          <w:sz w:val="22"/>
          <w:szCs w:val="22"/>
        </w:rPr>
      </w:pPr>
      <w:r w:rsidRPr="007542FD">
        <w:rPr>
          <w:rFonts w:ascii="Times New Roman" w:hAnsi="Times New Roman"/>
          <w:b/>
          <w:sz w:val="22"/>
          <w:szCs w:val="22"/>
        </w:rPr>
        <w:t>FORMULARZ OFERTY</w:t>
      </w:r>
    </w:p>
    <w:p w:rsidR="003C6641" w:rsidRPr="007542FD" w:rsidRDefault="003C6641" w:rsidP="007542FD">
      <w:pPr>
        <w:spacing w:line="360" w:lineRule="auto"/>
        <w:jc w:val="center"/>
        <w:rPr>
          <w:rFonts w:ascii="Times New Roman" w:hAnsi="Times New Roman"/>
          <w:b/>
          <w:sz w:val="22"/>
          <w:szCs w:val="22"/>
        </w:rPr>
      </w:pPr>
      <w:r w:rsidRPr="007542FD">
        <w:rPr>
          <w:rFonts w:ascii="Times New Roman" w:hAnsi="Times New Roman"/>
          <w:b/>
          <w:sz w:val="22"/>
          <w:szCs w:val="22"/>
        </w:rPr>
        <w:t>wraz z z</w:t>
      </w:r>
      <w:r w:rsidR="009E1368" w:rsidRPr="007542FD">
        <w:rPr>
          <w:rFonts w:ascii="Times New Roman" w:hAnsi="Times New Roman"/>
          <w:b/>
          <w:sz w:val="22"/>
          <w:szCs w:val="22"/>
        </w:rPr>
        <w:t xml:space="preserve">ałączonymi formularzami nr 1 </w:t>
      </w:r>
      <w:r w:rsidR="00E04906" w:rsidRPr="007542FD">
        <w:rPr>
          <w:rFonts w:ascii="Times New Roman" w:hAnsi="Times New Roman"/>
          <w:b/>
          <w:sz w:val="22"/>
          <w:szCs w:val="22"/>
        </w:rPr>
        <w:t>÷ 3</w:t>
      </w:r>
    </w:p>
    <w:p w:rsidR="003C6641" w:rsidRPr="007542FD" w:rsidRDefault="003C6641" w:rsidP="007542FD">
      <w:pPr>
        <w:suppressAutoHyphens/>
        <w:spacing w:line="360" w:lineRule="auto"/>
        <w:jc w:val="both"/>
        <w:rPr>
          <w:rFonts w:ascii="Times New Roman" w:hAnsi="Times New Roman"/>
          <w:sz w:val="22"/>
          <w:szCs w:val="22"/>
        </w:rPr>
      </w:pPr>
    </w:p>
    <w:p w:rsidR="003C6641" w:rsidRPr="007542FD" w:rsidRDefault="003C6641" w:rsidP="007542FD">
      <w:pPr>
        <w:suppressAutoHyphens/>
        <w:spacing w:line="360" w:lineRule="auto"/>
        <w:jc w:val="both"/>
        <w:rPr>
          <w:rFonts w:ascii="Times New Roman" w:hAnsi="Times New Roman"/>
          <w:sz w:val="22"/>
          <w:szCs w:val="22"/>
        </w:rPr>
      </w:pPr>
      <w:r w:rsidRPr="007542FD">
        <w:rPr>
          <w:rFonts w:ascii="Times New Roman" w:hAnsi="Times New Roman"/>
          <w:sz w:val="22"/>
          <w:szCs w:val="22"/>
        </w:rPr>
        <w:t xml:space="preserve">………...……………….…… </w:t>
      </w:r>
    </w:p>
    <w:p w:rsidR="003C6641" w:rsidRPr="007542FD" w:rsidRDefault="003C6641" w:rsidP="007542FD">
      <w:pPr>
        <w:suppressAutoHyphens/>
        <w:spacing w:line="360" w:lineRule="auto"/>
        <w:jc w:val="both"/>
        <w:rPr>
          <w:rFonts w:ascii="Times New Roman" w:hAnsi="Times New Roman"/>
          <w:sz w:val="22"/>
          <w:szCs w:val="22"/>
        </w:rPr>
      </w:pPr>
      <w:r w:rsidRPr="007542FD">
        <w:rPr>
          <w:rFonts w:ascii="Times New Roman" w:hAnsi="Times New Roman"/>
          <w:sz w:val="22"/>
          <w:szCs w:val="22"/>
        </w:rPr>
        <w:t>nazwa i adres Wykonawcy</w:t>
      </w:r>
    </w:p>
    <w:p w:rsidR="003C6641" w:rsidRPr="007542FD" w:rsidRDefault="003C6641" w:rsidP="007542FD">
      <w:pPr>
        <w:autoSpaceDE w:val="0"/>
        <w:autoSpaceDN w:val="0"/>
        <w:adjustRightInd w:val="0"/>
        <w:spacing w:line="360" w:lineRule="auto"/>
        <w:ind w:left="5664"/>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UNIWERSYTET WARSZAWSKI</w:t>
      </w:r>
    </w:p>
    <w:p w:rsidR="003C6641" w:rsidRPr="007542FD" w:rsidRDefault="003C6641" w:rsidP="007542FD">
      <w:pPr>
        <w:autoSpaceDE w:val="0"/>
        <w:autoSpaceDN w:val="0"/>
        <w:adjustRightInd w:val="0"/>
        <w:spacing w:line="360" w:lineRule="auto"/>
        <w:ind w:left="4956" w:firstLine="708"/>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ul. Krakowskie Przedmieście 26/28</w:t>
      </w:r>
    </w:p>
    <w:p w:rsidR="003C6641" w:rsidRPr="007542FD" w:rsidRDefault="003C6641" w:rsidP="007542FD">
      <w:pPr>
        <w:autoSpaceDE w:val="0"/>
        <w:autoSpaceDN w:val="0"/>
        <w:adjustRightInd w:val="0"/>
        <w:spacing w:line="360" w:lineRule="auto"/>
        <w:ind w:left="6372"/>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00-927 Warszawa</w:t>
      </w:r>
    </w:p>
    <w:p w:rsidR="003C6641" w:rsidRPr="007542FD" w:rsidRDefault="003C6641" w:rsidP="007542FD">
      <w:pPr>
        <w:autoSpaceDE w:val="0"/>
        <w:autoSpaceDN w:val="0"/>
        <w:adjustRightInd w:val="0"/>
        <w:spacing w:line="360" w:lineRule="auto"/>
        <w:rPr>
          <w:rFonts w:ascii="Times New Roman" w:eastAsia="Times New Roman" w:hAnsi="Times New Roman"/>
          <w:sz w:val="22"/>
          <w:szCs w:val="22"/>
          <w:lang w:eastAsia="pl-PL"/>
        </w:rPr>
      </w:pPr>
    </w:p>
    <w:p w:rsidR="00B50FAF" w:rsidRPr="007542FD" w:rsidRDefault="003C6641" w:rsidP="007542FD">
      <w:pPr>
        <w:pStyle w:val="Akapitzlist"/>
        <w:autoSpaceDE w:val="0"/>
        <w:autoSpaceDN w:val="0"/>
        <w:adjustRightInd w:val="0"/>
        <w:spacing w:line="360" w:lineRule="auto"/>
        <w:ind w:left="360"/>
        <w:jc w:val="both"/>
        <w:rPr>
          <w:sz w:val="22"/>
          <w:szCs w:val="22"/>
        </w:rPr>
      </w:pPr>
      <w:r w:rsidRPr="007542FD">
        <w:rPr>
          <w:sz w:val="22"/>
          <w:szCs w:val="22"/>
        </w:rPr>
        <w:tab/>
        <w:t>Nawiązując do ogłoszenia o przeta</w:t>
      </w:r>
      <w:r w:rsidR="007542FD" w:rsidRPr="007542FD">
        <w:rPr>
          <w:sz w:val="22"/>
          <w:szCs w:val="22"/>
        </w:rPr>
        <w:t>rgu nieograniczonym nr DZP-361/105</w:t>
      </w:r>
      <w:r w:rsidR="00C82225" w:rsidRPr="007542FD">
        <w:rPr>
          <w:sz w:val="22"/>
          <w:szCs w:val="22"/>
        </w:rPr>
        <w:t>/2021</w:t>
      </w:r>
      <w:r w:rsidRPr="007542FD">
        <w:rPr>
          <w:sz w:val="22"/>
          <w:szCs w:val="22"/>
        </w:rPr>
        <w:t xml:space="preserve"> </w:t>
      </w:r>
      <w:r w:rsidR="006A1F3F" w:rsidRPr="007542FD">
        <w:rPr>
          <w:sz w:val="22"/>
          <w:szCs w:val="22"/>
        </w:rPr>
        <w:t>p</w:t>
      </w:r>
      <w:r w:rsidRPr="007542FD">
        <w:rPr>
          <w:sz w:val="22"/>
          <w:szCs w:val="22"/>
        </w:rPr>
        <w:t xml:space="preserve">n: </w:t>
      </w:r>
    </w:p>
    <w:p w:rsidR="007542FD" w:rsidRPr="00E04DB5" w:rsidRDefault="00E04DB5" w:rsidP="007542FD">
      <w:pPr>
        <w:pStyle w:val="Tekstpodstawowy2"/>
        <w:spacing w:after="0" w:line="360" w:lineRule="auto"/>
        <w:jc w:val="both"/>
        <w:rPr>
          <w:sz w:val="22"/>
          <w:szCs w:val="22"/>
        </w:rPr>
      </w:pPr>
      <w:r>
        <w:rPr>
          <w:rFonts w:eastAsia="Calibri"/>
          <w:sz w:val="22"/>
          <w:szCs w:val="22"/>
          <w:lang w:eastAsia="en-US"/>
        </w:rPr>
        <w:t>„</w:t>
      </w:r>
      <w:r w:rsidR="007542FD" w:rsidRPr="00E04DB5">
        <w:rPr>
          <w:rFonts w:eastAsia="Calibri"/>
          <w:sz w:val="22"/>
          <w:szCs w:val="22"/>
          <w:lang w:eastAsia="en-US"/>
        </w:rPr>
        <w:t>Konserwacja budynków kompleksu BUW położonych przy ul. Dobrej 56/66, Dobrej 69/70 i Dobrej 72 w Warszawie w zakresie b. budowlanej, sanitarnej, gazowej i elektrycznej wraz z gotowością do  usuwania awarii i zapobieżenia rozprze</w:t>
      </w:r>
      <w:r>
        <w:rPr>
          <w:rFonts w:eastAsia="Calibri"/>
          <w:sz w:val="22"/>
          <w:szCs w:val="22"/>
          <w:lang w:eastAsia="en-US"/>
        </w:rPr>
        <w:t>strzenianiu  się skutków awarii”</w:t>
      </w:r>
    </w:p>
    <w:p w:rsidR="00B50FAF" w:rsidRPr="00E04DB5" w:rsidRDefault="00B50FAF" w:rsidP="007542FD">
      <w:pPr>
        <w:autoSpaceDE w:val="0"/>
        <w:autoSpaceDN w:val="0"/>
        <w:adjustRightInd w:val="0"/>
        <w:spacing w:line="360" w:lineRule="auto"/>
        <w:rPr>
          <w:rFonts w:ascii="Times New Roman" w:hAnsi="Times New Roman"/>
          <w:sz w:val="22"/>
          <w:szCs w:val="22"/>
        </w:rPr>
      </w:pPr>
    </w:p>
    <w:p w:rsidR="003C6641" w:rsidRPr="007542FD" w:rsidRDefault="003C6641" w:rsidP="007542FD">
      <w:pPr>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my niżej podpisani:</w:t>
      </w:r>
    </w:p>
    <w:p w:rsidR="003C6641" w:rsidRPr="007542FD" w:rsidRDefault="003C6641" w:rsidP="007542FD">
      <w:pPr>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t>
      </w:r>
    </w:p>
    <w:p w:rsidR="003C6641" w:rsidRPr="007542FD" w:rsidRDefault="003C6641" w:rsidP="007542FD">
      <w:pPr>
        <w:tabs>
          <w:tab w:val="left" w:pos="0"/>
          <w:tab w:val="left" w:pos="720"/>
        </w:tabs>
        <w:spacing w:line="360" w:lineRule="auto"/>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działający w imieniu i na rzecz:</w:t>
      </w:r>
    </w:p>
    <w:p w:rsidR="003C6641" w:rsidRPr="007542FD" w:rsidRDefault="003C6641" w:rsidP="007542FD">
      <w:pPr>
        <w:tabs>
          <w:tab w:val="left" w:pos="0"/>
          <w:tab w:val="left" w:pos="720"/>
        </w:tabs>
        <w:spacing w:line="360" w:lineRule="auto"/>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t>
      </w:r>
    </w:p>
    <w:p w:rsidR="003C6641" w:rsidRPr="007542FD" w:rsidRDefault="003C6641" w:rsidP="007542FD">
      <w:pPr>
        <w:tabs>
          <w:tab w:val="left" w:pos="0"/>
        </w:tabs>
        <w:spacing w:line="360" w:lineRule="auto"/>
        <w:jc w:val="center"/>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(pełna nazwa Wykonawcy)</w:t>
      </w:r>
    </w:p>
    <w:p w:rsidR="003C6641" w:rsidRPr="007542FD" w:rsidRDefault="003C6641" w:rsidP="007542FD">
      <w:pPr>
        <w:tabs>
          <w:tab w:val="left" w:pos="0"/>
        </w:tabs>
        <w:spacing w:line="360" w:lineRule="auto"/>
        <w:jc w:val="center"/>
        <w:rPr>
          <w:rFonts w:ascii="Times New Roman" w:eastAsia="Times New Roman" w:hAnsi="Times New Roman"/>
          <w:i/>
          <w:sz w:val="22"/>
          <w:szCs w:val="22"/>
          <w:lang w:eastAsia="pl-PL"/>
        </w:rPr>
      </w:pPr>
      <w:r w:rsidRPr="007542FD">
        <w:rPr>
          <w:rFonts w:ascii="Times New Roman" w:eastAsia="Times New Roman" w:hAnsi="Times New Roman"/>
          <w:i/>
          <w:sz w:val="22"/>
          <w:szCs w:val="22"/>
          <w:lang w:eastAsia="pl-PL"/>
        </w:rPr>
        <w:t>Należy wpisać informacje dotyczące wszystkich Wykonawców wspólnie ubiegających się o udzielenie zamówienia, określając kto pełni rolę pełnomocnika (jeżeli dotyczy)</w:t>
      </w:r>
    </w:p>
    <w:p w:rsidR="003C6641" w:rsidRPr="007542FD" w:rsidRDefault="003C6641" w:rsidP="007542FD">
      <w:pPr>
        <w:tabs>
          <w:tab w:val="left" w:pos="0"/>
          <w:tab w:val="left" w:pos="720"/>
        </w:tabs>
        <w:suppressAutoHyphens/>
        <w:spacing w:line="360" w:lineRule="auto"/>
        <w:rPr>
          <w:rFonts w:ascii="Times New Roman" w:eastAsia="Times New Roman" w:hAnsi="Times New Roman"/>
          <w:sz w:val="22"/>
          <w:szCs w:val="22"/>
          <w:lang w:eastAsia="ar-SA"/>
        </w:rPr>
      </w:pPr>
    </w:p>
    <w:p w:rsidR="003C6641" w:rsidRPr="007542FD" w:rsidRDefault="003C6641" w:rsidP="007542FD">
      <w:pPr>
        <w:tabs>
          <w:tab w:val="left" w:pos="0"/>
          <w:tab w:val="left" w:pos="720"/>
        </w:tabs>
        <w:suppressAutoHyphens/>
        <w:spacing w:line="360" w:lineRule="auto"/>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 xml:space="preserve">posiadającego siedzibę </w:t>
      </w:r>
    </w:p>
    <w:p w:rsidR="003C6641" w:rsidRPr="007542FD" w:rsidRDefault="003C6641" w:rsidP="007542FD">
      <w:pPr>
        <w:tabs>
          <w:tab w:val="left" w:pos="0"/>
          <w:tab w:val="left" w:pos="720"/>
        </w:tabs>
        <w:suppressAutoHyphens/>
        <w:spacing w:line="360" w:lineRule="auto"/>
        <w:rPr>
          <w:rFonts w:ascii="Times New Roman" w:eastAsia="Times New Roman" w:hAnsi="Times New Roman"/>
          <w:sz w:val="22"/>
          <w:szCs w:val="22"/>
          <w:lang w:eastAsia="ar-SA"/>
        </w:rPr>
      </w:pPr>
      <w:r w:rsidRPr="007542FD">
        <w:rPr>
          <w:rFonts w:ascii="Times New Roman" w:eastAsia="Times New Roman" w:hAnsi="Times New Roman"/>
          <w:sz w:val="22"/>
          <w:szCs w:val="22"/>
          <w:lang w:eastAsia="pl-PL"/>
        </w:rPr>
        <w:t>…………………………………………..…………………………………………………..……………</w:t>
      </w:r>
    </w:p>
    <w:p w:rsidR="003C6641" w:rsidRPr="007542FD" w:rsidRDefault="003C6641" w:rsidP="007542FD">
      <w:pPr>
        <w:tabs>
          <w:tab w:val="left" w:pos="0"/>
          <w:tab w:val="left" w:pos="720"/>
        </w:tabs>
        <w:spacing w:line="360" w:lineRule="auto"/>
        <w:jc w:val="center"/>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ulica nr domu kod pocztowy miejscowość</w:t>
      </w:r>
    </w:p>
    <w:p w:rsidR="003C6641" w:rsidRPr="007542FD" w:rsidRDefault="003C6641" w:rsidP="007542FD">
      <w:pPr>
        <w:tabs>
          <w:tab w:val="left" w:pos="0"/>
          <w:tab w:val="left" w:pos="720"/>
        </w:tabs>
        <w:spacing w:line="360" w:lineRule="auto"/>
        <w:rPr>
          <w:rFonts w:ascii="Times New Roman" w:eastAsia="Times New Roman" w:hAnsi="Times New Roman"/>
          <w:sz w:val="22"/>
          <w:szCs w:val="22"/>
          <w:lang w:eastAsia="ar-SA"/>
        </w:rPr>
      </w:pPr>
      <w:r w:rsidRPr="007542FD">
        <w:rPr>
          <w:rFonts w:ascii="Times New Roman" w:eastAsia="Times New Roman" w:hAnsi="Times New Roman"/>
          <w:sz w:val="22"/>
          <w:szCs w:val="22"/>
          <w:lang w:eastAsia="pl-PL"/>
        </w:rPr>
        <w:t>…………………………………………..………………………………………………..………………</w:t>
      </w:r>
    </w:p>
    <w:p w:rsidR="003C6641" w:rsidRPr="007542FD" w:rsidRDefault="003C6641" w:rsidP="007542FD">
      <w:pPr>
        <w:tabs>
          <w:tab w:val="left" w:pos="0"/>
          <w:tab w:val="left" w:pos="720"/>
        </w:tabs>
        <w:spacing w:line="360" w:lineRule="auto"/>
        <w:jc w:val="center"/>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województwo</w:t>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t>powiat</w:t>
      </w:r>
    </w:p>
    <w:p w:rsidR="003C6641" w:rsidRPr="007542FD" w:rsidRDefault="003C6641" w:rsidP="007542FD">
      <w:pPr>
        <w:tabs>
          <w:tab w:val="left" w:pos="0"/>
          <w:tab w:val="left" w:pos="720"/>
        </w:tabs>
        <w:suppressAutoHyphens/>
        <w:spacing w:line="360" w:lineRule="auto"/>
        <w:rPr>
          <w:rFonts w:ascii="Times New Roman" w:eastAsia="Times New Roman" w:hAnsi="Times New Roman"/>
          <w:sz w:val="22"/>
          <w:szCs w:val="22"/>
          <w:lang w:eastAsia="ar-SA"/>
        </w:rPr>
      </w:pPr>
    </w:p>
    <w:p w:rsidR="003C6641" w:rsidRPr="007542FD" w:rsidRDefault="003C6641" w:rsidP="007542FD">
      <w:pPr>
        <w:tabs>
          <w:tab w:val="left" w:pos="0"/>
          <w:tab w:val="left" w:pos="720"/>
        </w:tabs>
        <w:spacing w:line="360" w:lineRule="auto"/>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t>
      </w:r>
    </w:p>
    <w:p w:rsidR="003C6641" w:rsidRPr="007542FD" w:rsidRDefault="003C6641" w:rsidP="007542FD">
      <w:pPr>
        <w:tabs>
          <w:tab w:val="left" w:pos="0"/>
          <w:tab w:val="left" w:pos="720"/>
        </w:tabs>
        <w:spacing w:line="360" w:lineRule="auto"/>
        <w:jc w:val="center"/>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ADRES DO KORESPONDENCJI (jeżeli dotyczy)</w:t>
      </w:r>
    </w:p>
    <w:p w:rsidR="003C6641" w:rsidRPr="007542FD" w:rsidRDefault="003C6641" w:rsidP="007542FD">
      <w:pPr>
        <w:tabs>
          <w:tab w:val="left" w:pos="0"/>
          <w:tab w:val="left" w:pos="720"/>
        </w:tabs>
        <w:spacing w:line="360" w:lineRule="auto"/>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t>
      </w:r>
    </w:p>
    <w:p w:rsidR="003C6641" w:rsidRPr="007542FD" w:rsidRDefault="003C6641" w:rsidP="007542FD">
      <w:pPr>
        <w:tabs>
          <w:tab w:val="left" w:pos="0"/>
          <w:tab w:val="left" w:pos="720"/>
        </w:tabs>
        <w:spacing w:line="360" w:lineRule="auto"/>
        <w:jc w:val="center"/>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telefon</w:t>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t>telefax</w:t>
      </w:r>
    </w:p>
    <w:p w:rsidR="003C6641" w:rsidRPr="007542FD" w:rsidRDefault="003C6641" w:rsidP="007542FD">
      <w:pPr>
        <w:tabs>
          <w:tab w:val="left" w:pos="0"/>
          <w:tab w:val="left" w:pos="720"/>
        </w:tabs>
        <w:spacing w:line="360" w:lineRule="auto"/>
        <w:rPr>
          <w:rFonts w:ascii="Times New Roman" w:eastAsia="Times New Roman" w:hAnsi="Times New Roman"/>
          <w:sz w:val="22"/>
          <w:szCs w:val="22"/>
          <w:lang w:eastAsia="ar-SA"/>
        </w:rPr>
      </w:pPr>
    </w:p>
    <w:p w:rsidR="003C6641" w:rsidRPr="007542FD" w:rsidRDefault="003C6641" w:rsidP="007542FD">
      <w:pPr>
        <w:tabs>
          <w:tab w:val="left" w:pos="0"/>
          <w:tab w:val="left" w:pos="720"/>
        </w:tabs>
        <w:spacing w:line="360" w:lineRule="auto"/>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 xml:space="preserve">......................................... . pl. </w:t>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t>…..............................@.................................................</w:t>
      </w:r>
    </w:p>
    <w:p w:rsidR="003C6641" w:rsidRPr="007542FD" w:rsidRDefault="003C6641" w:rsidP="007542FD">
      <w:pPr>
        <w:tabs>
          <w:tab w:val="left" w:pos="0"/>
          <w:tab w:val="left" w:pos="720"/>
        </w:tabs>
        <w:spacing w:line="360" w:lineRule="auto"/>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Internet: http:</w:t>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r>
      <w:r w:rsidRPr="007542FD">
        <w:rPr>
          <w:rFonts w:ascii="Times New Roman" w:eastAsia="Times New Roman" w:hAnsi="Times New Roman"/>
          <w:sz w:val="22"/>
          <w:szCs w:val="22"/>
          <w:lang w:eastAsia="ar-SA"/>
        </w:rPr>
        <w:tab/>
        <w:t>e-mail</w:t>
      </w:r>
    </w:p>
    <w:p w:rsidR="00BE123E" w:rsidRPr="007542FD" w:rsidRDefault="00BE123E" w:rsidP="007542FD">
      <w:pPr>
        <w:tabs>
          <w:tab w:val="left" w:pos="0"/>
          <w:tab w:val="left" w:pos="720"/>
        </w:tabs>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Adres skrzynki Epuap …………………………………………………………………………………....</w:t>
      </w:r>
    </w:p>
    <w:p w:rsidR="003C6641" w:rsidRPr="007542FD" w:rsidRDefault="003C6641" w:rsidP="007542FD">
      <w:pPr>
        <w:tabs>
          <w:tab w:val="left" w:pos="0"/>
          <w:tab w:val="left" w:pos="720"/>
        </w:tabs>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nr identyfikacyjny NIP …………….………………………… REGON …………</w:t>
      </w:r>
      <w:r w:rsidR="00BE123E" w:rsidRPr="007542FD">
        <w:rPr>
          <w:rFonts w:ascii="Times New Roman" w:eastAsia="Times New Roman" w:hAnsi="Times New Roman"/>
          <w:sz w:val="22"/>
          <w:szCs w:val="22"/>
          <w:lang w:eastAsia="pl-PL"/>
        </w:rPr>
        <w:t>.</w:t>
      </w:r>
      <w:r w:rsidRPr="007542FD">
        <w:rPr>
          <w:rFonts w:ascii="Times New Roman" w:eastAsia="Times New Roman" w:hAnsi="Times New Roman"/>
          <w:sz w:val="22"/>
          <w:szCs w:val="22"/>
          <w:lang w:eastAsia="pl-PL"/>
        </w:rPr>
        <w:t xml:space="preserve">……………………  </w:t>
      </w:r>
    </w:p>
    <w:p w:rsidR="003C6641" w:rsidRPr="007542FD" w:rsidRDefault="003C6641" w:rsidP="007542FD">
      <w:pPr>
        <w:tabs>
          <w:tab w:val="left" w:pos="0"/>
          <w:tab w:val="left" w:pos="720"/>
        </w:tabs>
        <w:suppressAutoHyphens/>
        <w:spacing w:line="360" w:lineRule="auto"/>
        <w:jc w:val="both"/>
        <w:rPr>
          <w:rFonts w:ascii="Times New Roman" w:eastAsia="Times New Roman" w:hAnsi="Times New Roman"/>
          <w:sz w:val="22"/>
          <w:szCs w:val="22"/>
          <w:lang w:eastAsia="ar-SA"/>
        </w:rPr>
      </w:pPr>
      <w:r w:rsidRPr="007542FD">
        <w:rPr>
          <w:rFonts w:ascii="Times New Roman" w:eastAsia="Times New Roman" w:hAnsi="Times New Roman"/>
          <w:sz w:val="22"/>
          <w:szCs w:val="22"/>
          <w:lang w:eastAsia="ar-SA"/>
        </w:rPr>
        <w:t>będący płatnikiem podatku VAT,</w:t>
      </w:r>
    </w:p>
    <w:p w:rsidR="000136A1" w:rsidRPr="007542FD" w:rsidRDefault="003C6641" w:rsidP="007542FD">
      <w:pPr>
        <w:tabs>
          <w:tab w:val="left" w:pos="0"/>
          <w:tab w:val="left" w:pos="720"/>
        </w:tabs>
        <w:spacing w:line="360" w:lineRule="auto"/>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po zapoznaniu się ze Specyfikacją Istotnych</w:t>
      </w:r>
      <w:r w:rsidR="00CC6606" w:rsidRPr="007542FD">
        <w:rPr>
          <w:rFonts w:ascii="Times New Roman" w:eastAsia="Times New Roman" w:hAnsi="Times New Roman"/>
          <w:sz w:val="22"/>
          <w:szCs w:val="22"/>
          <w:lang w:eastAsia="pl-PL"/>
        </w:rPr>
        <w:t xml:space="preserve"> </w:t>
      </w:r>
      <w:r w:rsidR="009B7E0F" w:rsidRPr="007542FD">
        <w:rPr>
          <w:rFonts w:ascii="Times New Roman" w:eastAsia="Times New Roman" w:hAnsi="Times New Roman"/>
          <w:sz w:val="22"/>
          <w:szCs w:val="22"/>
          <w:lang w:eastAsia="pl-PL"/>
        </w:rPr>
        <w:t>Warunków Zamówienia:</w:t>
      </w:r>
    </w:p>
    <w:p w:rsidR="00015BBC" w:rsidRPr="007542FD" w:rsidRDefault="009B7E0F" w:rsidP="007542FD">
      <w:pPr>
        <w:pStyle w:val="Akapitzlist"/>
        <w:numPr>
          <w:ilvl w:val="0"/>
          <w:numId w:val="75"/>
        </w:numPr>
        <w:tabs>
          <w:tab w:val="left" w:pos="0"/>
          <w:tab w:val="left" w:pos="720"/>
        </w:tabs>
        <w:spacing w:line="360" w:lineRule="auto"/>
        <w:rPr>
          <w:b/>
          <w:sz w:val="22"/>
          <w:szCs w:val="22"/>
        </w:rPr>
      </w:pPr>
      <w:r w:rsidRPr="007542FD">
        <w:rPr>
          <w:sz w:val="22"/>
          <w:szCs w:val="22"/>
        </w:rPr>
        <w:t>oferujemy w</w:t>
      </w:r>
      <w:r w:rsidR="00B50FAF" w:rsidRPr="007542FD">
        <w:rPr>
          <w:sz w:val="22"/>
          <w:szCs w:val="22"/>
        </w:rPr>
        <w:t xml:space="preserve">ykonanie przedmiotu zamówienia  </w:t>
      </w:r>
      <w:r w:rsidR="00015BBC" w:rsidRPr="007542FD">
        <w:rPr>
          <w:sz w:val="22"/>
          <w:szCs w:val="22"/>
        </w:rPr>
        <w:t xml:space="preserve">w zakresie objętym specyfikacją warunków zamówienia </w:t>
      </w:r>
      <w:r w:rsidR="00015BBC" w:rsidRPr="007542FD">
        <w:rPr>
          <w:bCs/>
          <w:sz w:val="22"/>
          <w:szCs w:val="22"/>
        </w:rPr>
        <w:t xml:space="preserve">za </w:t>
      </w:r>
      <w:r w:rsidR="00015BBC" w:rsidRPr="007542FD">
        <w:rPr>
          <w:b/>
          <w:bCs/>
          <w:sz w:val="22"/>
          <w:szCs w:val="22"/>
        </w:rPr>
        <w:t xml:space="preserve">cenę brutto OGÓŁEM (netto + obowiązujący podatek VAT): </w:t>
      </w:r>
    </w:p>
    <w:p w:rsidR="00015BBC" w:rsidRPr="007542FD" w:rsidRDefault="00015BBC" w:rsidP="007542FD">
      <w:pPr>
        <w:pStyle w:val="Akapitzlist"/>
        <w:spacing w:line="360" w:lineRule="auto"/>
        <w:ind w:left="357"/>
        <w:jc w:val="both"/>
        <w:rPr>
          <w:sz w:val="22"/>
          <w:szCs w:val="22"/>
        </w:rPr>
      </w:pPr>
      <w:r w:rsidRPr="007542FD">
        <w:rPr>
          <w:sz w:val="22"/>
          <w:szCs w:val="22"/>
        </w:rPr>
        <w:t>(liczbowo).........................................................................................................................................zł</w:t>
      </w:r>
      <w:r w:rsidRPr="007542FD">
        <w:rPr>
          <w:b/>
          <w:sz w:val="22"/>
          <w:szCs w:val="22"/>
        </w:rPr>
        <w:t xml:space="preserve"> </w:t>
      </w:r>
      <w:r w:rsidRPr="007542FD">
        <w:rPr>
          <w:sz w:val="22"/>
          <w:szCs w:val="22"/>
        </w:rPr>
        <w:t>(słownie:.............................................................................................................................................)</w:t>
      </w:r>
    </w:p>
    <w:p w:rsidR="00015BBC" w:rsidRPr="007542FD" w:rsidRDefault="00015BBC" w:rsidP="007542FD">
      <w:pPr>
        <w:spacing w:line="360" w:lineRule="auto"/>
        <w:ind w:left="357"/>
        <w:contextualSpacing/>
        <w:jc w:val="both"/>
        <w:rPr>
          <w:rFonts w:ascii="Times New Roman" w:eastAsia="Times New Roman" w:hAnsi="Times New Roman"/>
          <w:bCs/>
          <w:sz w:val="22"/>
          <w:szCs w:val="22"/>
          <w:lang w:eastAsia="pl-PL"/>
        </w:rPr>
      </w:pPr>
      <w:r w:rsidRPr="007542FD">
        <w:rPr>
          <w:rFonts w:ascii="Times New Roman" w:eastAsia="Times New Roman" w:hAnsi="Times New Roman"/>
          <w:bCs/>
          <w:sz w:val="22"/>
          <w:szCs w:val="22"/>
          <w:lang w:eastAsia="pl-PL"/>
        </w:rPr>
        <w:t xml:space="preserve">wartość netto OGÓŁEM (liczbowo) ………................................................................................... zł </w:t>
      </w:r>
    </w:p>
    <w:p w:rsidR="00894597" w:rsidRPr="007542FD" w:rsidRDefault="00015BBC" w:rsidP="007542FD">
      <w:pPr>
        <w:numPr>
          <w:ilvl w:val="12"/>
          <w:numId w:val="0"/>
        </w:numPr>
        <w:overflowPunct w:val="0"/>
        <w:autoSpaceDE w:val="0"/>
        <w:autoSpaceDN w:val="0"/>
        <w:adjustRightInd w:val="0"/>
        <w:spacing w:line="360" w:lineRule="auto"/>
        <w:ind w:left="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należny podatek VAT w wysokości .............. %, tj. (liczbowo) ….....................</w:t>
      </w:r>
      <w:r w:rsidR="009B7E0F" w:rsidRPr="007542FD">
        <w:rPr>
          <w:rFonts w:ascii="Times New Roman" w:eastAsia="Times New Roman" w:hAnsi="Times New Roman"/>
          <w:sz w:val="22"/>
          <w:szCs w:val="22"/>
          <w:lang w:eastAsia="pl-PL"/>
        </w:rPr>
        <w:t>.............................zł</w:t>
      </w:r>
    </w:p>
    <w:p w:rsidR="000136A1" w:rsidRDefault="000136A1" w:rsidP="007542FD">
      <w:pPr>
        <w:widowControl w:val="0"/>
        <w:autoSpaceDE w:val="0"/>
        <w:autoSpaceDN w:val="0"/>
        <w:adjustRightInd w:val="0"/>
        <w:spacing w:line="360" w:lineRule="auto"/>
        <w:ind w:left="360"/>
        <w:rPr>
          <w:rFonts w:ascii="Times New Roman" w:eastAsia="Times New Roman" w:hAnsi="Times New Roman"/>
          <w:b/>
          <w:bCs/>
          <w:sz w:val="22"/>
          <w:szCs w:val="22"/>
          <w:lang w:eastAsia="pl-PL"/>
        </w:rPr>
      </w:pPr>
    </w:p>
    <w:p w:rsidR="007542FD" w:rsidRPr="007542FD" w:rsidRDefault="007542FD" w:rsidP="007542FD">
      <w:pPr>
        <w:widowControl w:val="0"/>
        <w:autoSpaceDE w:val="0"/>
        <w:autoSpaceDN w:val="0"/>
        <w:adjustRightInd w:val="0"/>
        <w:spacing w:line="360" w:lineRule="auto"/>
        <w:ind w:left="360"/>
        <w:rPr>
          <w:rFonts w:ascii="Times New Roman" w:eastAsia="Times New Roman" w:hAnsi="Times New Roman"/>
          <w:b/>
          <w:bCs/>
          <w:sz w:val="22"/>
          <w:szCs w:val="22"/>
          <w:lang w:eastAsia="pl-PL"/>
        </w:rPr>
      </w:pPr>
      <w:r w:rsidRPr="007542FD">
        <w:rPr>
          <w:rFonts w:ascii="Times New Roman" w:eastAsia="Times New Roman" w:hAnsi="Times New Roman"/>
          <w:b/>
          <w:bCs/>
          <w:sz w:val="22"/>
          <w:szCs w:val="22"/>
          <w:lang w:eastAsia="pl-PL"/>
        </w:rPr>
        <w:t xml:space="preserve">Tabela Nr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542FD" w:rsidRPr="007542FD" w:rsidTr="00C60AE4">
        <w:trPr>
          <w:trHeight w:val="1623"/>
          <w:jc w:val="center"/>
        </w:trPr>
        <w:tc>
          <w:tcPr>
            <w:tcW w:w="9212" w:type="dxa"/>
          </w:tcPr>
          <w:p w:rsidR="007542FD" w:rsidRPr="007542FD" w:rsidRDefault="007542FD" w:rsidP="00E04DB5">
            <w:pPr>
              <w:widowControl w:val="0"/>
              <w:numPr>
                <w:ilvl w:val="0"/>
                <w:numId w:val="95"/>
              </w:numPr>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Cena brutto za jeden miesiąc wykonywania usługi wynosi (liczbowo):…………..….…….…zł.</w:t>
            </w:r>
          </w:p>
          <w:p w:rsidR="007542FD" w:rsidRPr="007542FD" w:rsidRDefault="007542FD" w:rsidP="00E04DB5">
            <w:pPr>
              <w:widowControl w:val="0"/>
              <w:numPr>
                <w:ilvl w:val="0"/>
                <w:numId w:val="95"/>
              </w:numPr>
              <w:autoSpaceDE w:val="0"/>
              <w:autoSpaceDN w:val="0"/>
              <w:adjustRightInd w:val="0"/>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CENA BRUTTO OFERTY OGÓŁEM:  ……………………</w:t>
            </w:r>
            <w:r w:rsidR="00BA4DF1">
              <w:rPr>
                <w:rFonts w:ascii="Times New Roman" w:eastAsia="Times New Roman" w:hAnsi="Times New Roman"/>
                <w:sz w:val="22"/>
                <w:szCs w:val="22"/>
                <w:lang w:eastAsia="pl-PL"/>
              </w:rPr>
              <w:t>……………………...</w:t>
            </w:r>
            <w:r w:rsidRPr="007542FD">
              <w:rPr>
                <w:rFonts w:ascii="Times New Roman" w:eastAsia="Times New Roman" w:hAnsi="Times New Roman"/>
                <w:sz w:val="22"/>
                <w:szCs w:val="22"/>
                <w:lang w:eastAsia="pl-PL"/>
              </w:rPr>
              <w:t>……...….zł*</w:t>
            </w:r>
          </w:p>
          <w:p w:rsidR="007542FD" w:rsidRPr="007542FD" w:rsidRDefault="007542FD" w:rsidP="007542FD">
            <w:pPr>
              <w:widowControl w:val="0"/>
              <w:autoSpaceDE w:val="0"/>
              <w:autoSpaceDN w:val="0"/>
              <w:adjustRightInd w:val="0"/>
              <w:spacing w:line="360" w:lineRule="auto"/>
              <w:ind w:left="360"/>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*w ust. 2 niniejszej tabeli cenę należy wyliczyć w następujący sposób:  cena z ust. 1 niniejszej tabeli x 24 m-ce </w:t>
            </w:r>
          </w:p>
        </w:tc>
      </w:tr>
      <w:tr w:rsidR="007542FD" w:rsidRPr="007542FD" w:rsidTr="00C60AE4">
        <w:trPr>
          <w:trHeight w:val="447"/>
          <w:jc w:val="center"/>
        </w:trPr>
        <w:tc>
          <w:tcPr>
            <w:tcW w:w="9212" w:type="dxa"/>
            <w:vAlign w:val="center"/>
          </w:tcPr>
          <w:p w:rsidR="007542FD" w:rsidRPr="007542FD" w:rsidRDefault="007542FD" w:rsidP="007542FD">
            <w:pPr>
              <w:widowControl w:val="0"/>
              <w:autoSpaceDE w:val="0"/>
              <w:autoSpaceDN w:val="0"/>
              <w:adjustRightInd w:val="0"/>
              <w:spacing w:line="360" w:lineRule="auto"/>
              <w:ind w:left="357"/>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Wyliczona cena brutto oferty ogółem w ust. 2 niniejszej tabeli stanowi cenę oferty i należy ją wpisać w formularzu oferty – ust. 1.</w:t>
            </w:r>
          </w:p>
        </w:tc>
      </w:tr>
    </w:tbl>
    <w:p w:rsidR="007542FD" w:rsidRPr="007542FD" w:rsidRDefault="007542FD" w:rsidP="007542FD">
      <w:pPr>
        <w:numPr>
          <w:ilvl w:val="12"/>
          <w:numId w:val="0"/>
        </w:numPr>
        <w:overflowPunct w:val="0"/>
        <w:autoSpaceDE w:val="0"/>
        <w:autoSpaceDN w:val="0"/>
        <w:adjustRightInd w:val="0"/>
        <w:spacing w:line="360" w:lineRule="auto"/>
        <w:ind w:left="357"/>
        <w:jc w:val="both"/>
        <w:rPr>
          <w:rFonts w:ascii="Times New Roman" w:eastAsia="Times New Roman" w:hAnsi="Times New Roman"/>
          <w:sz w:val="22"/>
          <w:szCs w:val="22"/>
          <w:lang w:eastAsia="pl-PL"/>
        </w:rPr>
      </w:pPr>
    </w:p>
    <w:p w:rsidR="001A11AF" w:rsidRPr="007542FD" w:rsidRDefault="001A11AF" w:rsidP="007542FD">
      <w:pPr>
        <w:pStyle w:val="Akapitzlist"/>
        <w:numPr>
          <w:ilvl w:val="0"/>
          <w:numId w:val="75"/>
        </w:numPr>
        <w:tabs>
          <w:tab w:val="left" w:pos="0"/>
          <w:tab w:val="left" w:pos="540"/>
        </w:tabs>
        <w:suppressAutoHyphens/>
        <w:overflowPunct w:val="0"/>
        <w:autoSpaceDE w:val="0"/>
        <w:spacing w:line="360" w:lineRule="auto"/>
        <w:contextualSpacing w:val="0"/>
        <w:jc w:val="both"/>
        <w:rPr>
          <w:sz w:val="22"/>
          <w:szCs w:val="22"/>
        </w:rPr>
      </w:pPr>
      <w:r w:rsidRPr="007542FD">
        <w:rPr>
          <w:sz w:val="22"/>
          <w:szCs w:val="22"/>
        </w:rPr>
        <w:t>Oświadczamy (</w:t>
      </w:r>
      <w:r w:rsidRPr="007542FD">
        <w:rPr>
          <w:i/>
          <w:sz w:val="22"/>
          <w:szCs w:val="22"/>
        </w:rPr>
        <w:t>wypełnia Wykonawca, oświadczenie - art. 9 §1 ust. 12 SWZ</w:t>
      </w:r>
      <w:r w:rsidRPr="007542FD">
        <w:rPr>
          <w:sz w:val="22"/>
          <w:szCs w:val="22"/>
        </w:rPr>
        <w:t xml:space="preserve">) iż: </w:t>
      </w:r>
    </w:p>
    <w:p w:rsidR="001A11AF" w:rsidRPr="007542FD" w:rsidRDefault="001A11AF" w:rsidP="007542FD">
      <w:pPr>
        <w:pStyle w:val="Akapitzlist"/>
        <w:spacing w:line="360" w:lineRule="auto"/>
        <w:ind w:left="360"/>
        <w:rPr>
          <w:sz w:val="22"/>
          <w:szCs w:val="22"/>
        </w:rPr>
      </w:pPr>
      <w:r w:rsidRPr="007542FD">
        <w:rPr>
          <w:sz w:val="22"/>
          <w:szCs w:val="22"/>
          <w:lang w:eastAsia="ar-SA"/>
        </w:rPr>
        <w:t xml:space="preserve">wybór tej oferty </w:t>
      </w:r>
      <w:r w:rsidRPr="007542FD">
        <w:rPr>
          <w:b/>
          <w:sz w:val="22"/>
          <w:szCs w:val="22"/>
          <w:lang w:eastAsia="ar-SA"/>
        </w:rPr>
        <w:t>będzie prowadził / nie będzie prowadził</w:t>
      </w:r>
      <w:r w:rsidRPr="007542FD">
        <w:rPr>
          <w:i/>
          <w:sz w:val="22"/>
          <w:szCs w:val="22"/>
          <w:lang w:eastAsia="ar-SA"/>
        </w:rPr>
        <w:t>*</w:t>
      </w:r>
      <w:r w:rsidRPr="007542FD">
        <w:rPr>
          <w:sz w:val="22"/>
          <w:szCs w:val="22"/>
          <w:lang w:eastAsia="ar-SA"/>
        </w:rPr>
        <w:t xml:space="preserve"> do powstania </w:t>
      </w:r>
      <w:r w:rsidRPr="007542FD">
        <w:rPr>
          <w:sz w:val="22"/>
          <w:szCs w:val="22"/>
        </w:rPr>
        <w:t>u Zamawiającego obowiązku podatkowego</w:t>
      </w:r>
    </w:p>
    <w:p w:rsidR="000A2D27" w:rsidRPr="007542FD" w:rsidRDefault="000A2D27" w:rsidP="007542FD">
      <w:pPr>
        <w:pStyle w:val="Akapitzlist"/>
        <w:spacing w:line="360" w:lineRule="auto"/>
        <w:ind w:left="360"/>
        <w:rPr>
          <w:b/>
          <w:i/>
          <w:sz w:val="22"/>
          <w:szCs w:val="22"/>
          <w:lang w:eastAsia="ar-SA"/>
        </w:rPr>
      </w:pPr>
      <w:r w:rsidRPr="007542FD">
        <w:rPr>
          <w:b/>
          <w:i/>
          <w:sz w:val="22"/>
          <w:szCs w:val="22"/>
          <w:lang w:eastAsia="ar-SA"/>
        </w:rPr>
        <w:t>*niepotrzebne skreślić</w:t>
      </w:r>
    </w:p>
    <w:p w:rsidR="00015BBC" w:rsidRPr="007542FD" w:rsidRDefault="000A2D27" w:rsidP="007542FD">
      <w:pPr>
        <w:overflowPunct w:val="0"/>
        <w:autoSpaceDE w:val="0"/>
        <w:autoSpaceDN w:val="0"/>
        <w:adjustRightInd w:val="0"/>
        <w:spacing w:line="360" w:lineRule="auto"/>
        <w:ind w:left="357"/>
        <w:contextualSpacing/>
        <w:jc w:val="both"/>
        <w:rPr>
          <w:rFonts w:ascii="Times New Roman" w:eastAsia="Times New Roman" w:hAnsi="Times New Roman"/>
          <w:sz w:val="22"/>
          <w:szCs w:val="22"/>
          <w:lang w:eastAsia="pl-PL"/>
        </w:rPr>
      </w:pPr>
      <w:r w:rsidRPr="007542FD">
        <w:rPr>
          <w:rFonts w:ascii="Times New Roman" w:hAnsi="Times New Roman"/>
          <w:sz w:val="22"/>
          <w:szCs w:val="22"/>
        </w:rPr>
        <w:t xml:space="preserve">............................................................................................................................................................................ ............................................................................................................................................................................ </w:t>
      </w:r>
    </w:p>
    <w:p w:rsidR="00015BBC" w:rsidRDefault="00015BBC" w:rsidP="007542FD">
      <w:pPr>
        <w:overflowPunct w:val="0"/>
        <w:autoSpaceDE w:val="0"/>
        <w:autoSpaceDN w:val="0"/>
        <w:adjustRightInd w:val="0"/>
        <w:spacing w:line="360" w:lineRule="auto"/>
        <w:ind w:left="357"/>
        <w:contextualSpacing/>
        <w:jc w:val="both"/>
        <w:rPr>
          <w:rFonts w:ascii="Times New Roman" w:hAnsi="Times New Roman"/>
          <w:b/>
          <w:i/>
          <w:sz w:val="22"/>
          <w:szCs w:val="22"/>
        </w:rPr>
      </w:pPr>
      <w:r w:rsidRPr="007542FD">
        <w:rPr>
          <w:rFonts w:ascii="Times New Roman" w:hAnsi="Times New Roman"/>
          <w:i/>
          <w:sz w:val="22"/>
          <w:szCs w:val="22"/>
        </w:rPr>
        <w:t xml:space="preserve">*Jeżeli została złożona oferta, której wybór prowadziłby do powstania u Zamawiającego obowiązku podatkowego zgodnie z ustawą z dnia 11marca 2004r. o podatku od towarów i usług </w:t>
      </w:r>
      <w:r w:rsidR="00652F49" w:rsidRPr="007542FD">
        <w:rPr>
          <w:rFonts w:ascii="Times New Roman" w:hAnsi="Times New Roman"/>
          <w:i/>
          <w:sz w:val="22"/>
          <w:szCs w:val="22"/>
        </w:rPr>
        <w:t>(Dz. U. z 2018 r. poz. 2174, z późn. zm.)</w:t>
      </w:r>
      <w:r w:rsidRPr="007542FD">
        <w:rPr>
          <w:rFonts w:ascii="Times New Roman" w:hAnsi="Times New Roman"/>
          <w:i/>
          <w:sz w:val="22"/>
          <w:szCs w:val="22"/>
        </w:rPr>
        <w:t xml:space="preserve">, dla celów zastosowania kryterium ceny lub kosztu, Zamawiający dolicza do przedstawionej w tej ofercie ceny kwotę podatku od towarów i usług, którą miałby obowiązek rozliczyć. </w:t>
      </w:r>
      <w:r w:rsidRPr="007542FD">
        <w:rPr>
          <w:rFonts w:ascii="Times New Roman" w:hAnsi="Times New Roman"/>
          <w:b/>
          <w:i/>
          <w:sz w:val="22"/>
          <w:szCs w:val="22"/>
        </w:rPr>
        <w:t xml:space="preserve">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t>
      </w:r>
    </w:p>
    <w:p w:rsidR="000136A1" w:rsidRPr="007542FD" w:rsidRDefault="000136A1" w:rsidP="007542FD">
      <w:pPr>
        <w:overflowPunct w:val="0"/>
        <w:autoSpaceDE w:val="0"/>
        <w:autoSpaceDN w:val="0"/>
        <w:adjustRightInd w:val="0"/>
        <w:spacing w:line="360" w:lineRule="auto"/>
        <w:ind w:left="357"/>
        <w:contextualSpacing/>
        <w:jc w:val="both"/>
        <w:rPr>
          <w:rFonts w:ascii="Times New Roman" w:eastAsia="Times New Roman" w:hAnsi="Times New Roman"/>
          <w:i/>
          <w:sz w:val="22"/>
          <w:szCs w:val="22"/>
          <w:lang w:eastAsia="pl-PL"/>
        </w:rPr>
      </w:pPr>
    </w:p>
    <w:p w:rsidR="00A26181" w:rsidRDefault="00015BBC" w:rsidP="007542FD">
      <w:pPr>
        <w:numPr>
          <w:ilvl w:val="0"/>
          <w:numId w:val="75"/>
        </w:numPr>
        <w:overflowPunct w:val="0"/>
        <w:autoSpaceDE w:val="0"/>
        <w:autoSpaceDN w:val="0"/>
        <w:adjustRightInd w:val="0"/>
        <w:spacing w:line="360" w:lineRule="auto"/>
        <w:contextualSpacing/>
        <w:jc w:val="both"/>
        <w:rPr>
          <w:rFonts w:ascii="Times New Roman" w:eastAsia="Times New Roman" w:hAnsi="Times New Roman"/>
          <w:sz w:val="22"/>
          <w:szCs w:val="22"/>
          <w:lang w:eastAsia="pl-PL"/>
        </w:rPr>
      </w:pPr>
      <w:r w:rsidRPr="007542FD">
        <w:rPr>
          <w:rFonts w:ascii="Times New Roman" w:eastAsia="Arial Unicode MS" w:hAnsi="Times New Roman"/>
          <w:sz w:val="22"/>
          <w:szCs w:val="22"/>
          <w:lang w:eastAsia="ar-SA"/>
        </w:rPr>
        <w:t xml:space="preserve">Oferowana cena uwzględnia wszystkie koszty - wszystkie elementy niezbędne do pełnego zrealizowania zamówienia - zgodnie z zapisami SWZ. </w:t>
      </w:r>
      <w:r w:rsidRPr="007542FD">
        <w:rPr>
          <w:rFonts w:ascii="Times New Roman" w:eastAsia="Times New Roman" w:hAnsi="Times New Roman"/>
          <w:sz w:val="22"/>
          <w:szCs w:val="22"/>
          <w:lang w:eastAsia="ar-SA"/>
        </w:rPr>
        <w:t>Zgodnie ze Specyfikacją Warunków Zamówienia żadne niedoszacowanie, pominięcie, brak rozpoznania przedmiotu zamówienia nie będzie podstawą do żądania zmiany ceny umowy określonej w ofercie.</w:t>
      </w:r>
    </w:p>
    <w:p w:rsidR="000136A1" w:rsidRPr="007542FD" w:rsidRDefault="000136A1" w:rsidP="000136A1">
      <w:pPr>
        <w:overflowPunct w:val="0"/>
        <w:autoSpaceDE w:val="0"/>
        <w:autoSpaceDN w:val="0"/>
        <w:adjustRightInd w:val="0"/>
        <w:spacing w:line="360" w:lineRule="auto"/>
        <w:ind w:left="360"/>
        <w:contextualSpacing/>
        <w:jc w:val="both"/>
        <w:rPr>
          <w:rFonts w:ascii="Times New Roman" w:eastAsia="Times New Roman" w:hAnsi="Times New Roman"/>
          <w:sz w:val="22"/>
          <w:szCs w:val="22"/>
          <w:lang w:eastAsia="pl-PL"/>
        </w:rPr>
      </w:pPr>
    </w:p>
    <w:p w:rsidR="007542FD" w:rsidRDefault="007542FD" w:rsidP="007542FD">
      <w:pPr>
        <w:numPr>
          <w:ilvl w:val="0"/>
          <w:numId w:val="75"/>
        </w:numPr>
        <w:tabs>
          <w:tab w:val="num" w:pos="-33"/>
          <w:tab w:val="num" w:pos="426"/>
        </w:tabs>
        <w:suppressAutoHyphens/>
        <w:overflowPunct w:val="0"/>
        <w:autoSpaceDE w:val="0"/>
        <w:autoSpaceDN w:val="0"/>
        <w:adjustRightInd w:val="0"/>
        <w:spacing w:line="360" w:lineRule="auto"/>
        <w:jc w:val="both"/>
        <w:rPr>
          <w:rFonts w:ascii="Times New Roman" w:eastAsia="Times New Roman" w:hAnsi="Times New Roman"/>
          <w:sz w:val="22"/>
          <w:szCs w:val="22"/>
          <w:lang w:eastAsia="ar-SA"/>
        </w:rPr>
      </w:pPr>
      <w:r w:rsidRPr="004C62BD">
        <w:rPr>
          <w:rFonts w:ascii="Times New Roman" w:eastAsia="Times New Roman" w:hAnsi="Times New Roman"/>
          <w:b/>
          <w:sz w:val="22"/>
          <w:szCs w:val="22"/>
          <w:lang w:eastAsia="ar-SA"/>
        </w:rPr>
        <w:t>Oświadczamy, iż</w:t>
      </w:r>
      <w:r w:rsidRPr="004C62BD">
        <w:rPr>
          <w:rFonts w:ascii="Times New Roman" w:hAnsi="Times New Roman"/>
          <w:b/>
          <w:sz w:val="22"/>
          <w:szCs w:val="22"/>
        </w:rPr>
        <w:t xml:space="preserve"> zapewnimy całodobowe awaryjne pogotowie techniczne – 7 dni w tygodniu, z czasem reakcji do ………….. kwadransów </w:t>
      </w:r>
      <w:r w:rsidRPr="004C62BD">
        <w:rPr>
          <w:rFonts w:ascii="Times New Roman" w:hAnsi="Times New Roman"/>
          <w:b/>
          <w:sz w:val="22"/>
          <w:szCs w:val="22"/>
          <w:shd w:val="clear" w:color="auto" w:fill="FEFFFE"/>
        </w:rPr>
        <w:t>od otrzymania telefonicznego zgłoszenia od Zamawiającego.</w:t>
      </w:r>
      <w:r w:rsidRPr="004C62BD">
        <w:rPr>
          <w:rFonts w:ascii="Times New Roman" w:hAnsi="Times New Roman"/>
          <w:sz w:val="22"/>
          <w:szCs w:val="22"/>
          <w:shd w:val="clear" w:color="auto" w:fill="FEFFFE"/>
        </w:rPr>
        <w:t xml:space="preserve"> </w:t>
      </w:r>
      <w:r w:rsidRPr="000136A1">
        <w:rPr>
          <w:rFonts w:ascii="Times New Roman" w:hAnsi="Times New Roman"/>
          <w:sz w:val="22"/>
          <w:szCs w:val="22"/>
          <w:shd w:val="clear" w:color="auto" w:fill="FEFFFE"/>
        </w:rPr>
        <w:t>[</w:t>
      </w:r>
      <w:r w:rsidRPr="000136A1">
        <w:rPr>
          <w:rFonts w:ascii="Times New Roman" w:hAnsi="Times New Roman"/>
          <w:i/>
          <w:sz w:val="22"/>
          <w:szCs w:val="22"/>
          <w:u w:val="single"/>
          <w:shd w:val="clear" w:color="auto" w:fill="FEFFFE"/>
        </w:rPr>
        <w:t xml:space="preserve">kryterium – proszę wpisać </w:t>
      </w:r>
      <w:r w:rsidRPr="000136A1">
        <w:rPr>
          <w:rFonts w:ascii="Times New Roman" w:eastAsia="Times New Roman" w:hAnsi="Times New Roman"/>
          <w:i/>
          <w:sz w:val="22"/>
          <w:szCs w:val="22"/>
          <w:u w:val="single"/>
          <w:lang w:eastAsia="ar-SA"/>
        </w:rPr>
        <w:t>maksimum 8 kwadransów</w:t>
      </w:r>
      <w:r w:rsidRPr="000136A1">
        <w:rPr>
          <w:rFonts w:ascii="Times New Roman" w:eastAsia="Times New Roman" w:hAnsi="Times New Roman"/>
          <w:i/>
          <w:sz w:val="22"/>
          <w:szCs w:val="22"/>
          <w:lang w:eastAsia="ar-SA"/>
        </w:rPr>
        <w:t>]</w:t>
      </w:r>
      <w:r w:rsidRPr="000136A1">
        <w:rPr>
          <w:rFonts w:ascii="Times New Roman" w:eastAsia="Times New Roman" w:hAnsi="Times New Roman"/>
          <w:sz w:val="22"/>
          <w:szCs w:val="22"/>
          <w:lang w:eastAsia="ar-SA"/>
        </w:rPr>
        <w:t>.</w:t>
      </w:r>
    </w:p>
    <w:p w:rsidR="000136A1" w:rsidRPr="000136A1" w:rsidRDefault="000136A1" w:rsidP="000136A1">
      <w:pPr>
        <w:suppressAutoHyphens/>
        <w:overflowPunct w:val="0"/>
        <w:autoSpaceDE w:val="0"/>
        <w:autoSpaceDN w:val="0"/>
        <w:adjustRightInd w:val="0"/>
        <w:spacing w:line="360" w:lineRule="auto"/>
        <w:ind w:left="360"/>
        <w:jc w:val="both"/>
        <w:rPr>
          <w:rFonts w:ascii="Times New Roman" w:eastAsia="Times New Roman" w:hAnsi="Times New Roman"/>
          <w:sz w:val="22"/>
          <w:szCs w:val="22"/>
          <w:lang w:eastAsia="ar-SA"/>
        </w:rPr>
      </w:pPr>
    </w:p>
    <w:p w:rsidR="00727118" w:rsidRPr="000136A1" w:rsidRDefault="00045A99" w:rsidP="000136A1">
      <w:pPr>
        <w:numPr>
          <w:ilvl w:val="0"/>
          <w:numId w:val="75"/>
        </w:numPr>
        <w:suppressAutoHyphens/>
        <w:overflowPunct w:val="0"/>
        <w:autoSpaceDE w:val="0"/>
        <w:autoSpaceDN w:val="0"/>
        <w:adjustRightInd w:val="0"/>
        <w:spacing w:line="360" w:lineRule="auto"/>
        <w:jc w:val="both"/>
        <w:rPr>
          <w:rFonts w:ascii="Times New Roman" w:hAnsi="Times New Roman"/>
          <w:sz w:val="22"/>
          <w:szCs w:val="22"/>
        </w:rPr>
      </w:pPr>
      <w:r w:rsidRPr="000136A1">
        <w:rPr>
          <w:rFonts w:ascii="Times New Roman" w:eastAsia="Times New Roman" w:hAnsi="Times New Roman"/>
          <w:b/>
          <w:sz w:val="22"/>
          <w:szCs w:val="22"/>
          <w:lang w:eastAsia="ar-SA"/>
        </w:rPr>
        <w:t xml:space="preserve">Oświadczamy, iż w przypadku otrzymania zgłoszenia </w:t>
      </w:r>
      <w:r w:rsidR="004C62BD" w:rsidRPr="000136A1">
        <w:rPr>
          <w:rFonts w:ascii="Times New Roman" w:eastAsia="Times New Roman" w:hAnsi="Times New Roman"/>
          <w:b/>
          <w:sz w:val="22"/>
          <w:szCs w:val="22"/>
          <w:lang w:eastAsia="ar-SA"/>
        </w:rPr>
        <w:t xml:space="preserve">o </w:t>
      </w:r>
      <w:r w:rsidRPr="000136A1">
        <w:rPr>
          <w:rFonts w:ascii="Times New Roman" w:eastAsia="Times New Roman" w:hAnsi="Times New Roman"/>
          <w:b/>
          <w:sz w:val="22"/>
          <w:szCs w:val="22"/>
          <w:lang w:eastAsia="ar-SA"/>
        </w:rPr>
        <w:t>awarii, uster</w:t>
      </w:r>
      <w:r w:rsidR="004C62BD" w:rsidRPr="000136A1">
        <w:rPr>
          <w:rFonts w:ascii="Times New Roman" w:eastAsia="Times New Roman" w:hAnsi="Times New Roman"/>
          <w:b/>
          <w:sz w:val="22"/>
          <w:szCs w:val="22"/>
          <w:lang w:eastAsia="ar-SA"/>
        </w:rPr>
        <w:t>ce</w:t>
      </w:r>
      <w:r w:rsidRPr="000136A1">
        <w:rPr>
          <w:rFonts w:ascii="Times New Roman" w:eastAsia="Times New Roman" w:hAnsi="Times New Roman"/>
          <w:b/>
          <w:sz w:val="22"/>
          <w:szCs w:val="22"/>
          <w:lang w:eastAsia="ar-SA"/>
        </w:rPr>
        <w:t xml:space="preserve"> lub nieprawidłowości systemów i urządzeń branży elektrycznej wyszczególnionych w załączniku nr 6 do „Opisu przedmiotu zamówienia”, która może spowodować powstanie strat materialnych lub zagrożenie zdrowia i życia osób znajdujących się w kompleksie BUW czas reakcji, o którym mowa w zdaniu powyżej nie </w:t>
      </w:r>
      <w:r w:rsidR="004C62BD" w:rsidRPr="000136A1">
        <w:rPr>
          <w:rFonts w:ascii="Times New Roman" w:eastAsia="Times New Roman" w:hAnsi="Times New Roman"/>
          <w:b/>
          <w:sz w:val="22"/>
          <w:szCs w:val="22"/>
          <w:lang w:eastAsia="ar-SA"/>
        </w:rPr>
        <w:t>przekroczy</w:t>
      </w:r>
      <w:r w:rsidRPr="000136A1">
        <w:rPr>
          <w:rFonts w:ascii="Times New Roman" w:eastAsia="Times New Roman" w:hAnsi="Times New Roman"/>
          <w:b/>
          <w:sz w:val="22"/>
          <w:szCs w:val="22"/>
          <w:lang w:eastAsia="ar-SA"/>
        </w:rPr>
        <w:t xml:space="preserve"> 30 minut (2 kwadrans</w:t>
      </w:r>
      <w:r w:rsidR="004C62BD" w:rsidRPr="000136A1">
        <w:rPr>
          <w:rFonts w:ascii="Times New Roman" w:eastAsia="Times New Roman" w:hAnsi="Times New Roman"/>
          <w:b/>
          <w:sz w:val="22"/>
          <w:szCs w:val="22"/>
          <w:lang w:eastAsia="ar-SA"/>
        </w:rPr>
        <w:t>ów</w:t>
      </w:r>
      <w:r w:rsidRPr="000136A1">
        <w:rPr>
          <w:rFonts w:ascii="Times New Roman" w:eastAsia="Times New Roman" w:hAnsi="Times New Roman"/>
          <w:b/>
          <w:sz w:val="22"/>
          <w:szCs w:val="22"/>
          <w:lang w:eastAsia="ar-SA"/>
        </w:rPr>
        <w:t>) od otrzymania telefoniczn</w:t>
      </w:r>
      <w:r w:rsidR="004C62BD" w:rsidRPr="000136A1">
        <w:rPr>
          <w:rFonts w:ascii="Times New Roman" w:eastAsia="Times New Roman" w:hAnsi="Times New Roman"/>
          <w:b/>
          <w:sz w:val="22"/>
          <w:szCs w:val="22"/>
          <w:lang w:eastAsia="ar-SA"/>
        </w:rPr>
        <w:t xml:space="preserve">ego zgłoszenia od Zamawiającego. </w:t>
      </w:r>
    </w:p>
    <w:p w:rsidR="000136A1" w:rsidRPr="000136A1" w:rsidRDefault="000136A1" w:rsidP="000136A1">
      <w:pPr>
        <w:suppressAutoHyphens/>
        <w:overflowPunct w:val="0"/>
        <w:autoSpaceDE w:val="0"/>
        <w:autoSpaceDN w:val="0"/>
        <w:adjustRightInd w:val="0"/>
        <w:spacing w:line="360" w:lineRule="auto"/>
        <w:ind w:left="360"/>
        <w:jc w:val="both"/>
        <w:rPr>
          <w:rFonts w:ascii="Times New Roman" w:hAnsi="Times New Roman"/>
          <w:sz w:val="22"/>
          <w:szCs w:val="22"/>
        </w:rPr>
      </w:pPr>
    </w:p>
    <w:p w:rsidR="00B124C3" w:rsidRPr="000136A1" w:rsidRDefault="009B7E0F" w:rsidP="000136A1">
      <w:pPr>
        <w:numPr>
          <w:ilvl w:val="0"/>
          <w:numId w:val="75"/>
        </w:numPr>
        <w:suppressAutoHyphens/>
        <w:overflowPunct w:val="0"/>
        <w:autoSpaceDE w:val="0"/>
        <w:autoSpaceDN w:val="0"/>
        <w:adjustRightInd w:val="0"/>
        <w:spacing w:line="360" w:lineRule="auto"/>
        <w:jc w:val="both"/>
        <w:rPr>
          <w:rFonts w:ascii="Times New Roman" w:hAnsi="Times New Roman"/>
          <w:sz w:val="22"/>
          <w:szCs w:val="22"/>
        </w:rPr>
      </w:pPr>
      <w:r w:rsidRPr="000136A1">
        <w:rPr>
          <w:rFonts w:ascii="Times New Roman" w:eastAsia="Times New Roman" w:hAnsi="Times New Roman"/>
          <w:sz w:val="22"/>
          <w:szCs w:val="22"/>
          <w:lang w:eastAsia="pl-PL"/>
        </w:rPr>
        <w:t>Wymagany termin (okres) wykonania przedmiotu zamówienia: 24 mi</w:t>
      </w:r>
      <w:r w:rsidR="00A26181" w:rsidRPr="000136A1">
        <w:rPr>
          <w:rFonts w:ascii="Times New Roman" w:eastAsia="Times New Roman" w:hAnsi="Times New Roman"/>
          <w:sz w:val="22"/>
          <w:szCs w:val="22"/>
          <w:lang w:eastAsia="pl-PL"/>
        </w:rPr>
        <w:t>esiące</w:t>
      </w:r>
      <w:r w:rsidR="00166373" w:rsidRPr="000136A1">
        <w:rPr>
          <w:rFonts w:ascii="Times New Roman" w:eastAsia="Times New Roman" w:hAnsi="Times New Roman"/>
          <w:sz w:val="22"/>
          <w:szCs w:val="22"/>
          <w:lang w:eastAsia="pl-PL"/>
        </w:rPr>
        <w:t xml:space="preserve"> od dnia podpisania umowy</w:t>
      </w:r>
      <w:r w:rsidR="00511E89" w:rsidRPr="000136A1">
        <w:rPr>
          <w:rFonts w:ascii="Times New Roman" w:eastAsia="Times New Roman" w:hAnsi="Times New Roman"/>
          <w:sz w:val="22"/>
          <w:szCs w:val="22"/>
          <w:lang w:eastAsia="pl-PL"/>
        </w:rPr>
        <w:t xml:space="preserve"> (lecz </w:t>
      </w:r>
      <w:r w:rsidR="00A26181" w:rsidRPr="000136A1">
        <w:rPr>
          <w:rFonts w:ascii="Times New Roman" w:eastAsia="Times New Roman" w:hAnsi="Times New Roman"/>
          <w:sz w:val="22"/>
          <w:szCs w:val="22"/>
          <w:lang w:eastAsia="pl-PL"/>
        </w:rPr>
        <w:t>nie</w:t>
      </w:r>
      <w:r w:rsidR="00B84F19" w:rsidRPr="000136A1">
        <w:rPr>
          <w:rFonts w:ascii="Times New Roman" w:eastAsia="Times New Roman" w:hAnsi="Times New Roman"/>
          <w:sz w:val="22"/>
          <w:szCs w:val="22"/>
          <w:lang w:eastAsia="pl-PL"/>
        </w:rPr>
        <w:t xml:space="preserve"> wcześniej niż od 02</w:t>
      </w:r>
      <w:r w:rsidR="00BA4DF1" w:rsidRPr="000136A1">
        <w:rPr>
          <w:rFonts w:ascii="Times New Roman" w:eastAsia="Times New Roman" w:hAnsi="Times New Roman"/>
          <w:sz w:val="22"/>
          <w:szCs w:val="22"/>
          <w:lang w:eastAsia="pl-PL"/>
        </w:rPr>
        <w:t>.0</w:t>
      </w:r>
      <w:r w:rsidR="007542FD" w:rsidRPr="000136A1">
        <w:rPr>
          <w:rFonts w:ascii="Times New Roman" w:eastAsia="Times New Roman" w:hAnsi="Times New Roman"/>
          <w:sz w:val="22"/>
          <w:szCs w:val="22"/>
          <w:lang w:eastAsia="pl-PL"/>
        </w:rPr>
        <w:t>4.2022</w:t>
      </w:r>
      <w:r w:rsidR="00511E89" w:rsidRPr="000136A1">
        <w:rPr>
          <w:rFonts w:ascii="Times New Roman" w:eastAsia="Times New Roman" w:hAnsi="Times New Roman"/>
          <w:sz w:val="22"/>
          <w:szCs w:val="22"/>
          <w:lang w:eastAsia="pl-PL"/>
        </w:rPr>
        <w:t xml:space="preserve"> r.) l</w:t>
      </w:r>
      <w:r w:rsidR="00B34031" w:rsidRPr="000136A1">
        <w:rPr>
          <w:rFonts w:ascii="Times New Roman" w:eastAsia="Times New Roman" w:hAnsi="Times New Roman"/>
          <w:sz w:val="22"/>
          <w:szCs w:val="22"/>
          <w:lang w:eastAsia="pl-PL"/>
        </w:rPr>
        <w:t xml:space="preserve">ub do wyczerpania kwoty na którą zostanie zawarta umowa w zależności, które z tych zdarzeń nastąpi pierwsze. </w:t>
      </w:r>
    </w:p>
    <w:p w:rsidR="000136A1" w:rsidRPr="000136A1" w:rsidRDefault="000136A1" w:rsidP="000136A1">
      <w:pPr>
        <w:suppressAutoHyphens/>
        <w:overflowPunct w:val="0"/>
        <w:autoSpaceDE w:val="0"/>
        <w:autoSpaceDN w:val="0"/>
        <w:adjustRightInd w:val="0"/>
        <w:spacing w:line="360" w:lineRule="auto"/>
        <w:ind w:left="360"/>
        <w:jc w:val="both"/>
        <w:rPr>
          <w:rFonts w:ascii="Times New Roman" w:hAnsi="Times New Roman"/>
          <w:sz w:val="22"/>
          <w:szCs w:val="22"/>
        </w:rPr>
      </w:pPr>
    </w:p>
    <w:p w:rsidR="00B124C3" w:rsidRDefault="00370473" w:rsidP="007542FD">
      <w:pPr>
        <w:numPr>
          <w:ilvl w:val="0"/>
          <w:numId w:val="75"/>
        </w:numPr>
        <w:suppressAutoHyphens/>
        <w:spacing w:line="360" w:lineRule="auto"/>
        <w:jc w:val="both"/>
        <w:rPr>
          <w:rFonts w:ascii="Times New Roman" w:hAnsi="Times New Roman"/>
          <w:sz w:val="22"/>
          <w:szCs w:val="22"/>
        </w:rPr>
      </w:pPr>
      <w:r w:rsidRPr="007542FD">
        <w:rPr>
          <w:rFonts w:ascii="Times New Roman" w:hAnsi="Times New Roman"/>
          <w:sz w:val="22"/>
          <w:szCs w:val="22"/>
          <w:lang w:eastAsia="ar-SA"/>
        </w:rPr>
        <w:t xml:space="preserve">Oświadczamy, że zgodnie z postanowieniami niniejszej SWZ </w:t>
      </w:r>
      <w:r w:rsidR="00EA773D" w:rsidRPr="007542FD">
        <w:rPr>
          <w:rFonts w:ascii="Times New Roman" w:hAnsi="Times New Roman"/>
          <w:sz w:val="22"/>
          <w:szCs w:val="22"/>
          <w:lang w:eastAsia="ar-SA"/>
        </w:rPr>
        <w:t xml:space="preserve">najpóźniej w dniu rozpoczęcia usługi </w:t>
      </w:r>
      <w:r w:rsidR="00EA773D" w:rsidRPr="007542FD">
        <w:rPr>
          <w:rFonts w:ascii="Times New Roman" w:hAnsi="Times New Roman"/>
          <w:sz w:val="22"/>
          <w:szCs w:val="22"/>
        </w:rPr>
        <w:t>zatrudnimy</w:t>
      </w:r>
      <w:r w:rsidR="008978D3" w:rsidRPr="007542FD">
        <w:rPr>
          <w:rFonts w:ascii="Times New Roman" w:hAnsi="Times New Roman"/>
          <w:sz w:val="22"/>
          <w:szCs w:val="22"/>
        </w:rPr>
        <w:t xml:space="preserve"> </w:t>
      </w:r>
      <w:r w:rsidR="00EA773D" w:rsidRPr="007542FD">
        <w:rPr>
          <w:rFonts w:ascii="Times New Roman" w:hAnsi="Times New Roman"/>
          <w:sz w:val="22"/>
          <w:szCs w:val="22"/>
        </w:rPr>
        <w:t>(</w:t>
      </w:r>
      <w:r w:rsidR="008978D3" w:rsidRPr="007542FD">
        <w:rPr>
          <w:rFonts w:ascii="Times New Roman" w:hAnsi="Times New Roman"/>
          <w:sz w:val="22"/>
          <w:szCs w:val="22"/>
        </w:rPr>
        <w:t xml:space="preserve">Wykonawcę </w:t>
      </w:r>
      <w:r w:rsidR="00EA773D" w:rsidRPr="007542FD">
        <w:rPr>
          <w:rFonts w:ascii="Times New Roman" w:hAnsi="Times New Roman"/>
          <w:sz w:val="22"/>
          <w:szCs w:val="22"/>
        </w:rPr>
        <w:t>i/</w:t>
      </w:r>
      <w:r w:rsidR="008978D3" w:rsidRPr="007542FD">
        <w:rPr>
          <w:rFonts w:ascii="Times New Roman" w:hAnsi="Times New Roman"/>
          <w:sz w:val="22"/>
          <w:szCs w:val="22"/>
        </w:rPr>
        <w:t xml:space="preserve">lub podwykonawcę </w:t>
      </w:r>
      <w:r w:rsidR="00EA773D" w:rsidRPr="007542FD">
        <w:rPr>
          <w:rFonts w:ascii="Times New Roman" w:hAnsi="Times New Roman"/>
          <w:sz w:val="22"/>
          <w:szCs w:val="22"/>
        </w:rPr>
        <w:t xml:space="preserve">) </w:t>
      </w:r>
      <w:r w:rsidR="00A26181" w:rsidRPr="007542FD">
        <w:rPr>
          <w:rFonts w:ascii="Times New Roman" w:hAnsi="Times New Roman"/>
          <w:sz w:val="22"/>
          <w:szCs w:val="22"/>
        </w:rPr>
        <w:t xml:space="preserve">na podstawie stosunku </w:t>
      </w:r>
      <w:r w:rsidR="00B50FAF" w:rsidRPr="007542FD">
        <w:rPr>
          <w:rFonts w:ascii="Times New Roman" w:hAnsi="Times New Roman"/>
          <w:sz w:val="22"/>
          <w:szCs w:val="22"/>
        </w:rPr>
        <w:t>pracy</w:t>
      </w:r>
      <w:r w:rsidR="00B124C3" w:rsidRPr="007542FD">
        <w:rPr>
          <w:rFonts w:ascii="Times New Roman" w:hAnsi="Times New Roman"/>
          <w:sz w:val="22"/>
          <w:szCs w:val="22"/>
        </w:rPr>
        <w:t xml:space="preserve"> </w:t>
      </w:r>
      <w:r w:rsidR="007542FD" w:rsidRPr="007542FD">
        <w:rPr>
          <w:rFonts w:ascii="Times New Roman" w:hAnsi="Times New Roman"/>
          <w:sz w:val="22"/>
          <w:szCs w:val="22"/>
        </w:rPr>
        <w:t>wszystkie</w:t>
      </w:r>
      <w:r w:rsidR="00B124C3" w:rsidRPr="007542FD">
        <w:rPr>
          <w:rFonts w:ascii="Times New Roman" w:hAnsi="Times New Roman"/>
          <w:sz w:val="22"/>
          <w:szCs w:val="22"/>
        </w:rPr>
        <w:t xml:space="preserve"> osoby  </w:t>
      </w:r>
      <w:r w:rsidR="00BA4DF1">
        <w:rPr>
          <w:rFonts w:ascii="Times New Roman" w:hAnsi="Times New Roman"/>
          <w:sz w:val="22"/>
          <w:szCs w:val="22"/>
        </w:rPr>
        <w:t xml:space="preserve">(spełniające wymagania określone w Opisie przedmiotu zamówienia) </w:t>
      </w:r>
      <w:r w:rsidR="00B124C3" w:rsidRPr="007542FD">
        <w:rPr>
          <w:rFonts w:ascii="Times New Roman" w:hAnsi="Times New Roman"/>
          <w:sz w:val="22"/>
          <w:szCs w:val="22"/>
        </w:rPr>
        <w:t xml:space="preserve">wykonujące czynności określone </w:t>
      </w:r>
      <w:r w:rsidR="00BA4DF1">
        <w:rPr>
          <w:rFonts w:ascii="Times New Roman" w:hAnsi="Times New Roman"/>
          <w:sz w:val="22"/>
          <w:szCs w:val="22"/>
        </w:rPr>
        <w:t xml:space="preserve">w Opisie przedmiotu zamówienia, </w:t>
      </w:r>
      <w:r w:rsidR="00B124C3" w:rsidRPr="007542FD">
        <w:rPr>
          <w:rFonts w:ascii="Times New Roman" w:hAnsi="Times New Roman"/>
          <w:sz w:val="22"/>
          <w:szCs w:val="22"/>
        </w:rPr>
        <w:t>jeżeli wykonanie tych czynności polega na wykonywaniu pracy w sposób określony w art. 22 § 1 ustawy z dnia 26 czerwca 1974 r. – Kodeks pracy (Dz. U. z 2020 r. poz. 1320)</w:t>
      </w:r>
      <w:r w:rsidR="000136A1">
        <w:rPr>
          <w:rFonts w:ascii="Times New Roman" w:hAnsi="Times New Roman"/>
          <w:sz w:val="22"/>
          <w:szCs w:val="22"/>
        </w:rPr>
        <w:t>.</w:t>
      </w:r>
    </w:p>
    <w:p w:rsidR="000136A1" w:rsidRPr="007542FD" w:rsidRDefault="000136A1" w:rsidP="000136A1">
      <w:pPr>
        <w:suppressAutoHyphens/>
        <w:spacing w:line="360" w:lineRule="auto"/>
        <w:ind w:left="360"/>
        <w:jc w:val="both"/>
        <w:rPr>
          <w:rFonts w:ascii="Times New Roman" w:hAnsi="Times New Roman"/>
          <w:sz w:val="22"/>
          <w:szCs w:val="22"/>
        </w:rPr>
      </w:pPr>
    </w:p>
    <w:p w:rsidR="00B124C3" w:rsidRDefault="00BA4DF1" w:rsidP="007542FD">
      <w:pPr>
        <w:numPr>
          <w:ilvl w:val="0"/>
          <w:numId w:val="75"/>
        </w:numPr>
        <w:suppressAutoHyphens/>
        <w:spacing w:line="360" w:lineRule="auto"/>
        <w:jc w:val="both"/>
        <w:rPr>
          <w:rFonts w:ascii="Times New Roman" w:hAnsi="Times New Roman"/>
          <w:sz w:val="22"/>
          <w:szCs w:val="22"/>
        </w:rPr>
      </w:pPr>
      <w:r>
        <w:rPr>
          <w:rFonts w:ascii="Times New Roman" w:hAnsi="Times New Roman"/>
          <w:sz w:val="22"/>
          <w:szCs w:val="22"/>
          <w:lang w:eastAsia="ar-SA"/>
        </w:rPr>
        <w:t>Po zapoznaniu się z SWZ</w:t>
      </w:r>
      <w:r w:rsidR="003C6641" w:rsidRPr="007542FD">
        <w:rPr>
          <w:rFonts w:ascii="Times New Roman" w:hAnsi="Times New Roman"/>
          <w:sz w:val="22"/>
          <w:szCs w:val="22"/>
          <w:lang w:eastAsia="ar-SA"/>
        </w:rPr>
        <w:t xml:space="preserve"> oraz z warunkami umownymi zawartymi w przekazanym wzorze umowy oraz w dokonanych w toku postępowania jego modyfikacjach, oświadczamy, że przyjmujemy wszystkie warunki Zamawiającego bez zastrzeżeń i zobowiązujemy się do zawarcia umowy na tych warunkach. </w:t>
      </w:r>
    </w:p>
    <w:p w:rsidR="000136A1" w:rsidRPr="007542FD" w:rsidRDefault="000136A1" w:rsidP="000136A1">
      <w:pPr>
        <w:suppressAutoHyphens/>
        <w:spacing w:line="360" w:lineRule="auto"/>
        <w:ind w:left="360"/>
        <w:jc w:val="both"/>
        <w:rPr>
          <w:rFonts w:ascii="Times New Roman" w:hAnsi="Times New Roman"/>
          <w:sz w:val="22"/>
          <w:szCs w:val="22"/>
        </w:rPr>
      </w:pPr>
    </w:p>
    <w:p w:rsidR="00B124C3" w:rsidRPr="007542FD" w:rsidRDefault="003C6641" w:rsidP="007542FD">
      <w:pPr>
        <w:numPr>
          <w:ilvl w:val="0"/>
          <w:numId w:val="75"/>
        </w:numPr>
        <w:suppressAutoHyphens/>
        <w:spacing w:line="360" w:lineRule="auto"/>
        <w:jc w:val="both"/>
        <w:rPr>
          <w:rFonts w:ascii="Times New Roman" w:hAnsi="Times New Roman"/>
          <w:sz w:val="22"/>
          <w:szCs w:val="22"/>
        </w:rPr>
      </w:pPr>
      <w:r w:rsidRPr="007542FD">
        <w:rPr>
          <w:rFonts w:ascii="Times New Roman" w:hAnsi="Times New Roman"/>
          <w:sz w:val="22"/>
          <w:szCs w:val="22"/>
        </w:rPr>
        <w:t>Oświadczamy, że uważamy się zwi</w:t>
      </w:r>
      <w:r w:rsidR="006354FA" w:rsidRPr="007542FD">
        <w:rPr>
          <w:rFonts w:ascii="Times New Roman" w:hAnsi="Times New Roman"/>
          <w:sz w:val="22"/>
          <w:szCs w:val="22"/>
        </w:rPr>
        <w:t>ązani niniejszą ofertą w ciągu 9</w:t>
      </w:r>
      <w:r w:rsidRPr="007542FD">
        <w:rPr>
          <w:rFonts w:ascii="Times New Roman" w:hAnsi="Times New Roman"/>
          <w:sz w:val="22"/>
          <w:szCs w:val="22"/>
        </w:rPr>
        <w:t>0 dni</w:t>
      </w:r>
      <w:r w:rsidR="00A02ACD" w:rsidRPr="007542FD">
        <w:rPr>
          <w:rFonts w:ascii="Times New Roman" w:hAnsi="Times New Roman"/>
          <w:sz w:val="22"/>
          <w:szCs w:val="22"/>
        </w:rPr>
        <w:t xml:space="preserve"> </w:t>
      </w:r>
      <w:r w:rsidR="006425B2" w:rsidRPr="007542FD">
        <w:rPr>
          <w:rFonts w:ascii="Times New Roman" w:hAnsi="Times New Roman"/>
          <w:sz w:val="22"/>
          <w:szCs w:val="22"/>
        </w:rPr>
        <w:t xml:space="preserve">od dnia upływu terminu składania ofert - </w:t>
      </w:r>
      <w:r w:rsidR="00A02ACD" w:rsidRPr="007542FD">
        <w:rPr>
          <w:rFonts w:ascii="Times New Roman" w:hAnsi="Times New Roman"/>
          <w:sz w:val="22"/>
          <w:szCs w:val="22"/>
        </w:rPr>
        <w:t xml:space="preserve">zgodnie z art. 8 ust. 1 SWZ. </w:t>
      </w:r>
    </w:p>
    <w:p w:rsidR="00B124C3" w:rsidRDefault="006425B2" w:rsidP="007542FD">
      <w:pPr>
        <w:numPr>
          <w:ilvl w:val="0"/>
          <w:numId w:val="75"/>
        </w:numPr>
        <w:suppressAutoHyphens/>
        <w:spacing w:line="360" w:lineRule="auto"/>
        <w:jc w:val="both"/>
        <w:rPr>
          <w:rFonts w:ascii="Times New Roman" w:hAnsi="Times New Roman"/>
          <w:sz w:val="22"/>
          <w:szCs w:val="22"/>
        </w:rPr>
      </w:pPr>
      <w:r w:rsidRPr="007542FD">
        <w:rPr>
          <w:rFonts w:ascii="Times New Roman" w:hAnsi="Times New Roman"/>
          <w:sz w:val="22"/>
          <w:szCs w:val="22"/>
        </w:rPr>
        <w:t>W przypadku zatrudnienia podwykonawców, oświadczamy że ponosimy całkowitą odpowiedzialność za działanie lub zaniechanie wszystkich podwykonawców.</w:t>
      </w:r>
    </w:p>
    <w:p w:rsidR="000136A1" w:rsidRPr="007542FD" w:rsidRDefault="000136A1" w:rsidP="000136A1">
      <w:pPr>
        <w:suppressAutoHyphens/>
        <w:spacing w:line="360" w:lineRule="auto"/>
        <w:ind w:left="360"/>
        <w:jc w:val="both"/>
        <w:rPr>
          <w:rFonts w:ascii="Times New Roman" w:hAnsi="Times New Roman"/>
          <w:sz w:val="22"/>
          <w:szCs w:val="22"/>
        </w:rPr>
      </w:pPr>
    </w:p>
    <w:p w:rsidR="006425B2" w:rsidRPr="007542FD" w:rsidRDefault="006425B2" w:rsidP="007542FD">
      <w:pPr>
        <w:numPr>
          <w:ilvl w:val="0"/>
          <w:numId w:val="75"/>
        </w:numPr>
        <w:suppressAutoHyphens/>
        <w:spacing w:line="360" w:lineRule="auto"/>
        <w:jc w:val="both"/>
        <w:rPr>
          <w:rFonts w:ascii="Times New Roman" w:hAnsi="Times New Roman"/>
          <w:sz w:val="22"/>
          <w:szCs w:val="22"/>
        </w:rPr>
      </w:pPr>
      <w:r w:rsidRPr="007542FD">
        <w:rPr>
          <w:rFonts w:ascii="Times New Roman" w:hAnsi="Times New Roman"/>
          <w:color w:val="000000"/>
          <w:sz w:val="22"/>
          <w:szCs w:val="22"/>
        </w:rPr>
        <w:t xml:space="preserve">Wadium w kwocie </w:t>
      </w:r>
      <w:r w:rsidR="00B124C3" w:rsidRPr="007542FD">
        <w:rPr>
          <w:rFonts w:ascii="Times New Roman" w:hAnsi="Times New Roman"/>
          <w:sz w:val="22"/>
          <w:szCs w:val="22"/>
        </w:rPr>
        <w:t>……</w:t>
      </w:r>
      <w:r w:rsidR="007542FD" w:rsidRPr="007542FD">
        <w:rPr>
          <w:rFonts w:ascii="Times New Roman" w:hAnsi="Times New Roman"/>
          <w:sz w:val="22"/>
          <w:szCs w:val="22"/>
        </w:rPr>
        <w:t>………………</w:t>
      </w:r>
      <w:r w:rsidR="00B124C3" w:rsidRPr="007542FD">
        <w:rPr>
          <w:rFonts w:ascii="Times New Roman" w:hAnsi="Times New Roman"/>
          <w:sz w:val="22"/>
          <w:szCs w:val="22"/>
        </w:rPr>
        <w:t xml:space="preserve">. </w:t>
      </w:r>
      <w:r w:rsidR="00EB60F5" w:rsidRPr="007542FD">
        <w:rPr>
          <w:rFonts w:ascii="Times New Roman" w:hAnsi="Times New Roman"/>
          <w:sz w:val="22"/>
          <w:szCs w:val="22"/>
        </w:rPr>
        <w:t xml:space="preserve">zł (słownie: </w:t>
      </w:r>
      <w:r w:rsidR="00B124C3" w:rsidRPr="007542FD">
        <w:rPr>
          <w:rFonts w:ascii="Times New Roman" w:hAnsi="Times New Roman"/>
          <w:sz w:val="22"/>
          <w:szCs w:val="22"/>
        </w:rPr>
        <w:t>……</w:t>
      </w:r>
      <w:r w:rsidRPr="007542FD">
        <w:rPr>
          <w:rFonts w:ascii="Times New Roman" w:hAnsi="Times New Roman"/>
          <w:sz w:val="22"/>
          <w:szCs w:val="22"/>
        </w:rPr>
        <w:t xml:space="preserve">00/100 złotych)  </w:t>
      </w:r>
      <w:r w:rsidRPr="007542FD">
        <w:rPr>
          <w:rFonts w:ascii="Times New Roman" w:hAnsi="Times New Roman"/>
          <w:color w:val="000000"/>
          <w:sz w:val="22"/>
          <w:szCs w:val="22"/>
        </w:rPr>
        <w:t xml:space="preserve">zostało uiszczone w dniu ...................................... w formie ............................................................................  </w:t>
      </w:r>
    </w:p>
    <w:p w:rsidR="000136A1" w:rsidRDefault="006425B2" w:rsidP="007542FD">
      <w:pPr>
        <w:overflowPunct w:val="0"/>
        <w:autoSpaceDE w:val="0"/>
        <w:autoSpaceDN w:val="0"/>
        <w:adjustRightInd w:val="0"/>
        <w:spacing w:line="360" w:lineRule="auto"/>
        <w:ind w:left="360"/>
        <w:contextualSpacing/>
        <w:jc w:val="both"/>
        <w:rPr>
          <w:rFonts w:ascii="Times New Roman" w:hAnsi="Times New Roman"/>
          <w:color w:val="000000"/>
          <w:sz w:val="22"/>
          <w:szCs w:val="22"/>
        </w:rPr>
      </w:pPr>
      <w:r w:rsidRPr="007542FD">
        <w:rPr>
          <w:rFonts w:ascii="Times New Roman" w:hAnsi="Times New Roman"/>
          <w:color w:val="000000"/>
          <w:sz w:val="22"/>
          <w:szCs w:val="22"/>
        </w:rPr>
        <w:t>Dokument/y wniesienia wadium w załączeniu.</w:t>
      </w:r>
    </w:p>
    <w:p w:rsidR="000136A1" w:rsidRPr="007542FD" w:rsidRDefault="000136A1" w:rsidP="007542FD">
      <w:pPr>
        <w:overflowPunct w:val="0"/>
        <w:autoSpaceDE w:val="0"/>
        <w:autoSpaceDN w:val="0"/>
        <w:adjustRightInd w:val="0"/>
        <w:spacing w:line="360" w:lineRule="auto"/>
        <w:ind w:left="360"/>
        <w:contextualSpacing/>
        <w:jc w:val="both"/>
        <w:rPr>
          <w:rFonts w:ascii="Times New Roman" w:hAnsi="Times New Roman"/>
          <w:color w:val="000000"/>
          <w:sz w:val="22"/>
          <w:szCs w:val="22"/>
        </w:rPr>
      </w:pPr>
    </w:p>
    <w:p w:rsidR="006425B2" w:rsidRPr="007542FD" w:rsidRDefault="006425B2" w:rsidP="007542FD">
      <w:pPr>
        <w:pStyle w:val="Akapitzlist"/>
        <w:numPr>
          <w:ilvl w:val="0"/>
          <w:numId w:val="75"/>
        </w:numPr>
        <w:autoSpaceDE w:val="0"/>
        <w:autoSpaceDN w:val="0"/>
        <w:adjustRightInd w:val="0"/>
        <w:spacing w:line="360" w:lineRule="auto"/>
        <w:jc w:val="both"/>
        <w:rPr>
          <w:sz w:val="22"/>
          <w:szCs w:val="22"/>
        </w:rPr>
      </w:pPr>
      <w:r w:rsidRPr="007542FD">
        <w:rPr>
          <w:sz w:val="22"/>
          <w:szCs w:val="22"/>
        </w:rPr>
        <w:t>Informacje/dane niezbędne do zwrotu wadium (dotyczy Wykonawców wnoszących wadium w pieniądzu):</w:t>
      </w:r>
    </w:p>
    <w:p w:rsidR="006425B2" w:rsidRPr="007542FD" w:rsidRDefault="006425B2" w:rsidP="007542FD">
      <w:pPr>
        <w:tabs>
          <w:tab w:val="left" w:pos="1077"/>
        </w:tabs>
        <w:spacing w:line="360" w:lineRule="auto"/>
        <w:ind w:left="703" w:hanging="357"/>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Nr rachunku:...........................................................................................................................</w:t>
      </w:r>
    </w:p>
    <w:p w:rsidR="00185286" w:rsidRDefault="006425B2" w:rsidP="007542FD">
      <w:pPr>
        <w:tabs>
          <w:tab w:val="left" w:pos="1077"/>
        </w:tabs>
        <w:spacing w:line="360" w:lineRule="auto"/>
        <w:ind w:left="703" w:hanging="357"/>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Nazwa Banku:     .....................................................................................</w:t>
      </w:r>
      <w:r w:rsidR="00AF1DED" w:rsidRPr="007542FD">
        <w:rPr>
          <w:rFonts w:ascii="Times New Roman" w:eastAsia="Times New Roman" w:hAnsi="Times New Roman"/>
          <w:sz w:val="22"/>
          <w:szCs w:val="22"/>
          <w:lang w:eastAsia="pl-PL"/>
        </w:rPr>
        <w:t>...............................</w:t>
      </w:r>
    </w:p>
    <w:p w:rsidR="000136A1" w:rsidRPr="007542FD" w:rsidRDefault="000136A1" w:rsidP="007542FD">
      <w:pPr>
        <w:tabs>
          <w:tab w:val="left" w:pos="1077"/>
        </w:tabs>
        <w:spacing w:line="360" w:lineRule="auto"/>
        <w:ind w:left="703" w:hanging="357"/>
        <w:jc w:val="both"/>
        <w:rPr>
          <w:rFonts w:ascii="Times New Roman" w:eastAsia="Times New Roman" w:hAnsi="Times New Roman"/>
          <w:sz w:val="22"/>
          <w:szCs w:val="22"/>
          <w:lang w:eastAsia="pl-PL"/>
        </w:rPr>
      </w:pPr>
    </w:p>
    <w:p w:rsidR="00185286" w:rsidRDefault="006425B2" w:rsidP="007542FD">
      <w:pPr>
        <w:numPr>
          <w:ilvl w:val="0"/>
          <w:numId w:val="75"/>
        </w:numPr>
        <w:tabs>
          <w:tab w:val="left" w:pos="1077"/>
        </w:tabs>
        <w:spacing w:line="360" w:lineRule="auto"/>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Nr konta bankowego (rachunku) Wykonawcy, na które ma zostać dokonana zapłata za fakturę: ………………………………..…………………………………</w:t>
      </w:r>
    </w:p>
    <w:p w:rsidR="000136A1" w:rsidRPr="007542FD" w:rsidRDefault="000136A1" w:rsidP="000136A1">
      <w:pPr>
        <w:tabs>
          <w:tab w:val="left" w:pos="1077"/>
        </w:tabs>
        <w:spacing w:line="360" w:lineRule="auto"/>
        <w:ind w:left="360"/>
        <w:contextualSpacing/>
        <w:jc w:val="both"/>
        <w:rPr>
          <w:rFonts w:ascii="Times New Roman" w:eastAsia="Times New Roman" w:hAnsi="Times New Roman"/>
          <w:sz w:val="22"/>
          <w:szCs w:val="22"/>
          <w:lang w:eastAsia="pl-PL"/>
        </w:rPr>
      </w:pPr>
    </w:p>
    <w:p w:rsidR="006425B2" w:rsidRPr="007542FD" w:rsidRDefault="006425B2" w:rsidP="007542FD">
      <w:pPr>
        <w:numPr>
          <w:ilvl w:val="0"/>
          <w:numId w:val="75"/>
        </w:numPr>
        <w:tabs>
          <w:tab w:val="left" w:pos="1077"/>
        </w:tabs>
        <w:spacing w:line="360" w:lineRule="auto"/>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W przypadku wyboru naszej oferty zobowiązujemy się do wniesienia zabezpieczenia należytego wykonania umowy w wysokości 5% ceny całkowitej podanej w ofercie </w:t>
      </w:r>
      <w:r w:rsidRPr="007542FD">
        <w:rPr>
          <w:rFonts w:ascii="Times New Roman" w:eastAsia="Times New Roman" w:hAnsi="Times New Roman"/>
          <w:b/>
          <w:sz w:val="22"/>
          <w:szCs w:val="22"/>
          <w:lang w:eastAsia="pl-PL"/>
        </w:rPr>
        <w:t xml:space="preserve"> </w:t>
      </w:r>
      <w:r w:rsidRPr="007542FD">
        <w:rPr>
          <w:rFonts w:ascii="Times New Roman" w:eastAsia="Times New Roman" w:hAnsi="Times New Roman"/>
          <w:sz w:val="22"/>
          <w:szCs w:val="22"/>
          <w:lang w:eastAsia="pl-PL"/>
        </w:rPr>
        <w:t>(ceny brutto).</w:t>
      </w:r>
    </w:p>
    <w:p w:rsidR="00185286" w:rsidRDefault="006425B2" w:rsidP="007542FD">
      <w:pPr>
        <w:spacing w:line="360" w:lineRule="auto"/>
        <w:ind w:left="426" w:firstLine="28"/>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Zabezpieczenie planujemy wnieść  w formie ..................................................</w:t>
      </w:r>
      <w:r w:rsidR="00AF1DED" w:rsidRPr="007542FD">
        <w:rPr>
          <w:rFonts w:ascii="Times New Roman" w:eastAsia="Times New Roman" w:hAnsi="Times New Roman"/>
          <w:sz w:val="22"/>
          <w:szCs w:val="22"/>
          <w:lang w:eastAsia="pl-PL"/>
        </w:rPr>
        <w:t>............................................</w:t>
      </w:r>
    </w:p>
    <w:p w:rsidR="000136A1" w:rsidRPr="007542FD" w:rsidRDefault="000136A1" w:rsidP="007542FD">
      <w:pPr>
        <w:spacing w:line="360" w:lineRule="auto"/>
        <w:ind w:left="426" w:firstLine="28"/>
        <w:jc w:val="both"/>
        <w:rPr>
          <w:rFonts w:ascii="Times New Roman" w:eastAsia="Times New Roman" w:hAnsi="Times New Roman"/>
          <w:sz w:val="22"/>
          <w:szCs w:val="22"/>
          <w:lang w:eastAsia="pl-PL"/>
        </w:rPr>
      </w:pPr>
    </w:p>
    <w:p w:rsidR="00185286" w:rsidRDefault="00726FC9" w:rsidP="007542FD">
      <w:pPr>
        <w:pStyle w:val="Akapitzlist"/>
        <w:numPr>
          <w:ilvl w:val="0"/>
          <w:numId w:val="75"/>
        </w:numPr>
        <w:overflowPunct w:val="0"/>
        <w:autoSpaceDE w:val="0"/>
        <w:autoSpaceDN w:val="0"/>
        <w:adjustRightInd w:val="0"/>
        <w:spacing w:line="360" w:lineRule="auto"/>
        <w:jc w:val="both"/>
        <w:rPr>
          <w:sz w:val="22"/>
          <w:szCs w:val="22"/>
        </w:rPr>
      </w:pPr>
      <w:r w:rsidRPr="007542FD">
        <w:rPr>
          <w:sz w:val="22"/>
          <w:szCs w:val="22"/>
        </w:rPr>
        <w:t>Oświadczamy</w:t>
      </w:r>
      <w:r w:rsidR="003C6641" w:rsidRPr="007542FD">
        <w:rPr>
          <w:sz w:val="22"/>
          <w:szCs w:val="22"/>
        </w:rPr>
        <w:t>, iż wszystkie informacje zamieszczone w naszej ofercie i załącznikach do oferty są prawdziwe.</w:t>
      </w:r>
    </w:p>
    <w:p w:rsidR="000136A1" w:rsidRPr="007542FD" w:rsidRDefault="000136A1" w:rsidP="000136A1">
      <w:pPr>
        <w:pStyle w:val="Akapitzlist"/>
        <w:overflowPunct w:val="0"/>
        <w:autoSpaceDE w:val="0"/>
        <w:autoSpaceDN w:val="0"/>
        <w:adjustRightInd w:val="0"/>
        <w:spacing w:line="360" w:lineRule="auto"/>
        <w:ind w:left="360"/>
        <w:jc w:val="both"/>
        <w:rPr>
          <w:sz w:val="22"/>
          <w:szCs w:val="22"/>
        </w:rPr>
      </w:pPr>
    </w:p>
    <w:p w:rsidR="003C6641" w:rsidRDefault="003C6641" w:rsidP="007542FD">
      <w:pPr>
        <w:pStyle w:val="Akapitzlist"/>
        <w:numPr>
          <w:ilvl w:val="0"/>
          <w:numId w:val="75"/>
        </w:numPr>
        <w:overflowPunct w:val="0"/>
        <w:autoSpaceDE w:val="0"/>
        <w:autoSpaceDN w:val="0"/>
        <w:adjustRightInd w:val="0"/>
        <w:spacing w:line="360" w:lineRule="auto"/>
        <w:jc w:val="both"/>
        <w:rPr>
          <w:sz w:val="22"/>
          <w:szCs w:val="22"/>
        </w:rPr>
      </w:pPr>
      <w:r w:rsidRPr="007542FD">
        <w:rPr>
          <w:sz w:val="22"/>
          <w:szCs w:val="22"/>
        </w:rPr>
        <w:t>W przypadku wyboru naszej oferty zobowiązujemy się do zawarcia umowy w terminie i miejscu wyznaczonym przez Zamawiającego.</w:t>
      </w:r>
    </w:p>
    <w:p w:rsidR="000136A1" w:rsidRPr="007542FD" w:rsidRDefault="000136A1" w:rsidP="000136A1">
      <w:pPr>
        <w:pStyle w:val="Akapitzlist"/>
        <w:overflowPunct w:val="0"/>
        <w:autoSpaceDE w:val="0"/>
        <w:autoSpaceDN w:val="0"/>
        <w:adjustRightInd w:val="0"/>
        <w:spacing w:line="360" w:lineRule="auto"/>
        <w:ind w:left="360"/>
        <w:jc w:val="both"/>
        <w:rPr>
          <w:sz w:val="22"/>
          <w:szCs w:val="22"/>
        </w:rPr>
      </w:pPr>
    </w:p>
    <w:p w:rsidR="0033062C" w:rsidRPr="007542FD" w:rsidRDefault="003C6641" w:rsidP="007542FD">
      <w:pPr>
        <w:pStyle w:val="Akapitzlist"/>
        <w:numPr>
          <w:ilvl w:val="0"/>
          <w:numId w:val="75"/>
        </w:numPr>
        <w:overflowPunct w:val="0"/>
        <w:autoSpaceDE w:val="0"/>
        <w:autoSpaceDN w:val="0"/>
        <w:adjustRightInd w:val="0"/>
        <w:spacing w:line="360" w:lineRule="auto"/>
        <w:jc w:val="both"/>
        <w:rPr>
          <w:sz w:val="22"/>
          <w:szCs w:val="22"/>
        </w:rPr>
      </w:pPr>
      <w:r w:rsidRPr="007542FD">
        <w:rPr>
          <w:sz w:val="22"/>
          <w:szCs w:val="22"/>
        </w:rPr>
        <w:t>Oświadczam, że wypełniłem obowiązki informacyjne przewidziane w art. 13 lub art. 14 RODO</w:t>
      </w:r>
      <w:r w:rsidRPr="007542FD">
        <w:rPr>
          <w:sz w:val="22"/>
          <w:szCs w:val="22"/>
          <w:vertAlign w:val="superscript"/>
        </w:rPr>
        <w:footnoteReference w:id="3"/>
      </w:r>
      <w:r w:rsidRPr="007542FD">
        <w:rPr>
          <w:sz w:val="22"/>
          <w:szCs w:val="22"/>
          <w:vertAlign w:val="superscript"/>
        </w:rPr>
        <w:t xml:space="preserve"> </w:t>
      </w:r>
      <w:r w:rsidRPr="007542FD">
        <w:rPr>
          <w:sz w:val="22"/>
          <w:szCs w:val="22"/>
        </w:rPr>
        <w:t>wobec osób fizycznych, od których dane osobowe bezpośrednio lub pośrednio pozyskałem w celu ubiegania się o udzielenie zamówienia publicznego w niniejszym postępowaniu</w:t>
      </w:r>
      <w:r w:rsidRPr="007542FD">
        <w:rPr>
          <w:sz w:val="22"/>
          <w:szCs w:val="22"/>
          <w:vertAlign w:val="superscript"/>
        </w:rPr>
        <w:footnoteReference w:id="4"/>
      </w:r>
      <w:r w:rsidRPr="007542FD">
        <w:rPr>
          <w:sz w:val="22"/>
          <w:szCs w:val="22"/>
        </w:rPr>
        <w:t>.</w:t>
      </w:r>
    </w:p>
    <w:p w:rsidR="003C6641" w:rsidRPr="007542FD" w:rsidRDefault="003C6641" w:rsidP="007542FD">
      <w:pPr>
        <w:pStyle w:val="Akapitzlist"/>
        <w:numPr>
          <w:ilvl w:val="0"/>
          <w:numId w:val="75"/>
        </w:numPr>
        <w:overflowPunct w:val="0"/>
        <w:autoSpaceDE w:val="0"/>
        <w:autoSpaceDN w:val="0"/>
        <w:adjustRightInd w:val="0"/>
        <w:spacing w:line="360" w:lineRule="auto"/>
        <w:jc w:val="both"/>
        <w:rPr>
          <w:sz w:val="22"/>
          <w:szCs w:val="22"/>
        </w:rPr>
      </w:pPr>
      <w:r w:rsidRPr="007542FD">
        <w:rPr>
          <w:sz w:val="22"/>
          <w:szCs w:val="22"/>
        </w:rPr>
        <w:t>Wykonawca jest:</w:t>
      </w:r>
    </w:p>
    <w:p w:rsidR="003C6641" w:rsidRPr="007542FD" w:rsidRDefault="003C6641" w:rsidP="007542FD">
      <w:pPr>
        <w:pStyle w:val="Akapitzlist"/>
        <w:numPr>
          <w:ilvl w:val="0"/>
          <w:numId w:val="30"/>
        </w:numPr>
        <w:spacing w:line="360" w:lineRule="auto"/>
        <w:jc w:val="both"/>
        <w:rPr>
          <w:sz w:val="22"/>
          <w:szCs w:val="22"/>
        </w:rPr>
      </w:pPr>
      <w:r w:rsidRPr="007542FD">
        <w:rPr>
          <w:sz w:val="22"/>
          <w:szCs w:val="22"/>
        </w:rPr>
        <w:t>mikroprzedsiębiorstwem</w:t>
      </w:r>
      <w:r w:rsidRPr="007542FD">
        <w:rPr>
          <w:sz w:val="22"/>
          <w:szCs w:val="22"/>
        </w:rPr>
        <w:tab/>
      </w:r>
      <w:r w:rsidRPr="007542FD">
        <w:rPr>
          <w:sz w:val="22"/>
          <w:szCs w:val="22"/>
        </w:rPr>
        <w:sym w:font="Times New Roman" w:char="F09E"/>
      </w:r>
      <w:r w:rsidRPr="007542FD">
        <w:rPr>
          <w:sz w:val="22"/>
          <w:szCs w:val="22"/>
        </w:rPr>
        <w:t xml:space="preserve"> TAK</w:t>
      </w:r>
      <w:r w:rsidRPr="007542FD">
        <w:rPr>
          <w:sz w:val="22"/>
          <w:szCs w:val="22"/>
        </w:rPr>
        <w:tab/>
      </w:r>
      <w:r w:rsidRPr="007542FD">
        <w:rPr>
          <w:sz w:val="22"/>
          <w:szCs w:val="22"/>
        </w:rPr>
        <w:tab/>
      </w:r>
      <w:r w:rsidRPr="007542FD">
        <w:rPr>
          <w:sz w:val="22"/>
          <w:szCs w:val="22"/>
        </w:rPr>
        <w:sym w:font="Times New Roman" w:char="F09E"/>
      </w:r>
      <w:r w:rsidRPr="007542FD">
        <w:rPr>
          <w:sz w:val="22"/>
          <w:szCs w:val="22"/>
        </w:rPr>
        <w:t xml:space="preserve"> NIE</w:t>
      </w:r>
    </w:p>
    <w:p w:rsidR="003C6641" w:rsidRPr="007542FD" w:rsidRDefault="003C6641" w:rsidP="007542FD">
      <w:pPr>
        <w:pStyle w:val="Akapitzlist"/>
        <w:numPr>
          <w:ilvl w:val="0"/>
          <w:numId w:val="30"/>
        </w:numPr>
        <w:spacing w:line="360" w:lineRule="auto"/>
        <w:jc w:val="both"/>
        <w:rPr>
          <w:sz w:val="22"/>
          <w:szCs w:val="22"/>
        </w:rPr>
      </w:pPr>
      <w:r w:rsidRPr="007542FD">
        <w:rPr>
          <w:sz w:val="22"/>
          <w:szCs w:val="22"/>
        </w:rPr>
        <w:t>małym przedsiębiorstwem</w:t>
      </w:r>
      <w:r w:rsidRPr="007542FD">
        <w:rPr>
          <w:sz w:val="22"/>
          <w:szCs w:val="22"/>
        </w:rPr>
        <w:tab/>
      </w:r>
      <w:r w:rsidRPr="007542FD">
        <w:rPr>
          <w:sz w:val="22"/>
          <w:szCs w:val="22"/>
        </w:rPr>
        <w:sym w:font="Times New Roman" w:char="F09E"/>
      </w:r>
      <w:r w:rsidRPr="007542FD">
        <w:rPr>
          <w:sz w:val="22"/>
          <w:szCs w:val="22"/>
        </w:rPr>
        <w:t xml:space="preserve"> TAK</w:t>
      </w:r>
      <w:r w:rsidRPr="007542FD">
        <w:rPr>
          <w:sz w:val="22"/>
          <w:szCs w:val="22"/>
        </w:rPr>
        <w:tab/>
      </w:r>
      <w:r w:rsidRPr="007542FD">
        <w:rPr>
          <w:sz w:val="22"/>
          <w:szCs w:val="22"/>
        </w:rPr>
        <w:tab/>
      </w:r>
      <w:r w:rsidRPr="007542FD">
        <w:rPr>
          <w:sz w:val="22"/>
          <w:szCs w:val="22"/>
        </w:rPr>
        <w:sym w:font="Times New Roman" w:char="F09E"/>
      </w:r>
      <w:r w:rsidRPr="007542FD">
        <w:rPr>
          <w:sz w:val="22"/>
          <w:szCs w:val="22"/>
        </w:rPr>
        <w:t xml:space="preserve"> NIE</w:t>
      </w:r>
    </w:p>
    <w:p w:rsidR="003C6641" w:rsidRPr="007542FD" w:rsidRDefault="003C6641" w:rsidP="007542FD">
      <w:pPr>
        <w:pStyle w:val="Akapitzlist"/>
        <w:numPr>
          <w:ilvl w:val="0"/>
          <w:numId w:val="30"/>
        </w:numPr>
        <w:spacing w:line="360" w:lineRule="auto"/>
        <w:jc w:val="both"/>
        <w:rPr>
          <w:sz w:val="22"/>
          <w:szCs w:val="22"/>
        </w:rPr>
      </w:pPr>
      <w:r w:rsidRPr="007542FD">
        <w:rPr>
          <w:sz w:val="22"/>
          <w:szCs w:val="22"/>
        </w:rPr>
        <w:t>średnim przedsiębiorstwem</w:t>
      </w:r>
      <w:r w:rsidRPr="007542FD">
        <w:rPr>
          <w:sz w:val="22"/>
          <w:szCs w:val="22"/>
        </w:rPr>
        <w:tab/>
      </w:r>
      <w:r w:rsidRPr="007542FD">
        <w:rPr>
          <w:sz w:val="22"/>
          <w:szCs w:val="22"/>
        </w:rPr>
        <w:sym w:font="Times New Roman" w:char="F09E"/>
      </w:r>
      <w:r w:rsidRPr="007542FD">
        <w:rPr>
          <w:sz w:val="22"/>
          <w:szCs w:val="22"/>
        </w:rPr>
        <w:t xml:space="preserve"> TAK</w:t>
      </w:r>
      <w:r w:rsidRPr="007542FD">
        <w:rPr>
          <w:sz w:val="22"/>
          <w:szCs w:val="22"/>
        </w:rPr>
        <w:tab/>
      </w:r>
      <w:r w:rsidRPr="007542FD">
        <w:rPr>
          <w:sz w:val="22"/>
          <w:szCs w:val="22"/>
        </w:rPr>
        <w:tab/>
      </w:r>
      <w:r w:rsidRPr="007542FD">
        <w:rPr>
          <w:sz w:val="22"/>
          <w:szCs w:val="22"/>
        </w:rPr>
        <w:sym w:font="Times New Roman" w:char="F09E"/>
      </w:r>
      <w:r w:rsidRPr="007542FD">
        <w:rPr>
          <w:sz w:val="22"/>
          <w:szCs w:val="22"/>
        </w:rPr>
        <w:t xml:space="preserve"> NIE</w:t>
      </w:r>
    </w:p>
    <w:p w:rsidR="0033062C" w:rsidRPr="007542FD" w:rsidRDefault="003C6641" w:rsidP="007542FD">
      <w:pPr>
        <w:spacing w:line="360" w:lineRule="auto"/>
        <w:ind w:left="357"/>
        <w:contextualSpacing/>
        <w:jc w:val="both"/>
        <w:rPr>
          <w:rFonts w:ascii="Times New Roman" w:hAnsi="Times New Roman"/>
          <w:i/>
          <w:sz w:val="22"/>
          <w:szCs w:val="22"/>
        </w:rPr>
      </w:pPr>
      <w:r w:rsidRPr="007542FD">
        <w:rPr>
          <w:rFonts w:ascii="Times New Roman" w:hAnsi="Times New Roman"/>
          <w:i/>
          <w:sz w:val="22"/>
          <w:szCs w:val="22"/>
        </w:rPr>
        <w:t xml:space="preserve">                                                                Proszę z</w:t>
      </w:r>
      <w:r w:rsidR="00AF1DED" w:rsidRPr="007542FD">
        <w:rPr>
          <w:rFonts w:ascii="Times New Roman" w:hAnsi="Times New Roman"/>
          <w:i/>
          <w:sz w:val="22"/>
          <w:szCs w:val="22"/>
        </w:rPr>
        <w:t>aznaczyć.</w:t>
      </w:r>
    </w:p>
    <w:p w:rsidR="003C6641" w:rsidRPr="007542FD" w:rsidRDefault="003C6641" w:rsidP="007542FD">
      <w:pPr>
        <w:pStyle w:val="Akapitzlist"/>
        <w:numPr>
          <w:ilvl w:val="0"/>
          <w:numId w:val="75"/>
        </w:numPr>
        <w:overflowPunct w:val="0"/>
        <w:autoSpaceDE w:val="0"/>
        <w:autoSpaceDN w:val="0"/>
        <w:adjustRightInd w:val="0"/>
        <w:spacing w:line="360" w:lineRule="auto"/>
        <w:jc w:val="both"/>
        <w:rPr>
          <w:sz w:val="22"/>
          <w:szCs w:val="22"/>
        </w:rPr>
      </w:pPr>
      <w:r w:rsidRPr="007542FD">
        <w:rPr>
          <w:sz w:val="22"/>
          <w:szCs w:val="22"/>
        </w:rPr>
        <w:t>Do niniejszej oferty dołączono jako załączniki:</w:t>
      </w:r>
    </w:p>
    <w:p w:rsidR="006425B2" w:rsidRPr="007542FD" w:rsidRDefault="00EA773D" w:rsidP="007542FD">
      <w:pPr>
        <w:numPr>
          <w:ilvl w:val="0"/>
          <w:numId w:val="55"/>
        </w:numPr>
        <w:autoSpaceDE w:val="0"/>
        <w:autoSpaceDN w:val="0"/>
        <w:adjustRightInd w:val="0"/>
        <w:spacing w:line="360" w:lineRule="auto"/>
        <w:ind w:left="714" w:hanging="357"/>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pełnomocnictwa </w:t>
      </w:r>
      <w:r w:rsidR="006425B2" w:rsidRPr="007542FD">
        <w:rPr>
          <w:rFonts w:ascii="Times New Roman" w:eastAsia="Times New Roman" w:hAnsi="Times New Roman"/>
          <w:sz w:val="22"/>
          <w:szCs w:val="22"/>
          <w:lang w:eastAsia="ar-SA"/>
        </w:rPr>
        <w:t>(jeżeli dotyczy),</w:t>
      </w:r>
    </w:p>
    <w:p w:rsidR="006425B2" w:rsidRPr="007542FD" w:rsidRDefault="006425B2" w:rsidP="007542FD">
      <w:pPr>
        <w:numPr>
          <w:ilvl w:val="0"/>
          <w:numId w:val="55"/>
        </w:numPr>
        <w:autoSpaceDE w:val="0"/>
        <w:autoSpaceDN w:val="0"/>
        <w:adjustRightInd w:val="0"/>
        <w:spacing w:line="360" w:lineRule="auto"/>
        <w:ind w:left="714" w:hanging="357"/>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dowód wniesienia wadium,</w:t>
      </w:r>
    </w:p>
    <w:p w:rsidR="006425B2" w:rsidRPr="007542FD" w:rsidRDefault="00396FD4" w:rsidP="007542FD">
      <w:pPr>
        <w:numPr>
          <w:ilvl w:val="0"/>
          <w:numId w:val="55"/>
        </w:numPr>
        <w:autoSpaceDE w:val="0"/>
        <w:autoSpaceDN w:val="0"/>
        <w:adjustRightInd w:val="0"/>
        <w:spacing w:line="360" w:lineRule="auto"/>
        <w:ind w:left="714" w:hanging="357"/>
        <w:contextualSpacing/>
        <w:jc w:val="both"/>
        <w:rPr>
          <w:rFonts w:ascii="Times New Roman" w:eastAsia="Times New Roman" w:hAnsi="Times New Roman"/>
          <w:sz w:val="22"/>
          <w:szCs w:val="22"/>
          <w:lang w:eastAsia="pl-PL"/>
        </w:rPr>
      </w:pPr>
      <w:r w:rsidRPr="007542FD">
        <w:rPr>
          <w:rFonts w:ascii="Times New Roman" w:hAnsi="Times New Roman"/>
          <w:sz w:val="22"/>
          <w:szCs w:val="22"/>
        </w:rPr>
        <w:t>oświadczenie o niepodleganiu wykluczeniu, spełnianiu warunków udziału w postępowaniu, o którym mowa w art. 125 ustawy - oświadczenie składa się na formularzu Jednolitego Europejskiego Dokumentu Zamówienia (JEDZ)</w:t>
      </w:r>
      <w:r w:rsidR="006425B2" w:rsidRPr="007542FD">
        <w:rPr>
          <w:rFonts w:ascii="Times New Roman" w:eastAsia="Times New Roman" w:hAnsi="Times New Roman"/>
          <w:sz w:val="22"/>
          <w:szCs w:val="22"/>
          <w:lang w:eastAsia="pl-PL"/>
        </w:rPr>
        <w:t>,</w:t>
      </w:r>
    </w:p>
    <w:p w:rsidR="006425B2" w:rsidRPr="007542FD" w:rsidRDefault="006425B2" w:rsidP="007542FD">
      <w:pPr>
        <w:numPr>
          <w:ilvl w:val="0"/>
          <w:numId w:val="55"/>
        </w:numPr>
        <w:autoSpaceDE w:val="0"/>
        <w:autoSpaceDN w:val="0"/>
        <w:adjustRightInd w:val="0"/>
        <w:spacing w:line="360" w:lineRule="auto"/>
        <w:ind w:left="714" w:hanging="357"/>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informacja dotycząca podwykonawców</w:t>
      </w:r>
      <w:r w:rsidR="00396FD4" w:rsidRPr="007542FD">
        <w:rPr>
          <w:rFonts w:ascii="Times New Roman" w:eastAsia="Times New Roman" w:hAnsi="Times New Roman"/>
          <w:sz w:val="22"/>
          <w:szCs w:val="22"/>
          <w:lang w:eastAsia="pl-PL"/>
        </w:rPr>
        <w:t xml:space="preserve"> - Formularz nr 1</w:t>
      </w:r>
      <w:r w:rsidRPr="007542FD">
        <w:rPr>
          <w:rFonts w:ascii="Times New Roman" w:eastAsia="Times New Roman" w:hAnsi="Times New Roman"/>
          <w:sz w:val="22"/>
          <w:szCs w:val="22"/>
          <w:lang w:eastAsia="pl-PL"/>
        </w:rPr>
        <w:t>,</w:t>
      </w:r>
    </w:p>
    <w:p w:rsidR="006425B2" w:rsidRPr="007542FD" w:rsidRDefault="006425B2" w:rsidP="007542FD">
      <w:pPr>
        <w:numPr>
          <w:ilvl w:val="0"/>
          <w:numId w:val="55"/>
        </w:numPr>
        <w:autoSpaceDE w:val="0"/>
        <w:autoSpaceDN w:val="0"/>
        <w:adjustRightInd w:val="0"/>
        <w:spacing w:line="360" w:lineRule="auto"/>
        <w:ind w:left="714" w:hanging="357"/>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oświadczenie wykonawców wspólnie ubiegających się o udzielenie zamówienia na podstawie art. 117 ust. 4 </w:t>
      </w:r>
      <w:r w:rsidR="00F05EEE" w:rsidRPr="007542FD">
        <w:rPr>
          <w:rFonts w:ascii="Times New Roman" w:eastAsia="Times New Roman" w:hAnsi="Times New Roman"/>
          <w:sz w:val="22"/>
          <w:szCs w:val="22"/>
          <w:lang w:eastAsia="pl-PL"/>
        </w:rPr>
        <w:t xml:space="preserve">ustawy </w:t>
      </w:r>
      <w:r w:rsidR="00396FD4" w:rsidRPr="007542FD">
        <w:rPr>
          <w:rFonts w:ascii="Times New Roman" w:eastAsia="Times New Roman" w:hAnsi="Times New Roman"/>
          <w:sz w:val="22"/>
          <w:szCs w:val="22"/>
          <w:lang w:eastAsia="ar-SA"/>
        </w:rPr>
        <w:t xml:space="preserve">- </w:t>
      </w:r>
      <w:r w:rsidR="00396FD4" w:rsidRPr="007542FD">
        <w:rPr>
          <w:rFonts w:ascii="Times New Roman" w:eastAsia="Times New Roman" w:hAnsi="Times New Roman"/>
          <w:sz w:val="22"/>
          <w:szCs w:val="22"/>
          <w:lang w:eastAsia="pl-PL"/>
        </w:rPr>
        <w:t xml:space="preserve">Formularz nr 2 </w:t>
      </w:r>
      <w:r w:rsidRPr="007542FD">
        <w:rPr>
          <w:rFonts w:ascii="Times New Roman" w:eastAsia="Times New Roman" w:hAnsi="Times New Roman"/>
          <w:sz w:val="22"/>
          <w:szCs w:val="22"/>
          <w:lang w:eastAsia="ar-SA"/>
        </w:rPr>
        <w:t>(jeżeli dotyczy)</w:t>
      </w:r>
      <w:r w:rsidR="00BA4DF1">
        <w:rPr>
          <w:rFonts w:ascii="Times New Roman" w:eastAsia="Times New Roman" w:hAnsi="Times New Roman"/>
          <w:sz w:val="22"/>
          <w:szCs w:val="22"/>
          <w:lang w:eastAsia="ar-SA"/>
        </w:rPr>
        <w:t xml:space="preserve">, </w:t>
      </w:r>
    </w:p>
    <w:p w:rsidR="00396FD4" w:rsidRPr="007542FD" w:rsidRDefault="00396FD4" w:rsidP="007542FD">
      <w:pPr>
        <w:numPr>
          <w:ilvl w:val="0"/>
          <w:numId w:val="55"/>
        </w:numPr>
        <w:autoSpaceDE w:val="0"/>
        <w:autoSpaceDN w:val="0"/>
        <w:adjustRightInd w:val="0"/>
        <w:spacing w:line="360" w:lineRule="auto"/>
        <w:ind w:left="714" w:hanging="357"/>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 xml:space="preserve">zobowiązanie </w:t>
      </w:r>
      <w:r w:rsidRPr="007542FD">
        <w:rPr>
          <w:rFonts w:ascii="Times New Roman" w:eastAsia="Times New Roman" w:hAnsi="Times New Roman"/>
          <w:sz w:val="22"/>
          <w:szCs w:val="22"/>
          <w:lang w:eastAsia="ar-SA"/>
        </w:rPr>
        <w:t>podmiotów do oddania do dyspozycji niezbędnych zasobów na p</w:t>
      </w:r>
      <w:r w:rsidR="006B7E69">
        <w:rPr>
          <w:rFonts w:ascii="Times New Roman" w:eastAsia="Times New Roman" w:hAnsi="Times New Roman"/>
          <w:sz w:val="22"/>
          <w:szCs w:val="22"/>
          <w:lang w:eastAsia="ar-SA"/>
        </w:rPr>
        <w:t xml:space="preserve">otrzeby realizacji zamówienia </w:t>
      </w:r>
      <w:r w:rsidR="006B7E69" w:rsidRPr="007542FD">
        <w:rPr>
          <w:rFonts w:ascii="Times New Roman" w:eastAsia="Times New Roman" w:hAnsi="Times New Roman"/>
          <w:sz w:val="22"/>
          <w:szCs w:val="22"/>
          <w:lang w:eastAsia="pl-PL"/>
        </w:rPr>
        <w:t xml:space="preserve"> </w:t>
      </w:r>
      <w:r w:rsidR="006B7E69" w:rsidRPr="007542FD">
        <w:rPr>
          <w:rFonts w:ascii="Times New Roman" w:eastAsia="Times New Roman" w:hAnsi="Times New Roman"/>
          <w:sz w:val="22"/>
          <w:szCs w:val="22"/>
          <w:lang w:eastAsia="ar-SA"/>
        </w:rPr>
        <w:t>(jeżeli dotyczy)</w:t>
      </w:r>
    </w:p>
    <w:p w:rsidR="006425B2" w:rsidRPr="007542FD" w:rsidRDefault="00EA773D" w:rsidP="007542FD">
      <w:pPr>
        <w:numPr>
          <w:ilvl w:val="0"/>
          <w:numId w:val="55"/>
        </w:numPr>
        <w:autoSpaceDE w:val="0"/>
        <w:autoSpaceDN w:val="0"/>
        <w:adjustRightInd w:val="0"/>
        <w:spacing w:line="360" w:lineRule="auto"/>
        <w:ind w:left="714" w:hanging="357"/>
        <w:contextualSpacing/>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ar-SA"/>
        </w:rPr>
        <w:t>i</w:t>
      </w:r>
      <w:r w:rsidR="006425B2" w:rsidRPr="007542FD">
        <w:rPr>
          <w:rFonts w:ascii="Times New Roman" w:eastAsia="Times New Roman" w:hAnsi="Times New Roman"/>
          <w:sz w:val="22"/>
          <w:szCs w:val="22"/>
          <w:lang w:eastAsia="ar-SA"/>
        </w:rPr>
        <w:t>nne……..</w:t>
      </w:r>
    </w:p>
    <w:p w:rsidR="003C6641" w:rsidRPr="007542FD" w:rsidRDefault="003C6641" w:rsidP="007542FD">
      <w:pPr>
        <w:autoSpaceDE w:val="0"/>
        <w:autoSpaceDN w:val="0"/>
        <w:adjustRightInd w:val="0"/>
        <w:spacing w:line="360" w:lineRule="auto"/>
        <w:jc w:val="both"/>
        <w:rPr>
          <w:rFonts w:ascii="Times New Roman" w:eastAsia="Times New Roman" w:hAnsi="Times New Roman"/>
          <w:sz w:val="22"/>
          <w:szCs w:val="22"/>
          <w:lang w:eastAsia="pl-PL"/>
        </w:rPr>
      </w:pPr>
    </w:p>
    <w:p w:rsidR="003C6641" w:rsidRPr="007542FD" w:rsidRDefault="003C6641" w:rsidP="007542FD">
      <w:pPr>
        <w:shd w:val="clear" w:color="auto" w:fill="FFFFFF"/>
        <w:tabs>
          <w:tab w:val="left" w:pos="4740"/>
        </w:tabs>
        <w:autoSpaceDE w:val="0"/>
        <w:autoSpaceDN w:val="0"/>
        <w:adjustRightInd w:val="0"/>
        <w:spacing w:line="360" w:lineRule="auto"/>
        <w:jc w:val="both"/>
        <w:rPr>
          <w:rFonts w:ascii="Times New Roman" w:hAnsi="Times New Roman"/>
          <w:i/>
          <w:color w:val="1F4E79"/>
          <w:sz w:val="22"/>
          <w:szCs w:val="22"/>
        </w:rPr>
      </w:pPr>
    </w:p>
    <w:p w:rsidR="003C6641" w:rsidRPr="007542FD" w:rsidRDefault="003C6641" w:rsidP="007542FD">
      <w:pPr>
        <w:shd w:val="clear" w:color="auto" w:fill="FFFFFF"/>
        <w:tabs>
          <w:tab w:val="left" w:pos="4740"/>
        </w:tabs>
        <w:autoSpaceDE w:val="0"/>
        <w:autoSpaceDN w:val="0"/>
        <w:adjustRightInd w:val="0"/>
        <w:spacing w:line="360" w:lineRule="auto"/>
        <w:jc w:val="both"/>
        <w:rPr>
          <w:rFonts w:ascii="Times New Roman" w:hAnsi="Times New Roman"/>
          <w:b/>
          <w:i/>
          <w:sz w:val="22"/>
          <w:szCs w:val="22"/>
        </w:rPr>
      </w:pPr>
      <w:r w:rsidRPr="007542FD">
        <w:rPr>
          <w:rFonts w:ascii="Times New Roman" w:hAnsi="Times New Roman"/>
          <w:b/>
          <w:i/>
          <w:sz w:val="22"/>
          <w:szCs w:val="22"/>
        </w:rPr>
        <w:t>&lt;dokument należy sporządzić w formie elektronicznej i podpisać kwalifikowanym podpisem elektronicznym osoby/osób uprawnionej/-ych do reprezentacji Wykonawcy&gt;</w:t>
      </w:r>
    </w:p>
    <w:p w:rsidR="00F41893" w:rsidRPr="007542FD" w:rsidRDefault="003C6641" w:rsidP="007542FD">
      <w:pPr>
        <w:autoSpaceDE w:val="0"/>
        <w:autoSpaceDN w:val="0"/>
        <w:adjustRightInd w:val="0"/>
        <w:spacing w:line="360" w:lineRule="auto"/>
        <w:jc w:val="right"/>
        <w:rPr>
          <w:rFonts w:ascii="Times New Roman" w:hAnsi="Times New Roman"/>
          <w:b/>
          <w:bCs/>
          <w:iCs/>
          <w:sz w:val="22"/>
          <w:szCs w:val="22"/>
          <w:lang w:eastAsia="ar-SA"/>
        </w:rPr>
      </w:pPr>
      <w:r w:rsidRPr="007542FD">
        <w:rPr>
          <w:rFonts w:ascii="Times New Roman" w:eastAsia="Arial Unicode MS" w:hAnsi="Times New Roman"/>
          <w:sz w:val="22"/>
          <w:szCs w:val="22"/>
          <w:lang w:eastAsia="pl-PL"/>
        </w:rPr>
        <w:br w:type="page"/>
      </w:r>
    </w:p>
    <w:p w:rsidR="000A5D86" w:rsidRPr="007542FD" w:rsidRDefault="0060384E" w:rsidP="007542FD">
      <w:pPr>
        <w:spacing w:line="360" w:lineRule="auto"/>
        <w:jc w:val="right"/>
        <w:rPr>
          <w:rFonts w:ascii="Times New Roman" w:hAnsi="Times New Roman"/>
          <w:b/>
          <w:bCs/>
          <w:iCs/>
          <w:sz w:val="22"/>
          <w:szCs w:val="22"/>
          <w:lang w:eastAsia="ar-SA"/>
        </w:rPr>
      </w:pPr>
      <w:r w:rsidRPr="007542FD">
        <w:rPr>
          <w:rFonts w:ascii="Times New Roman" w:hAnsi="Times New Roman"/>
          <w:b/>
          <w:bCs/>
          <w:iCs/>
          <w:sz w:val="22"/>
          <w:szCs w:val="22"/>
          <w:lang w:eastAsia="ar-SA"/>
        </w:rPr>
        <w:t xml:space="preserve">Formularz  nr </w:t>
      </w:r>
      <w:r w:rsidR="001F6114" w:rsidRPr="007542FD">
        <w:rPr>
          <w:rFonts w:ascii="Times New Roman" w:hAnsi="Times New Roman"/>
          <w:b/>
          <w:bCs/>
          <w:iCs/>
          <w:sz w:val="22"/>
          <w:szCs w:val="22"/>
          <w:lang w:eastAsia="ar-SA"/>
        </w:rPr>
        <w:t>1</w:t>
      </w:r>
      <w:r w:rsidR="000A5D86" w:rsidRPr="007542FD">
        <w:rPr>
          <w:rFonts w:ascii="Times New Roman" w:hAnsi="Times New Roman"/>
          <w:b/>
          <w:bCs/>
          <w:iCs/>
          <w:sz w:val="22"/>
          <w:szCs w:val="22"/>
          <w:lang w:eastAsia="ar-SA"/>
        </w:rPr>
        <w:t xml:space="preserve">  do SWZ</w:t>
      </w:r>
    </w:p>
    <w:p w:rsidR="000A5D86" w:rsidRPr="007542FD" w:rsidRDefault="000A5D86" w:rsidP="007542FD">
      <w:pPr>
        <w:spacing w:line="360" w:lineRule="auto"/>
        <w:rPr>
          <w:rFonts w:ascii="Times New Roman" w:hAnsi="Times New Roman"/>
          <w:i/>
          <w:sz w:val="22"/>
          <w:szCs w:val="22"/>
        </w:rPr>
      </w:pPr>
      <w:r w:rsidRPr="007542FD">
        <w:rPr>
          <w:rFonts w:ascii="Times New Roman" w:hAnsi="Times New Roman"/>
          <w:sz w:val="22"/>
          <w:szCs w:val="22"/>
        </w:rPr>
        <w:t xml:space="preserve">…............................................. </w:t>
      </w:r>
      <w:r w:rsidRPr="007542FD">
        <w:rPr>
          <w:rFonts w:ascii="Times New Roman" w:hAnsi="Times New Roman"/>
          <w:sz w:val="22"/>
          <w:szCs w:val="22"/>
        </w:rPr>
        <w:br/>
      </w:r>
      <w:r w:rsidR="005250DD" w:rsidRPr="007542FD">
        <w:rPr>
          <w:rFonts w:ascii="Times New Roman" w:hAnsi="Times New Roman"/>
          <w:i/>
          <w:sz w:val="22"/>
          <w:szCs w:val="22"/>
        </w:rPr>
        <w:t>nazwa i adres  Wykonawcy</w:t>
      </w:r>
    </w:p>
    <w:p w:rsidR="00335E2C" w:rsidRPr="007542FD" w:rsidRDefault="00335E2C" w:rsidP="007542FD">
      <w:pPr>
        <w:pStyle w:val="Akapitzlist"/>
        <w:spacing w:line="360" w:lineRule="auto"/>
        <w:ind w:left="615"/>
        <w:rPr>
          <w:b/>
          <w:bCs/>
          <w:sz w:val="22"/>
          <w:szCs w:val="22"/>
          <w:u w:val="single"/>
        </w:rPr>
      </w:pPr>
    </w:p>
    <w:p w:rsidR="007542FD" w:rsidRPr="00E04DB5" w:rsidRDefault="0060384E" w:rsidP="007542FD">
      <w:pPr>
        <w:pStyle w:val="Akapitzlist"/>
        <w:autoSpaceDE w:val="0"/>
        <w:autoSpaceDN w:val="0"/>
        <w:adjustRightInd w:val="0"/>
        <w:spacing w:line="360" w:lineRule="auto"/>
        <w:ind w:left="357"/>
        <w:jc w:val="center"/>
        <w:rPr>
          <w:sz w:val="22"/>
          <w:szCs w:val="22"/>
        </w:rPr>
      </w:pPr>
      <w:r w:rsidRPr="00E04DB5">
        <w:rPr>
          <w:sz w:val="22"/>
          <w:szCs w:val="22"/>
        </w:rPr>
        <w:t>Dotyczy przetarg</w:t>
      </w:r>
      <w:r w:rsidR="007542FD" w:rsidRPr="00E04DB5">
        <w:rPr>
          <w:sz w:val="22"/>
          <w:szCs w:val="22"/>
        </w:rPr>
        <w:t>u nieograniczonego nr DZP-361/105</w:t>
      </w:r>
      <w:r w:rsidRPr="00E04DB5">
        <w:rPr>
          <w:sz w:val="22"/>
          <w:szCs w:val="22"/>
        </w:rPr>
        <w:t xml:space="preserve">/2021 </w:t>
      </w:r>
      <w:r w:rsidR="006A1F3F" w:rsidRPr="00E04DB5">
        <w:rPr>
          <w:sz w:val="22"/>
          <w:szCs w:val="22"/>
        </w:rPr>
        <w:t>p</w:t>
      </w:r>
      <w:r w:rsidR="00B124C3" w:rsidRPr="00E04DB5">
        <w:rPr>
          <w:sz w:val="22"/>
          <w:szCs w:val="22"/>
        </w:rPr>
        <w:t>n:</w:t>
      </w:r>
      <w:r w:rsidR="00B81B5A" w:rsidRPr="00E04DB5">
        <w:rPr>
          <w:sz w:val="22"/>
          <w:szCs w:val="22"/>
        </w:rPr>
        <w:t xml:space="preserve"> </w:t>
      </w:r>
      <w:r w:rsidR="007542FD" w:rsidRPr="00E04DB5">
        <w:rPr>
          <w:sz w:val="22"/>
          <w:szCs w:val="22"/>
        </w:rPr>
        <w:t xml:space="preserve"> </w:t>
      </w:r>
      <w:r w:rsidR="00E04DB5">
        <w:rPr>
          <w:sz w:val="22"/>
          <w:szCs w:val="22"/>
        </w:rPr>
        <w:t>„</w:t>
      </w:r>
      <w:r w:rsidR="007542FD" w:rsidRPr="00E04DB5">
        <w:rPr>
          <w:rFonts w:eastAsia="Calibri"/>
          <w:sz w:val="22"/>
          <w:szCs w:val="22"/>
          <w:lang w:eastAsia="en-US"/>
        </w:rPr>
        <w:t>Konserwacja budynków kompleksu BUW położonych przy ul. Dobrej 56/66, Dobrej 69/70 i Dobrej 72 w Warszawie w zakresie b. budowlanej, sanitarnej, gazowej i elektrycznej wraz z gotowością do  usuwania awarii i zapobieżenia rozprze</w:t>
      </w:r>
      <w:r w:rsidR="00E04DB5">
        <w:rPr>
          <w:rFonts w:eastAsia="Calibri"/>
          <w:sz w:val="22"/>
          <w:szCs w:val="22"/>
          <w:lang w:eastAsia="en-US"/>
        </w:rPr>
        <w:t>strzenianiu  się skutków awarii”</w:t>
      </w:r>
    </w:p>
    <w:p w:rsidR="007542FD" w:rsidRPr="007542FD" w:rsidRDefault="007542FD" w:rsidP="007542FD">
      <w:pPr>
        <w:pStyle w:val="Akapitzlist"/>
        <w:autoSpaceDE w:val="0"/>
        <w:autoSpaceDN w:val="0"/>
        <w:adjustRightInd w:val="0"/>
        <w:spacing w:line="360" w:lineRule="auto"/>
        <w:ind w:left="357"/>
        <w:jc w:val="center"/>
        <w:rPr>
          <w:sz w:val="22"/>
          <w:szCs w:val="22"/>
        </w:rPr>
      </w:pPr>
    </w:p>
    <w:p w:rsidR="00335E2C" w:rsidRPr="007542FD" w:rsidRDefault="00335E2C" w:rsidP="007542FD">
      <w:pPr>
        <w:spacing w:line="360" w:lineRule="auto"/>
        <w:rPr>
          <w:rFonts w:ascii="Times New Roman" w:hAnsi="Times New Roman"/>
          <w:b/>
          <w:bCs/>
          <w:sz w:val="22"/>
          <w:szCs w:val="22"/>
          <w:u w:val="single"/>
        </w:rPr>
      </w:pPr>
    </w:p>
    <w:p w:rsidR="000A5D86" w:rsidRPr="007542FD" w:rsidRDefault="000A5D86" w:rsidP="007542FD">
      <w:pPr>
        <w:suppressAutoHyphens/>
        <w:spacing w:line="360" w:lineRule="auto"/>
        <w:ind w:left="255"/>
        <w:jc w:val="center"/>
        <w:rPr>
          <w:rFonts w:ascii="Times New Roman" w:eastAsia="Times New Roman" w:hAnsi="Times New Roman"/>
          <w:b/>
          <w:sz w:val="22"/>
          <w:szCs w:val="22"/>
          <w:lang w:eastAsia="pl-PL"/>
        </w:rPr>
      </w:pPr>
      <w:r w:rsidRPr="007542FD">
        <w:rPr>
          <w:rFonts w:ascii="Times New Roman" w:eastAsia="Times New Roman" w:hAnsi="Times New Roman"/>
          <w:b/>
          <w:sz w:val="22"/>
          <w:szCs w:val="22"/>
          <w:lang w:eastAsia="pl-PL"/>
        </w:rPr>
        <w:t xml:space="preserve">INFORMACJA O CZĘŚCIACH  ZAMÓWIENIA, KTÓRYCH  WYKONANIE WYKONAWCA ZAMIERZA POWIERZYĆ PODWYKONAWCOM LUB WYKONANIU ZAMÓWIENIA SIŁAMI WŁASNYMI </w:t>
      </w:r>
    </w:p>
    <w:p w:rsidR="000A5D86" w:rsidRPr="007542FD" w:rsidRDefault="000A5D86" w:rsidP="007542FD">
      <w:pPr>
        <w:spacing w:line="360" w:lineRule="auto"/>
        <w:jc w:val="center"/>
        <w:rPr>
          <w:rFonts w:ascii="Times New Roman" w:hAnsi="Times New Roman"/>
          <w:b/>
          <w:bCs/>
          <w:sz w:val="22"/>
          <w:szCs w:val="22"/>
        </w:rPr>
      </w:pPr>
      <w:r w:rsidRPr="007542FD">
        <w:rPr>
          <w:rFonts w:ascii="Times New Roman" w:hAnsi="Times New Roman"/>
          <w:sz w:val="22"/>
          <w:szCs w:val="22"/>
        </w:rPr>
        <w:t xml:space="preserve">Składając ofertę w postępowaniu o udzielenie zamówienia </w:t>
      </w:r>
      <w:r w:rsidRPr="007542FD">
        <w:rPr>
          <w:rFonts w:ascii="Times New Roman" w:eastAsia="Times New Roman" w:hAnsi="Times New Roman"/>
          <w:sz w:val="22"/>
          <w:szCs w:val="22"/>
          <w:lang w:eastAsia="pl-PL"/>
        </w:rPr>
        <w:t>informuję, że</w:t>
      </w:r>
      <w:r w:rsidRPr="007542FD">
        <w:rPr>
          <w:rFonts w:ascii="Times New Roman" w:eastAsia="Times New Roman" w:hAnsi="Times New Roman"/>
          <w:bCs/>
          <w:sz w:val="22"/>
          <w:szCs w:val="22"/>
          <w:lang w:eastAsia="pl-PL"/>
        </w:rPr>
        <w:t xml:space="preserve"> (odpowiednie zaznaczyć):</w:t>
      </w:r>
    </w:p>
    <w:p w:rsidR="000A5D86" w:rsidRPr="007542FD" w:rsidRDefault="000A5D86" w:rsidP="007542FD">
      <w:pPr>
        <w:widowControl w:val="0"/>
        <w:numPr>
          <w:ilvl w:val="0"/>
          <w:numId w:val="23"/>
        </w:numPr>
        <w:autoSpaceDE w:val="0"/>
        <w:autoSpaceDN w:val="0"/>
        <w:adjustRightInd w:val="0"/>
        <w:spacing w:line="360" w:lineRule="auto"/>
        <w:ind w:right="-6"/>
        <w:jc w:val="both"/>
        <w:rPr>
          <w:rFonts w:ascii="Times New Roman" w:eastAsia="Times New Roman" w:hAnsi="Times New Roman"/>
          <w:bCs/>
          <w:sz w:val="22"/>
          <w:szCs w:val="22"/>
          <w:lang w:eastAsia="pl-PL"/>
        </w:rPr>
      </w:pPr>
      <w:r w:rsidRPr="007542FD">
        <w:rPr>
          <w:rFonts w:ascii="Times New Roman" w:eastAsia="Times New Roman" w:hAnsi="Times New Roman"/>
          <w:bCs/>
          <w:sz w:val="22"/>
          <w:szCs w:val="22"/>
          <w:lang w:eastAsia="pl-PL"/>
        </w:rPr>
        <w:t>Wykonamy całe zamówienie siłami własnymi.</w:t>
      </w:r>
    </w:p>
    <w:p w:rsidR="000A5D86" w:rsidRPr="007542FD" w:rsidRDefault="000A5D86" w:rsidP="007542FD">
      <w:pPr>
        <w:widowControl w:val="0"/>
        <w:numPr>
          <w:ilvl w:val="0"/>
          <w:numId w:val="23"/>
        </w:numPr>
        <w:autoSpaceDE w:val="0"/>
        <w:autoSpaceDN w:val="0"/>
        <w:adjustRightInd w:val="0"/>
        <w:spacing w:line="360" w:lineRule="auto"/>
        <w:ind w:right="-6"/>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Przy pomocy podwykonawców wykonamy następujące części zamówienia:</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8"/>
        <w:gridCol w:w="2956"/>
      </w:tblGrid>
      <w:tr w:rsidR="000A5D86" w:rsidRPr="007542FD" w:rsidTr="00A724DB">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A5D86" w:rsidRPr="007542FD" w:rsidRDefault="000A5D86" w:rsidP="007542FD">
            <w:pPr>
              <w:suppressAutoHyphens/>
              <w:spacing w:line="360" w:lineRule="auto"/>
              <w:jc w:val="center"/>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l.p.</w:t>
            </w:r>
          </w:p>
        </w:tc>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0A5D86" w:rsidRPr="007542FD" w:rsidRDefault="000A5D86" w:rsidP="007542FD">
            <w:pPr>
              <w:suppressAutoHyphens/>
              <w:spacing w:line="360" w:lineRule="auto"/>
              <w:jc w:val="center"/>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Opis części zamówienia, które Wykonawca zamierza powierzyć podwykonawcom</w:t>
            </w:r>
          </w:p>
        </w:tc>
        <w:tc>
          <w:tcPr>
            <w:tcW w:w="2956" w:type="dxa"/>
            <w:tcBorders>
              <w:top w:val="single" w:sz="4" w:space="0" w:color="auto"/>
              <w:left w:val="single" w:sz="4" w:space="0" w:color="auto"/>
              <w:bottom w:val="single" w:sz="4" w:space="0" w:color="auto"/>
              <w:right w:val="single" w:sz="4" w:space="0" w:color="auto"/>
            </w:tcBorders>
            <w:shd w:val="clear" w:color="auto" w:fill="auto"/>
            <w:hideMark/>
          </w:tcPr>
          <w:p w:rsidR="000A5D86" w:rsidRPr="007542FD" w:rsidRDefault="000A5D86" w:rsidP="007542FD">
            <w:pPr>
              <w:suppressAutoHyphens/>
              <w:spacing w:line="360" w:lineRule="auto"/>
              <w:jc w:val="center"/>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Firma podwykonawcy</w:t>
            </w:r>
          </w:p>
        </w:tc>
      </w:tr>
      <w:tr w:rsidR="000A5D86" w:rsidRPr="007542FD" w:rsidTr="00A724DB">
        <w:tc>
          <w:tcPr>
            <w:tcW w:w="733" w:type="dxa"/>
            <w:tcBorders>
              <w:top w:val="single" w:sz="4" w:space="0" w:color="auto"/>
              <w:left w:val="single" w:sz="4" w:space="0" w:color="auto"/>
              <w:bottom w:val="single" w:sz="4" w:space="0" w:color="auto"/>
              <w:right w:val="single" w:sz="4" w:space="0" w:color="auto"/>
            </w:tcBorders>
            <w:shd w:val="clear" w:color="auto" w:fill="auto"/>
          </w:tcPr>
          <w:p w:rsidR="000A5D86" w:rsidRPr="007542FD" w:rsidRDefault="000A5D86" w:rsidP="007542FD">
            <w:pPr>
              <w:suppressAutoHyphens/>
              <w:spacing w:line="360" w:lineRule="auto"/>
              <w:jc w:val="both"/>
              <w:rPr>
                <w:rFonts w:ascii="Times New Roman" w:eastAsia="Times New Roman" w:hAnsi="Times New Roman"/>
                <w:sz w:val="22"/>
                <w:szCs w:val="22"/>
                <w:lang w:eastAsia="pl-PL"/>
              </w:rPr>
            </w:pPr>
          </w:p>
        </w:tc>
        <w:tc>
          <w:tcPr>
            <w:tcW w:w="5118" w:type="dxa"/>
            <w:tcBorders>
              <w:top w:val="single" w:sz="4" w:space="0" w:color="auto"/>
              <w:left w:val="single" w:sz="4" w:space="0" w:color="auto"/>
              <w:bottom w:val="single" w:sz="4" w:space="0" w:color="auto"/>
              <w:right w:val="single" w:sz="4" w:space="0" w:color="auto"/>
            </w:tcBorders>
            <w:shd w:val="clear" w:color="auto" w:fill="auto"/>
          </w:tcPr>
          <w:p w:rsidR="000A5D86" w:rsidRPr="007542FD" w:rsidRDefault="000A5D86" w:rsidP="007542FD">
            <w:pPr>
              <w:suppressAutoHyphens/>
              <w:spacing w:line="360" w:lineRule="auto"/>
              <w:jc w:val="both"/>
              <w:rPr>
                <w:rFonts w:ascii="Times New Roman" w:eastAsia="Times New Roman" w:hAnsi="Times New Roman"/>
                <w:sz w:val="22"/>
                <w:szCs w:val="22"/>
                <w:lang w:eastAsia="pl-PL"/>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0A5D86" w:rsidRPr="007542FD" w:rsidRDefault="000A5D86" w:rsidP="007542FD">
            <w:pPr>
              <w:suppressAutoHyphens/>
              <w:spacing w:line="360" w:lineRule="auto"/>
              <w:jc w:val="both"/>
              <w:rPr>
                <w:rFonts w:ascii="Times New Roman" w:eastAsia="Times New Roman" w:hAnsi="Times New Roman"/>
                <w:sz w:val="22"/>
                <w:szCs w:val="22"/>
                <w:lang w:eastAsia="pl-PL"/>
              </w:rPr>
            </w:pPr>
          </w:p>
        </w:tc>
      </w:tr>
      <w:tr w:rsidR="000A5D86" w:rsidRPr="007542FD" w:rsidTr="00A724DB">
        <w:tc>
          <w:tcPr>
            <w:tcW w:w="733" w:type="dxa"/>
            <w:tcBorders>
              <w:top w:val="single" w:sz="4" w:space="0" w:color="auto"/>
              <w:left w:val="single" w:sz="4" w:space="0" w:color="auto"/>
              <w:bottom w:val="single" w:sz="4" w:space="0" w:color="auto"/>
              <w:right w:val="single" w:sz="4" w:space="0" w:color="auto"/>
            </w:tcBorders>
            <w:shd w:val="clear" w:color="auto" w:fill="auto"/>
          </w:tcPr>
          <w:p w:rsidR="000A5D86" w:rsidRPr="007542FD" w:rsidRDefault="000A5D86" w:rsidP="007542FD">
            <w:pPr>
              <w:suppressAutoHyphens/>
              <w:spacing w:line="360" w:lineRule="auto"/>
              <w:jc w:val="both"/>
              <w:rPr>
                <w:rFonts w:ascii="Times New Roman" w:eastAsia="Times New Roman" w:hAnsi="Times New Roman"/>
                <w:sz w:val="22"/>
                <w:szCs w:val="22"/>
                <w:lang w:eastAsia="pl-PL"/>
              </w:rPr>
            </w:pPr>
          </w:p>
        </w:tc>
        <w:tc>
          <w:tcPr>
            <w:tcW w:w="5118" w:type="dxa"/>
            <w:tcBorders>
              <w:top w:val="single" w:sz="4" w:space="0" w:color="auto"/>
              <w:left w:val="single" w:sz="4" w:space="0" w:color="auto"/>
              <w:bottom w:val="single" w:sz="4" w:space="0" w:color="auto"/>
              <w:right w:val="single" w:sz="4" w:space="0" w:color="auto"/>
            </w:tcBorders>
            <w:shd w:val="clear" w:color="auto" w:fill="auto"/>
          </w:tcPr>
          <w:p w:rsidR="000A5D86" w:rsidRPr="007542FD" w:rsidRDefault="000A5D86" w:rsidP="007542FD">
            <w:pPr>
              <w:suppressAutoHyphens/>
              <w:spacing w:line="360" w:lineRule="auto"/>
              <w:jc w:val="both"/>
              <w:rPr>
                <w:rFonts w:ascii="Times New Roman" w:eastAsia="Times New Roman" w:hAnsi="Times New Roman"/>
                <w:sz w:val="22"/>
                <w:szCs w:val="22"/>
                <w:lang w:eastAsia="pl-PL"/>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0A5D86" w:rsidRPr="007542FD" w:rsidRDefault="000A5D86" w:rsidP="007542FD">
            <w:pPr>
              <w:suppressAutoHyphens/>
              <w:spacing w:line="360" w:lineRule="auto"/>
              <w:jc w:val="both"/>
              <w:rPr>
                <w:rFonts w:ascii="Times New Roman" w:eastAsia="Times New Roman" w:hAnsi="Times New Roman"/>
                <w:sz w:val="22"/>
                <w:szCs w:val="22"/>
                <w:lang w:eastAsia="pl-PL"/>
              </w:rPr>
            </w:pPr>
          </w:p>
        </w:tc>
      </w:tr>
    </w:tbl>
    <w:p w:rsidR="000A5D86" w:rsidRPr="007542FD" w:rsidRDefault="000A5D86" w:rsidP="007542FD">
      <w:pPr>
        <w:suppressAutoHyphens/>
        <w:spacing w:line="360" w:lineRule="auto"/>
        <w:ind w:left="255"/>
        <w:jc w:val="both"/>
        <w:rPr>
          <w:rFonts w:ascii="Times New Roman" w:eastAsia="Times New Roman" w:hAnsi="Times New Roman"/>
          <w:i/>
          <w:sz w:val="22"/>
          <w:szCs w:val="22"/>
          <w:lang w:eastAsia="pl-PL"/>
        </w:rPr>
      </w:pPr>
      <w:r w:rsidRPr="007542FD">
        <w:rPr>
          <w:rFonts w:ascii="Times New Roman" w:eastAsia="Times New Roman" w:hAnsi="Times New Roman"/>
          <w:i/>
          <w:sz w:val="22"/>
          <w:szCs w:val="22"/>
          <w:lang w:eastAsia="pl-PL"/>
        </w:rPr>
        <w:t xml:space="preserve">W przypadku zatrudnienia podwykonawców Wykonawca wypełnia niniejsza tabelą </w:t>
      </w:r>
    </w:p>
    <w:p w:rsidR="000A5D86" w:rsidRPr="007542FD" w:rsidRDefault="000A5D86" w:rsidP="007542FD">
      <w:pPr>
        <w:suppressAutoHyphens/>
        <w:spacing w:line="360" w:lineRule="auto"/>
        <w:ind w:left="255"/>
        <w:jc w:val="both"/>
        <w:rPr>
          <w:rFonts w:ascii="Times New Roman" w:eastAsia="Times New Roman" w:hAnsi="Times New Roman"/>
          <w:sz w:val="22"/>
          <w:szCs w:val="22"/>
          <w:lang w:eastAsia="pl-PL"/>
        </w:rPr>
      </w:pPr>
    </w:p>
    <w:p w:rsidR="000A5D86" w:rsidRPr="007542FD" w:rsidRDefault="000A5D86" w:rsidP="007542FD">
      <w:pPr>
        <w:suppressAutoHyphens/>
        <w:spacing w:line="360" w:lineRule="auto"/>
        <w:ind w:left="255"/>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 przypadku zatrudnienia podwykonawców, oświadczamy że ponosimy całkowitą odpowiedzialność za działanie lub zaniechania wszystkich podwykonawców.</w:t>
      </w:r>
    </w:p>
    <w:p w:rsidR="000A5D86" w:rsidRPr="007542FD" w:rsidRDefault="000A5D86" w:rsidP="007542FD">
      <w:pPr>
        <w:suppressAutoHyphens/>
        <w:spacing w:line="360" w:lineRule="auto"/>
        <w:ind w:left="255"/>
        <w:jc w:val="both"/>
        <w:rPr>
          <w:rFonts w:ascii="Times New Roman" w:eastAsia="Times New Roman" w:hAnsi="Times New Roman"/>
          <w:sz w:val="22"/>
          <w:szCs w:val="22"/>
          <w:lang w:eastAsia="pl-PL"/>
        </w:rPr>
      </w:pPr>
    </w:p>
    <w:p w:rsidR="000A5D86" w:rsidRPr="007542FD" w:rsidRDefault="000A5D86" w:rsidP="007542FD">
      <w:pPr>
        <w:spacing w:line="360" w:lineRule="auto"/>
        <w:ind w:left="284"/>
        <w:jc w:val="both"/>
        <w:rPr>
          <w:rFonts w:ascii="Times New Roman" w:hAnsi="Times New Roman"/>
          <w:sz w:val="22"/>
          <w:szCs w:val="22"/>
        </w:rPr>
      </w:pPr>
      <w:r w:rsidRPr="007542FD">
        <w:rPr>
          <w:rFonts w:ascii="Times New Roman" w:hAnsi="Times New Roman"/>
          <w:sz w:val="22"/>
          <w:szCs w:val="22"/>
        </w:rPr>
        <w:t xml:space="preserve">Wartość lub procentowa część zamówienia, jaka zostanie powierzona podwykonawcy lub podwykonawcom: ………….................. </w:t>
      </w:r>
    </w:p>
    <w:p w:rsidR="005250DD" w:rsidRPr="007542FD" w:rsidRDefault="005250DD" w:rsidP="007542FD">
      <w:pPr>
        <w:spacing w:line="360" w:lineRule="auto"/>
        <w:ind w:left="284"/>
        <w:jc w:val="both"/>
        <w:rPr>
          <w:rFonts w:ascii="Times New Roman" w:hAnsi="Times New Roman"/>
          <w:sz w:val="22"/>
          <w:szCs w:val="22"/>
        </w:rPr>
      </w:pPr>
    </w:p>
    <w:p w:rsidR="000A5D86" w:rsidRPr="007542FD" w:rsidRDefault="000A5D86" w:rsidP="007542FD">
      <w:pPr>
        <w:tabs>
          <w:tab w:val="left" w:pos="4740"/>
        </w:tabs>
        <w:autoSpaceDE w:val="0"/>
        <w:autoSpaceDN w:val="0"/>
        <w:adjustRightInd w:val="0"/>
        <w:spacing w:line="360" w:lineRule="auto"/>
        <w:jc w:val="both"/>
        <w:rPr>
          <w:rFonts w:ascii="Times New Roman" w:eastAsia="Arial Unicode MS" w:hAnsi="Times New Roman"/>
          <w:sz w:val="22"/>
          <w:szCs w:val="22"/>
          <w:lang w:eastAsia="pl-PL"/>
        </w:rPr>
      </w:pPr>
      <w:r w:rsidRPr="007542FD">
        <w:rPr>
          <w:rFonts w:ascii="Times New Roman" w:eastAsia="Arial Unicode MS" w:hAnsi="Times New Roman"/>
          <w:sz w:val="22"/>
          <w:szCs w:val="22"/>
          <w:lang w:eastAsia="pl-PL"/>
        </w:rPr>
        <w:t>Miejscowość, data: …..........................</w:t>
      </w:r>
    </w:p>
    <w:p w:rsidR="00BE123E" w:rsidRPr="007542FD" w:rsidRDefault="00BE123E" w:rsidP="007542FD">
      <w:pPr>
        <w:shd w:val="clear" w:color="auto" w:fill="FFFFFF" w:themeFill="background1"/>
        <w:tabs>
          <w:tab w:val="left" w:pos="4740"/>
        </w:tabs>
        <w:autoSpaceDE w:val="0"/>
        <w:autoSpaceDN w:val="0"/>
        <w:adjustRightInd w:val="0"/>
        <w:spacing w:line="360" w:lineRule="auto"/>
        <w:ind w:left="4248"/>
        <w:jc w:val="center"/>
        <w:rPr>
          <w:rFonts w:ascii="Times New Roman" w:hAnsi="Times New Roman"/>
          <w:i/>
          <w:sz w:val="22"/>
          <w:szCs w:val="22"/>
        </w:rPr>
      </w:pPr>
    </w:p>
    <w:p w:rsidR="00683538" w:rsidRPr="007542FD" w:rsidRDefault="00683538" w:rsidP="007542FD">
      <w:pPr>
        <w:shd w:val="clear" w:color="auto" w:fill="FFFFFF" w:themeFill="background1"/>
        <w:tabs>
          <w:tab w:val="left" w:pos="4740"/>
        </w:tabs>
        <w:autoSpaceDE w:val="0"/>
        <w:autoSpaceDN w:val="0"/>
        <w:adjustRightInd w:val="0"/>
        <w:spacing w:line="360" w:lineRule="auto"/>
        <w:ind w:left="4248"/>
        <w:jc w:val="center"/>
        <w:rPr>
          <w:rFonts w:ascii="Times New Roman" w:hAnsi="Times New Roman"/>
          <w:i/>
          <w:sz w:val="22"/>
          <w:szCs w:val="22"/>
        </w:rPr>
      </w:pPr>
    </w:p>
    <w:p w:rsidR="00683538" w:rsidRPr="007542FD" w:rsidRDefault="00683538" w:rsidP="007542FD">
      <w:pPr>
        <w:shd w:val="clear" w:color="auto" w:fill="FFFFFF" w:themeFill="background1"/>
        <w:tabs>
          <w:tab w:val="left" w:pos="4740"/>
        </w:tabs>
        <w:autoSpaceDE w:val="0"/>
        <w:autoSpaceDN w:val="0"/>
        <w:adjustRightInd w:val="0"/>
        <w:spacing w:line="360" w:lineRule="auto"/>
        <w:jc w:val="both"/>
        <w:rPr>
          <w:rFonts w:ascii="Times New Roman" w:hAnsi="Times New Roman"/>
          <w:sz w:val="22"/>
          <w:szCs w:val="22"/>
          <w:u w:val="single"/>
        </w:rPr>
        <w:sectPr w:rsidR="00683538" w:rsidRPr="007542FD" w:rsidSect="00BE123E">
          <w:pgSz w:w="11910" w:h="16840"/>
          <w:pgMar w:top="822" w:right="879" w:bottom="2319" w:left="1162" w:header="607" w:footer="432" w:gutter="0"/>
          <w:cols w:space="708"/>
        </w:sectPr>
      </w:pPr>
      <w:r w:rsidRPr="007542FD">
        <w:rPr>
          <w:rFonts w:ascii="Times New Roman" w:hAnsi="Times New Roman"/>
          <w:i/>
          <w:sz w:val="22"/>
          <w:szCs w:val="22"/>
        </w:rPr>
        <w:t>&lt;dokument należy sporządzić w formie elektronicznej i podpisać kwalifikowanym podpisem elektronicznym osoby/osób uprawnionej/-ych do reprezentacji Wykonawcy&gt;</w:t>
      </w:r>
    </w:p>
    <w:p w:rsidR="00BE123E" w:rsidRPr="007542FD" w:rsidRDefault="00BE123E" w:rsidP="007542FD">
      <w:pPr>
        <w:spacing w:line="360" w:lineRule="auto"/>
        <w:jc w:val="right"/>
        <w:rPr>
          <w:rFonts w:ascii="Times New Roman" w:hAnsi="Times New Roman"/>
          <w:b/>
          <w:bCs/>
          <w:iCs/>
          <w:sz w:val="22"/>
          <w:szCs w:val="22"/>
          <w:lang w:eastAsia="ar-SA"/>
        </w:rPr>
      </w:pPr>
      <w:r w:rsidRPr="007542FD">
        <w:rPr>
          <w:rFonts w:ascii="Times New Roman" w:hAnsi="Times New Roman"/>
          <w:b/>
          <w:bCs/>
          <w:iCs/>
          <w:sz w:val="22"/>
          <w:szCs w:val="22"/>
          <w:lang w:eastAsia="ar-SA"/>
        </w:rPr>
        <w:t>Formularz  nr 2  do SWZ</w:t>
      </w:r>
    </w:p>
    <w:p w:rsidR="000964B1" w:rsidRPr="007542FD" w:rsidRDefault="000964B1" w:rsidP="007542FD">
      <w:pPr>
        <w:suppressAutoHyphens/>
        <w:spacing w:line="360" w:lineRule="auto"/>
        <w:jc w:val="both"/>
        <w:rPr>
          <w:rFonts w:ascii="Times New Roman" w:eastAsia="Times New Roman" w:hAnsi="Times New Roman"/>
          <w:sz w:val="22"/>
          <w:szCs w:val="22"/>
          <w:lang w:eastAsia="pl-PL"/>
        </w:rPr>
      </w:pPr>
      <w:r w:rsidRPr="007542FD">
        <w:rPr>
          <w:rFonts w:ascii="Times New Roman" w:eastAsia="Times New Roman" w:hAnsi="Times New Roman"/>
          <w:sz w:val="22"/>
          <w:szCs w:val="22"/>
          <w:lang w:eastAsia="pl-PL"/>
        </w:rPr>
        <w:t>………..........……………….……</w:t>
      </w:r>
    </w:p>
    <w:p w:rsidR="000964B1" w:rsidRPr="007542FD" w:rsidRDefault="00AF1DED" w:rsidP="007542FD">
      <w:pPr>
        <w:spacing w:line="360" w:lineRule="auto"/>
        <w:rPr>
          <w:rFonts w:ascii="Times New Roman" w:hAnsi="Times New Roman"/>
          <w:i/>
          <w:sz w:val="22"/>
          <w:szCs w:val="22"/>
        </w:rPr>
      </w:pPr>
      <w:r w:rsidRPr="007542FD">
        <w:rPr>
          <w:rFonts w:ascii="Times New Roman" w:hAnsi="Times New Roman"/>
          <w:i/>
          <w:sz w:val="22"/>
          <w:szCs w:val="22"/>
        </w:rPr>
        <w:t>(n</w:t>
      </w:r>
      <w:r w:rsidR="000964B1" w:rsidRPr="007542FD">
        <w:rPr>
          <w:rFonts w:ascii="Times New Roman" w:hAnsi="Times New Roman"/>
          <w:i/>
          <w:sz w:val="22"/>
          <w:szCs w:val="22"/>
        </w:rPr>
        <w:t>azwa i adres  Wykonawcy)</w:t>
      </w:r>
    </w:p>
    <w:p w:rsidR="00B81B5A" w:rsidRPr="007542FD" w:rsidRDefault="00B81B5A" w:rsidP="007542FD">
      <w:pPr>
        <w:pStyle w:val="Akapitzlist"/>
        <w:autoSpaceDE w:val="0"/>
        <w:autoSpaceDN w:val="0"/>
        <w:adjustRightInd w:val="0"/>
        <w:spacing w:line="360" w:lineRule="auto"/>
        <w:ind w:left="357"/>
        <w:jc w:val="center"/>
        <w:rPr>
          <w:sz w:val="22"/>
          <w:szCs w:val="22"/>
        </w:rPr>
      </w:pPr>
    </w:p>
    <w:p w:rsidR="007542FD" w:rsidRDefault="007542FD" w:rsidP="007542FD">
      <w:pPr>
        <w:pStyle w:val="Akapitzlist"/>
        <w:autoSpaceDE w:val="0"/>
        <w:autoSpaceDN w:val="0"/>
        <w:adjustRightInd w:val="0"/>
        <w:spacing w:line="360" w:lineRule="auto"/>
        <w:ind w:left="357"/>
        <w:jc w:val="center"/>
        <w:rPr>
          <w:rFonts w:eastAsia="Calibri"/>
          <w:sz w:val="22"/>
          <w:szCs w:val="22"/>
          <w:lang w:eastAsia="en-US"/>
        </w:rPr>
      </w:pPr>
      <w:r w:rsidRPr="00E04DB5">
        <w:rPr>
          <w:sz w:val="22"/>
          <w:szCs w:val="22"/>
        </w:rPr>
        <w:t xml:space="preserve">Dotyczy przetargu nieograniczonego nr DZP-361/105/2021 pn:  </w:t>
      </w:r>
      <w:r w:rsidR="00E04DB5">
        <w:rPr>
          <w:sz w:val="22"/>
          <w:szCs w:val="22"/>
        </w:rPr>
        <w:t>„</w:t>
      </w:r>
      <w:r w:rsidRPr="00E04DB5">
        <w:rPr>
          <w:rFonts w:eastAsia="Calibri"/>
          <w:sz w:val="22"/>
          <w:szCs w:val="22"/>
          <w:lang w:eastAsia="en-US"/>
        </w:rPr>
        <w:t>Konserwacja budynków kompleksu BUW położonych przy ul. Dobrej 56/66, Dobrej 69/70 i Dobrej 72 w Warszawie w zakresie b. budowlanej, sanitarnej, gazowej i elektrycznej wraz z gotowością do  usuwania awarii i zapobieżenia rozprzestrzenianiu  się skutków awarii</w:t>
      </w:r>
      <w:r w:rsidR="00E04DB5">
        <w:rPr>
          <w:rFonts w:eastAsia="Calibri"/>
          <w:sz w:val="22"/>
          <w:szCs w:val="22"/>
          <w:lang w:eastAsia="en-US"/>
        </w:rPr>
        <w:t>”</w:t>
      </w:r>
      <w:r w:rsidRPr="00E04DB5">
        <w:rPr>
          <w:rFonts w:eastAsia="Calibri"/>
          <w:sz w:val="22"/>
          <w:szCs w:val="22"/>
          <w:lang w:eastAsia="en-US"/>
        </w:rPr>
        <w:t xml:space="preserve"> </w:t>
      </w:r>
    </w:p>
    <w:p w:rsidR="00E04DB5" w:rsidRPr="00E04DB5" w:rsidRDefault="00E04DB5" w:rsidP="007542FD">
      <w:pPr>
        <w:pStyle w:val="Akapitzlist"/>
        <w:autoSpaceDE w:val="0"/>
        <w:autoSpaceDN w:val="0"/>
        <w:adjustRightInd w:val="0"/>
        <w:spacing w:line="360" w:lineRule="auto"/>
        <w:ind w:left="357"/>
        <w:jc w:val="center"/>
        <w:rPr>
          <w:sz w:val="22"/>
          <w:szCs w:val="22"/>
        </w:rPr>
      </w:pPr>
    </w:p>
    <w:p w:rsidR="000964B1" w:rsidRPr="007542FD" w:rsidRDefault="000964B1" w:rsidP="007542FD">
      <w:pPr>
        <w:pStyle w:val="Akapitzlist"/>
        <w:spacing w:line="360" w:lineRule="auto"/>
        <w:ind w:left="0"/>
        <w:jc w:val="center"/>
        <w:rPr>
          <w:b/>
          <w:sz w:val="22"/>
          <w:szCs w:val="22"/>
        </w:rPr>
      </w:pPr>
      <w:r w:rsidRPr="007542FD">
        <w:rPr>
          <w:b/>
          <w:bCs/>
          <w:sz w:val="22"/>
          <w:szCs w:val="22"/>
        </w:rPr>
        <w:t>OŚWIADCZENIE WYKONAWCÓW WSPÓLNIE UBIEGAJĄCYCH SIĘ O UDZIELENIE ZAMÓWIENIA</w:t>
      </w:r>
      <w:bookmarkStart w:id="1" w:name="_Hlk62144424"/>
      <w:r w:rsidRPr="007542FD">
        <w:rPr>
          <w:b/>
          <w:bCs/>
          <w:sz w:val="22"/>
          <w:szCs w:val="22"/>
        </w:rPr>
        <w:t xml:space="preserve"> SKŁADANE NA PODSTAWIE </w:t>
      </w:r>
      <w:r w:rsidRPr="007542FD">
        <w:rPr>
          <w:b/>
          <w:sz w:val="22"/>
          <w:szCs w:val="22"/>
        </w:rPr>
        <w:t>z art. 117 ust 4 ustawy</w:t>
      </w:r>
    </w:p>
    <w:p w:rsidR="000964B1" w:rsidRPr="007542FD" w:rsidRDefault="000964B1" w:rsidP="007542FD">
      <w:pPr>
        <w:pStyle w:val="Akapitzlist"/>
        <w:spacing w:line="360" w:lineRule="auto"/>
        <w:ind w:left="615"/>
        <w:rPr>
          <w:b/>
          <w:sz w:val="22"/>
          <w:szCs w:val="22"/>
        </w:rPr>
      </w:pPr>
    </w:p>
    <w:p w:rsidR="00EB60F5" w:rsidRPr="007542FD" w:rsidRDefault="000964B1" w:rsidP="007542FD">
      <w:pPr>
        <w:pStyle w:val="Akapitzlist"/>
        <w:autoSpaceDE w:val="0"/>
        <w:autoSpaceDN w:val="0"/>
        <w:adjustRightInd w:val="0"/>
        <w:spacing w:line="360" w:lineRule="auto"/>
        <w:ind w:left="360"/>
        <w:jc w:val="center"/>
        <w:rPr>
          <w:sz w:val="22"/>
          <w:szCs w:val="22"/>
        </w:rPr>
      </w:pPr>
      <w:r w:rsidRPr="007542FD">
        <w:rPr>
          <w:sz w:val="22"/>
          <w:szCs w:val="22"/>
        </w:rPr>
        <w:t xml:space="preserve">Składając ofertę w </w:t>
      </w:r>
      <w:r w:rsidR="00B124C3" w:rsidRPr="007542FD">
        <w:rPr>
          <w:sz w:val="22"/>
          <w:szCs w:val="22"/>
        </w:rPr>
        <w:t xml:space="preserve">niniejszym </w:t>
      </w:r>
      <w:r w:rsidRPr="007542FD">
        <w:rPr>
          <w:sz w:val="22"/>
          <w:szCs w:val="22"/>
        </w:rPr>
        <w:t>postę</w:t>
      </w:r>
      <w:r w:rsidR="00B124C3" w:rsidRPr="007542FD">
        <w:rPr>
          <w:sz w:val="22"/>
          <w:szCs w:val="22"/>
        </w:rPr>
        <w:t>powaniu o udzielenie zamówienia</w:t>
      </w:r>
    </w:p>
    <w:p w:rsidR="00AF1DED" w:rsidRPr="007542FD" w:rsidRDefault="00AF1DED" w:rsidP="007542FD">
      <w:pPr>
        <w:pStyle w:val="Akapitzlist"/>
        <w:autoSpaceDE w:val="0"/>
        <w:autoSpaceDN w:val="0"/>
        <w:adjustRightInd w:val="0"/>
        <w:spacing w:line="360" w:lineRule="auto"/>
        <w:ind w:left="360"/>
        <w:jc w:val="center"/>
        <w:rPr>
          <w:sz w:val="22"/>
          <w:szCs w:val="22"/>
        </w:rPr>
      </w:pPr>
    </w:p>
    <w:p w:rsidR="000964B1" w:rsidRPr="007542FD" w:rsidRDefault="000964B1" w:rsidP="007542FD">
      <w:pPr>
        <w:pStyle w:val="Akapitzlist"/>
        <w:spacing w:line="360" w:lineRule="auto"/>
        <w:ind w:left="0"/>
        <w:jc w:val="both"/>
        <w:rPr>
          <w:b/>
          <w:bCs/>
          <w:sz w:val="22"/>
          <w:szCs w:val="22"/>
          <w:u w:val="single"/>
        </w:rPr>
      </w:pPr>
      <w:r w:rsidRPr="007542FD">
        <w:rPr>
          <w:sz w:val="22"/>
          <w:szCs w:val="22"/>
        </w:rPr>
        <w:t>jako Wykonawcy ubiegający się wspólnie o udzielenie zamówienia, oświadczam, że*:</w:t>
      </w:r>
    </w:p>
    <w:p w:rsidR="006D0BD2" w:rsidRPr="006D0BD2" w:rsidRDefault="000964B1" w:rsidP="007542FD">
      <w:pPr>
        <w:pStyle w:val="Akapitzlist"/>
        <w:numPr>
          <w:ilvl w:val="0"/>
          <w:numId w:val="66"/>
        </w:numPr>
        <w:spacing w:line="360" w:lineRule="auto"/>
        <w:jc w:val="both"/>
        <w:rPr>
          <w:i/>
          <w:iCs/>
          <w:sz w:val="22"/>
          <w:szCs w:val="22"/>
        </w:rPr>
      </w:pPr>
      <w:r w:rsidRPr="007542FD">
        <w:rPr>
          <w:sz w:val="22"/>
          <w:szCs w:val="22"/>
        </w:rPr>
        <w:t>………………</w:t>
      </w:r>
      <w:r w:rsidR="001D6909" w:rsidRPr="007542FD">
        <w:rPr>
          <w:sz w:val="22"/>
          <w:szCs w:val="22"/>
        </w:rPr>
        <w:t>…………………………………………………………………</w:t>
      </w:r>
      <w:r w:rsidR="006D0BD2">
        <w:rPr>
          <w:sz w:val="22"/>
          <w:szCs w:val="22"/>
        </w:rPr>
        <w:t>…………….</w:t>
      </w:r>
      <w:r w:rsidR="001D6909" w:rsidRPr="007542FD">
        <w:rPr>
          <w:sz w:val="22"/>
          <w:szCs w:val="22"/>
        </w:rPr>
        <w:t xml:space="preserve">…… </w:t>
      </w:r>
    </w:p>
    <w:p w:rsidR="000964B1" w:rsidRPr="007542FD" w:rsidRDefault="000964B1" w:rsidP="006D0BD2">
      <w:pPr>
        <w:pStyle w:val="Akapitzlist"/>
        <w:spacing w:line="360" w:lineRule="auto"/>
        <w:ind w:left="615"/>
        <w:jc w:val="both"/>
        <w:rPr>
          <w:i/>
          <w:iCs/>
          <w:sz w:val="22"/>
          <w:szCs w:val="22"/>
        </w:rPr>
      </w:pPr>
      <w:r w:rsidRPr="007542FD">
        <w:rPr>
          <w:i/>
          <w:iCs/>
          <w:sz w:val="22"/>
          <w:szCs w:val="22"/>
        </w:rPr>
        <w:t xml:space="preserve">(Nazwa Wykonawcy </w:t>
      </w:r>
      <w:r w:rsidRPr="007542FD">
        <w:rPr>
          <w:i/>
          <w:sz w:val="22"/>
          <w:szCs w:val="22"/>
        </w:rPr>
        <w:t>wspólnie ubiegającego się o udzielenie zamówienia</w:t>
      </w:r>
      <w:r w:rsidRPr="007542FD">
        <w:rPr>
          <w:i/>
          <w:iCs/>
          <w:sz w:val="22"/>
          <w:szCs w:val="22"/>
        </w:rPr>
        <w:t>),</w:t>
      </w:r>
      <w:r w:rsidRPr="007542FD">
        <w:rPr>
          <w:sz w:val="22"/>
          <w:szCs w:val="22"/>
        </w:rPr>
        <w:t xml:space="preserve"> zrealizuje następujące </w:t>
      </w:r>
      <w:r w:rsidR="008A52CB" w:rsidRPr="007542FD">
        <w:rPr>
          <w:sz w:val="22"/>
          <w:szCs w:val="22"/>
        </w:rPr>
        <w:t>usługi</w:t>
      </w:r>
      <w:r w:rsidRPr="007542FD">
        <w:rPr>
          <w:sz w:val="22"/>
          <w:szCs w:val="22"/>
        </w:rPr>
        <w:t xml:space="preserve">: </w:t>
      </w:r>
    </w:p>
    <w:p w:rsidR="000964B1" w:rsidRPr="007542FD" w:rsidRDefault="000964B1" w:rsidP="007542FD">
      <w:pPr>
        <w:pStyle w:val="Akapitzlist"/>
        <w:spacing w:line="360" w:lineRule="auto"/>
        <w:ind w:left="615"/>
        <w:jc w:val="both"/>
        <w:rPr>
          <w:i/>
          <w:iCs/>
          <w:sz w:val="22"/>
          <w:szCs w:val="22"/>
        </w:rPr>
      </w:pPr>
      <w:r w:rsidRPr="007542FD">
        <w:rPr>
          <w:sz w:val="22"/>
          <w:szCs w:val="22"/>
        </w:rPr>
        <w:t>………………………………………………………………………………………………………………………………………………………………………………………</w:t>
      </w:r>
      <w:r w:rsidR="006D0BD2">
        <w:rPr>
          <w:sz w:val="22"/>
          <w:szCs w:val="22"/>
        </w:rPr>
        <w:t>..</w:t>
      </w:r>
      <w:r w:rsidRPr="007542FD">
        <w:rPr>
          <w:sz w:val="22"/>
          <w:szCs w:val="22"/>
        </w:rPr>
        <w:t>…………..…</w:t>
      </w:r>
      <w:r w:rsidR="001D6909" w:rsidRPr="007542FD">
        <w:rPr>
          <w:sz w:val="22"/>
          <w:szCs w:val="22"/>
        </w:rPr>
        <w:t>…</w:t>
      </w:r>
    </w:p>
    <w:p w:rsidR="006D0BD2" w:rsidRPr="006D0BD2" w:rsidRDefault="000964B1" w:rsidP="007542FD">
      <w:pPr>
        <w:pStyle w:val="Akapitzlist"/>
        <w:numPr>
          <w:ilvl w:val="0"/>
          <w:numId w:val="66"/>
        </w:numPr>
        <w:spacing w:line="360" w:lineRule="auto"/>
        <w:jc w:val="both"/>
        <w:rPr>
          <w:i/>
          <w:iCs/>
          <w:sz w:val="22"/>
          <w:szCs w:val="22"/>
        </w:rPr>
      </w:pPr>
      <w:r w:rsidRPr="007542FD">
        <w:rPr>
          <w:sz w:val="22"/>
          <w:szCs w:val="22"/>
        </w:rPr>
        <w:t>……………</w:t>
      </w:r>
      <w:r w:rsidR="001D6909" w:rsidRPr="007542FD">
        <w:rPr>
          <w:sz w:val="22"/>
          <w:szCs w:val="22"/>
        </w:rPr>
        <w:t>…………………………………………………………………</w:t>
      </w:r>
      <w:r w:rsidR="006D0BD2">
        <w:rPr>
          <w:sz w:val="22"/>
          <w:szCs w:val="22"/>
        </w:rPr>
        <w:t>…..………..</w:t>
      </w:r>
      <w:r w:rsidR="001D6909" w:rsidRPr="007542FD">
        <w:rPr>
          <w:sz w:val="22"/>
          <w:szCs w:val="22"/>
        </w:rPr>
        <w:t>………</w:t>
      </w:r>
    </w:p>
    <w:p w:rsidR="000964B1" w:rsidRPr="007542FD" w:rsidRDefault="000964B1" w:rsidP="006D0BD2">
      <w:pPr>
        <w:pStyle w:val="Akapitzlist"/>
        <w:spacing w:line="360" w:lineRule="auto"/>
        <w:ind w:left="615"/>
        <w:jc w:val="both"/>
        <w:rPr>
          <w:i/>
          <w:iCs/>
          <w:sz w:val="22"/>
          <w:szCs w:val="22"/>
        </w:rPr>
      </w:pPr>
      <w:r w:rsidRPr="007542FD">
        <w:rPr>
          <w:i/>
          <w:iCs/>
          <w:sz w:val="22"/>
          <w:szCs w:val="22"/>
        </w:rPr>
        <w:t xml:space="preserve">(Nazwa Wykonawcy </w:t>
      </w:r>
      <w:r w:rsidRPr="007542FD">
        <w:rPr>
          <w:i/>
          <w:sz w:val="22"/>
          <w:szCs w:val="22"/>
        </w:rPr>
        <w:t>wspólnie ubiegającego się o udzielenie zamówienia</w:t>
      </w:r>
      <w:r w:rsidRPr="007542FD">
        <w:rPr>
          <w:i/>
          <w:iCs/>
          <w:sz w:val="22"/>
          <w:szCs w:val="22"/>
        </w:rPr>
        <w:t>),</w:t>
      </w:r>
      <w:r w:rsidRPr="007542FD">
        <w:rPr>
          <w:sz w:val="22"/>
          <w:szCs w:val="22"/>
        </w:rPr>
        <w:t xml:space="preserve"> zrealizuje następujące </w:t>
      </w:r>
      <w:r w:rsidR="008A52CB" w:rsidRPr="007542FD">
        <w:rPr>
          <w:sz w:val="22"/>
          <w:szCs w:val="22"/>
        </w:rPr>
        <w:t>usługi</w:t>
      </w:r>
      <w:r w:rsidRPr="007542FD">
        <w:rPr>
          <w:sz w:val="22"/>
          <w:szCs w:val="22"/>
        </w:rPr>
        <w:t xml:space="preserve">: </w:t>
      </w:r>
    </w:p>
    <w:p w:rsidR="000964B1" w:rsidRPr="007542FD" w:rsidRDefault="000964B1" w:rsidP="007542FD">
      <w:pPr>
        <w:pStyle w:val="Akapitzlist"/>
        <w:spacing w:line="360" w:lineRule="auto"/>
        <w:ind w:left="615"/>
        <w:jc w:val="both"/>
        <w:rPr>
          <w:i/>
          <w:iCs/>
          <w:sz w:val="22"/>
          <w:szCs w:val="22"/>
        </w:rPr>
      </w:pPr>
      <w:r w:rsidRPr="007542FD">
        <w:rPr>
          <w:sz w:val="22"/>
          <w:szCs w:val="22"/>
        </w:rPr>
        <w:t>………………………………………………………………………………………………………………………………………………………………………………………</w:t>
      </w:r>
      <w:r w:rsidR="006D0BD2">
        <w:rPr>
          <w:sz w:val="22"/>
          <w:szCs w:val="22"/>
        </w:rPr>
        <w:t>..</w:t>
      </w:r>
      <w:r w:rsidRPr="007542FD">
        <w:rPr>
          <w:sz w:val="22"/>
          <w:szCs w:val="22"/>
        </w:rPr>
        <w:t>…………..…</w:t>
      </w:r>
      <w:r w:rsidR="001D6909" w:rsidRPr="007542FD">
        <w:rPr>
          <w:sz w:val="22"/>
          <w:szCs w:val="22"/>
        </w:rPr>
        <w:t>…</w:t>
      </w:r>
    </w:p>
    <w:p w:rsidR="006D0BD2" w:rsidRPr="006D0BD2" w:rsidRDefault="000964B1" w:rsidP="007542FD">
      <w:pPr>
        <w:pStyle w:val="Akapitzlist"/>
        <w:numPr>
          <w:ilvl w:val="0"/>
          <w:numId w:val="66"/>
        </w:numPr>
        <w:spacing w:line="360" w:lineRule="auto"/>
        <w:jc w:val="both"/>
        <w:rPr>
          <w:i/>
          <w:iCs/>
          <w:sz w:val="22"/>
          <w:szCs w:val="22"/>
        </w:rPr>
      </w:pPr>
      <w:r w:rsidRPr="007542FD">
        <w:rPr>
          <w:sz w:val="22"/>
          <w:szCs w:val="22"/>
        </w:rPr>
        <w:t>………………</w:t>
      </w:r>
      <w:r w:rsidR="001D6909" w:rsidRPr="007542FD">
        <w:rPr>
          <w:sz w:val="22"/>
          <w:szCs w:val="22"/>
        </w:rPr>
        <w:t>…………………………………………………………………</w:t>
      </w:r>
      <w:r w:rsidR="006D0BD2">
        <w:rPr>
          <w:sz w:val="22"/>
          <w:szCs w:val="22"/>
        </w:rPr>
        <w:t>…………</w:t>
      </w:r>
      <w:r w:rsidR="001D6909" w:rsidRPr="007542FD">
        <w:rPr>
          <w:sz w:val="22"/>
          <w:szCs w:val="22"/>
        </w:rPr>
        <w:t>………</w:t>
      </w:r>
    </w:p>
    <w:p w:rsidR="000964B1" w:rsidRPr="007542FD" w:rsidRDefault="000964B1" w:rsidP="006D0BD2">
      <w:pPr>
        <w:pStyle w:val="Akapitzlist"/>
        <w:spacing w:line="360" w:lineRule="auto"/>
        <w:ind w:left="615"/>
        <w:jc w:val="both"/>
        <w:rPr>
          <w:i/>
          <w:iCs/>
          <w:sz w:val="22"/>
          <w:szCs w:val="22"/>
        </w:rPr>
      </w:pPr>
      <w:r w:rsidRPr="007542FD">
        <w:rPr>
          <w:i/>
          <w:iCs/>
          <w:sz w:val="22"/>
          <w:szCs w:val="22"/>
        </w:rPr>
        <w:t xml:space="preserve">(Nazwa Wykonawcy </w:t>
      </w:r>
      <w:r w:rsidRPr="007542FD">
        <w:rPr>
          <w:i/>
          <w:sz w:val="22"/>
          <w:szCs w:val="22"/>
        </w:rPr>
        <w:t>wspólnie ubiegającego się o udzielenie zamówienia</w:t>
      </w:r>
      <w:r w:rsidRPr="007542FD">
        <w:rPr>
          <w:i/>
          <w:iCs/>
          <w:sz w:val="22"/>
          <w:szCs w:val="22"/>
        </w:rPr>
        <w:t>),</w:t>
      </w:r>
      <w:r w:rsidRPr="007542FD">
        <w:rPr>
          <w:sz w:val="22"/>
          <w:szCs w:val="22"/>
        </w:rPr>
        <w:t xml:space="preserve"> zrealizuje następujące </w:t>
      </w:r>
      <w:r w:rsidR="008A52CB" w:rsidRPr="007542FD">
        <w:rPr>
          <w:sz w:val="22"/>
          <w:szCs w:val="22"/>
        </w:rPr>
        <w:t>usługi</w:t>
      </w:r>
      <w:r w:rsidRPr="007542FD">
        <w:rPr>
          <w:sz w:val="22"/>
          <w:szCs w:val="22"/>
        </w:rPr>
        <w:t xml:space="preserve">: </w:t>
      </w:r>
    </w:p>
    <w:p w:rsidR="000964B1" w:rsidRPr="007542FD" w:rsidRDefault="000964B1" w:rsidP="007542FD">
      <w:pPr>
        <w:pStyle w:val="Akapitzlist"/>
        <w:spacing w:line="360" w:lineRule="auto"/>
        <w:ind w:left="615"/>
        <w:jc w:val="both"/>
        <w:rPr>
          <w:i/>
          <w:iCs/>
          <w:sz w:val="22"/>
          <w:szCs w:val="22"/>
        </w:rPr>
      </w:pPr>
      <w:r w:rsidRPr="007542FD">
        <w:rPr>
          <w:sz w:val="22"/>
          <w:szCs w:val="22"/>
        </w:rPr>
        <w:t>…………………………………………………………………………………………………………………………………………………………………………………………………..……</w:t>
      </w:r>
    </w:p>
    <w:p w:rsidR="000964B1" w:rsidRDefault="000964B1" w:rsidP="007542FD">
      <w:pPr>
        <w:pStyle w:val="Akapitzlist"/>
        <w:spacing w:line="360" w:lineRule="auto"/>
        <w:ind w:left="615"/>
        <w:rPr>
          <w:i/>
          <w:iCs/>
          <w:sz w:val="22"/>
          <w:szCs w:val="22"/>
        </w:rPr>
      </w:pPr>
    </w:p>
    <w:p w:rsidR="006D0BD2" w:rsidRDefault="006D0BD2" w:rsidP="007542FD">
      <w:pPr>
        <w:pStyle w:val="Akapitzlist"/>
        <w:spacing w:line="360" w:lineRule="auto"/>
        <w:ind w:left="615"/>
        <w:rPr>
          <w:i/>
          <w:iCs/>
          <w:sz w:val="22"/>
          <w:szCs w:val="22"/>
        </w:rPr>
      </w:pPr>
    </w:p>
    <w:p w:rsidR="006D0BD2" w:rsidRDefault="006D0BD2" w:rsidP="007542FD">
      <w:pPr>
        <w:pStyle w:val="Akapitzlist"/>
        <w:spacing w:line="360" w:lineRule="auto"/>
        <w:ind w:left="615"/>
        <w:rPr>
          <w:i/>
          <w:iCs/>
          <w:sz w:val="22"/>
          <w:szCs w:val="22"/>
        </w:rPr>
      </w:pPr>
    </w:p>
    <w:p w:rsidR="006D0BD2" w:rsidRDefault="006D0BD2" w:rsidP="007542FD">
      <w:pPr>
        <w:pStyle w:val="Akapitzlist"/>
        <w:spacing w:line="360" w:lineRule="auto"/>
        <w:ind w:left="615"/>
        <w:rPr>
          <w:i/>
          <w:iCs/>
          <w:sz w:val="22"/>
          <w:szCs w:val="22"/>
        </w:rPr>
      </w:pPr>
    </w:p>
    <w:p w:rsidR="006D0BD2" w:rsidRPr="007542FD" w:rsidRDefault="006D0BD2" w:rsidP="007542FD">
      <w:pPr>
        <w:pStyle w:val="Akapitzlist"/>
        <w:spacing w:line="360" w:lineRule="auto"/>
        <w:ind w:left="615"/>
        <w:rPr>
          <w:i/>
          <w:iCs/>
          <w:sz w:val="22"/>
          <w:szCs w:val="22"/>
        </w:rPr>
      </w:pPr>
    </w:p>
    <w:p w:rsidR="000964B1" w:rsidRPr="007542FD" w:rsidRDefault="000964B1" w:rsidP="007542FD">
      <w:pPr>
        <w:pStyle w:val="Akapitzlist"/>
        <w:spacing w:line="360" w:lineRule="auto"/>
        <w:ind w:left="0"/>
        <w:jc w:val="both"/>
        <w:rPr>
          <w:i/>
          <w:iCs/>
          <w:sz w:val="22"/>
          <w:szCs w:val="22"/>
        </w:rPr>
      </w:pPr>
      <w:r w:rsidRPr="007542FD">
        <w:rPr>
          <w:sz w:val="22"/>
          <w:szCs w:val="22"/>
        </w:rPr>
        <w:t>Oświadczamy, że realizacja przedmiotu zamówienia, będzie odbywała się zgodnie z powyższą deklaracją.</w:t>
      </w:r>
    </w:p>
    <w:p w:rsidR="000964B1" w:rsidRPr="007542FD" w:rsidRDefault="000964B1" w:rsidP="007542FD">
      <w:pPr>
        <w:spacing w:line="360" w:lineRule="auto"/>
        <w:ind w:left="615"/>
        <w:rPr>
          <w:rFonts w:ascii="Times New Roman" w:hAnsi="Times New Roman"/>
          <w:b/>
          <w:bCs/>
          <w:i/>
          <w:iCs/>
          <w:sz w:val="22"/>
          <w:szCs w:val="22"/>
        </w:rPr>
      </w:pPr>
    </w:p>
    <w:bookmarkEnd w:id="1"/>
    <w:p w:rsidR="00683538" w:rsidRPr="007542FD" w:rsidRDefault="00683538" w:rsidP="007542FD">
      <w:pPr>
        <w:tabs>
          <w:tab w:val="left" w:pos="1127"/>
        </w:tabs>
        <w:spacing w:line="360" w:lineRule="auto"/>
        <w:rPr>
          <w:rFonts w:ascii="Times New Roman" w:hAnsi="Times New Roman"/>
          <w:sz w:val="22"/>
          <w:szCs w:val="22"/>
          <w:lang w:eastAsia="pl-PL"/>
        </w:rPr>
      </w:pPr>
    </w:p>
    <w:p w:rsidR="00683538" w:rsidRPr="007542FD" w:rsidRDefault="00683538" w:rsidP="007542FD">
      <w:pPr>
        <w:tabs>
          <w:tab w:val="left" w:pos="1127"/>
        </w:tabs>
        <w:spacing w:line="360" w:lineRule="auto"/>
        <w:rPr>
          <w:rFonts w:ascii="Times New Roman" w:hAnsi="Times New Roman"/>
          <w:sz w:val="22"/>
          <w:szCs w:val="22"/>
          <w:lang w:eastAsia="pl-PL"/>
        </w:rPr>
      </w:pPr>
    </w:p>
    <w:p w:rsidR="000964B1" w:rsidRPr="007542FD" w:rsidRDefault="000964B1" w:rsidP="007542FD">
      <w:pPr>
        <w:spacing w:line="360" w:lineRule="auto"/>
        <w:rPr>
          <w:rFonts w:ascii="Times New Roman" w:hAnsi="Times New Roman"/>
          <w:sz w:val="22"/>
          <w:szCs w:val="22"/>
        </w:rPr>
      </w:pPr>
      <w:r w:rsidRPr="007542FD">
        <w:rPr>
          <w:rFonts w:ascii="Times New Roman" w:hAnsi="Times New Roman"/>
          <w:sz w:val="22"/>
          <w:szCs w:val="22"/>
        </w:rPr>
        <w:t>…........................................, dnia …......................</w:t>
      </w:r>
      <w:r w:rsidRPr="007542FD">
        <w:rPr>
          <w:rFonts w:ascii="Times New Roman" w:hAnsi="Times New Roman"/>
          <w:sz w:val="22"/>
          <w:szCs w:val="22"/>
        </w:rPr>
        <w:br/>
        <w:t xml:space="preserve">      (miejscowość)      </w:t>
      </w:r>
    </w:p>
    <w:p w:rsidR="00EE55AC" w:rsidRPr="007542FD" w:rsidRDefault="00EE55AC" w:rsidP="007542FD">
      <w:pPr>
        <w:spacing w:line="360" w:lineRule="auto"/>
        <w:rPr>
          <w:rFonts w:ascii="Times New Roman" w:hAnsi="Times New Roman"/>
          <w:sz w:val="22"/>
          <w:szCs w:val="22"/>
          <w:u w:val="single"/>
        </w:rPr>
      </w:pPr>
    </w:p>
    <w:p w:rsidR="00683538" w:rsidRPr="007542FD" w:rsidRDefault="00683538" w:rsidP="007542FD">
      <w:pPr>
        <w:spacing w:line="360" w:lineRule="auto"/>
        <w:rPr>
          <w:rFonts w:ascii="Times New Roman" w:hAnsi="Times New Roman"/>
          <w:sz w:val="22"/>
          <w:szCs w:val="22"/>
          <w:u w:val="single"/>
        </w:rPr>
      </w:pPr>
    </w:p>
    <w:p w:rsidR="009F6F08" w:rsidRPr="007542FD" w:rsidRDefault="009F6F08" w:rsidP="006B7E69">
      <w:pPr>
        <w:shd w:val="clear" w:color="auto" w:fill="FFFFFF" w:themeFill="background1"/>
        <w:tabs>
          <w:tab w:val="left" w:pos="4740"/>
        </w:tabs>
        <w:autoSpaceDE w:val="0"/>
        <w:autoSpaceDN w:val="0"/>
        <w:adjustRightInd w:val="0"/>
        <w:spacing w:line="360" w:lineRule="auto"/>
        <w:jc w:val="both"/>
        <w:rPr>
          <w:rFonts w:ascii="Times New Roman" w:hAnsi="Times New Roman"/>
          <w:sz w:val="22"/>
          <w:szCs w:val="22"/>
          <w:u w:val="single"/>
        </w:rPr>
      </w:pPr>
      <w:r w:rsidRPr="007542FD">
        <w:rPr>
          <w:rFonts w:ascii="Times New Roman" w:hAnsi="Times New Roman"/>
          <w:i/>
          <w:sz w:val="22"/>
          <w:szCs w:val="22"/>
        </w:rPr>
        <w:t>&lt;dokument należy sporządzić w formie elektronicznej i podpisać kwalifikowanym podpisem elektronicznym osoby/osób uprawnionej/-ych do reprezentacji Wykonawcy</w:t>
      </w:r>
    </w:p>
    <w:sectPr w:rsidR="009F6F08" w:rsidRPr="007542F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A12ED" w16cid:durableId="2475904F"/>
  <w16cid:commentId w16cid:paraId="7E240705" w16cid:durableId="247585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79D" w:rsidRDefault="0080279D" w:rsidP="00F648A1">
      <w:r>
        <w:separator/>
      </w:r>
    </w:p>
  </w:endnote>
  <w:endnote w:type="continuationSeparator" w:id="0">
    <w:p w:rsidR="0080279D" w:rsidRDefault="0080279D" w:rsidP="00F6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010723"/>
      <w:docPartObj>
        <w:docPartGallery w:val="Page Numbers (Bottom of Page)"/>
        <w:docPartUnique/>
      </w:docPartObj>
    </w:sdtPr>
    <w:sdtEndPr/>
    <w:sdtContent>
      <w:p w:rsidR="0080279D" w:rsidRDefault="0080279D" w:rsidP="00DC33FC">
        <w:pPr>
          <w:pStyle w:val="Stopka"/>
          <w:jc w:val="center"/>
        </w:pPr>
      </w:p>
      <w:p w:rsidR="0080279D" w:rsidRDefault="001711D6" w:rsidP="00143FD8">
        <w:pPr>
          <w:pStyle w:val="Stopka"/>
          <w:jc w:val="center"/>
        </w:pPr>
        <w:r>
          <w:rPr>
            <w:rFonts w:ascii="Times New Roman" w:hAnsi="Times New Roman"/>
            <w:i/>
            <w:sz w:val="22"/>
            <w:szCs w:val="22"/>
          </w:rPr>
          <w:t>DZP-361/105</w:t>
        </w:r>
        <w:r w:rsidR="0080279D" w:rsidRPr="00DC33FC">
          <w:rPr>
            <w:rFonts w:ascii="Times New Roman" w:hAnsi="Times New Roman"/>
            <w:i/>
            <w:sz w:val="22"/>
            <w:szCs w:val="22"/>
          </w:rPr>
          <w:t>/2021</w:t>
        </w:r>
      </w:p>
      <w:p w:rsidR="0080279D" w:rsidRDefault="0080279D">
        <w:pPr>
          <w:pStyle w:val="Stopka"/>
          <w:jc w:val="right"/>
        </w:pPr>
        <w:r>
          <w:fldChar w:fldCharType="begin"/>
        </w:r>
        <w:r>
          <w:instrText>PAGE   \* MERGEFORMAT</w:instrText>
        </w:r>
        <w:r>
          <w:fldChar w:fldCharType="separate"/>
        </w:r>
        <w:r w:rsidR="00DB3A2C">
          <w:rPr>
            <w:noProof/>
          </w:rPr>
          <w:t>38</w:t>
        </w:r>
        <w:r>
          <w:fldChar w:fldCharType="end"/>
        </w:r>
      </w:p>
    </w:sdtContent>
  </w:sdt>
  <w:p w:rsidR="0080279D" w:rsidRPr="007A083D" w:rsidRDefault="0080279D" w:rsidP="007A083D">
    <w:pPr>
      <w:pStyle w:val="Stopka"/>
      <w:jc w:val="center"/>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79D" w:rsidRDefault="0080279D" w:rsidP="00F648A1">
      <w:r>
        <w:separator/>
      </w:r>
    </w:p>
  </w:footnote>
  <w:footnote w:type="continuationSeparator" w:id="0">
    <w:p w:rsidR="0080279D" w:rsidRDefault="0080279D" w:rsidP="00F648A1">
      <w:r>
        <w:continuationSeparator/>
      </w:r>
    </w:p>
  </w:footnote>
  <w:footnote w:id="1">
    <w:p w:rsidR="0080279D" w:rsidRPr="009E1368" w:rsidRDefault="0080279D" w:rsidP="004F4A33">
      <w:pPr>
        <w:pStyle w:val="Tekstprzypisudolnego"/>
        <w:jc w:val="both"/>
        <w:rPr>
          <w:rFonts w:ascii="Times New Roman" w:hAnsi="Times New Roman"/>
          <w:i/>
          <w:sz w:val="16"/>
          <w:szCs w:val="16"/>
        </w:rPr>
      </w:pPr>
      <w:r w:rsidRPr="009E1368">
        <w:rPr>
          <w:rStyle w:val="Odwoanieprzypisudolnego"/>
          <w:rFonts w:ascii="Times New Roman" w:hAnsi="Times New Roman"/>
          <w:i/>
          <w:sz w:val="16"/>
          <w:szCs w:val="16"/>
        </w:rPr>
        <w:footnoteRef/>
      </w:r>
      <w:r w:rsidRPr="009E1368">
        <w:rPr>
          <w:rFonts w:ascii="Times New Roman" w:hAnsi="Times New Roman"/>
          <w:i/>
          <w:sz w:val="16"/>
          <w:szCs w:val="16"/>
        </w:rPr>
        <w:t xml:space="preserve"> </w:t>
      </w:r>
      <w:r w:rsidRPr="009E1368">
        <w:rPr>
          <w:rFonts w:ascii="Times New Roman" w:eastAsia="Times New Roman" w:hAnsi="Times New Roman"/>
          <w:i/>
          <w:sz w:val="16"/>
          <w:szCs w:val="16"/>
          <w:lang w:eastAsia="pl-PL"/>
        </w:rPr>
        <w:t xml:space="preserve">skorzystanie z prawa do sprostowania nie może skutkować zmianą </w:t>
      </w:r>
      <w:r w:rsidRPr="009E1368">
        <w:rPr>
          <w:rFonts w:ascii="Times New Roman" w:hAnsi="Times New Roman"/>
          <w:i/>
          <w:sz w:val="16"/>
          <w:szCs w:val="16"/>
        </w:rPr>
        <w:t>wyniku postępowania o udzielenie zamówienia publicznego ani zmianą postanowień umowy w zakresie niezgodnym z ustawą Pzp oraz nie może naruszać integralności protokołu oraz jego załączników.</w:t>
      </w:r>
    </w:p>
  </w:footnote>
  <w:footnote w:id="2">
    <w:p w:rsidR="0080279D" w:rsidRPr="009E1368" w:rsidRDefault="0080279D" w:rsidP="004F4A33">
      <w:pPr>
        <w:pStyle w:val="Tekstprzypisudolnego"/>
        <w:jc w:val="both"/>
        <w:rPr>
          <w:i/>
          <w:sz w:val="16"/>
          <w:szCs w:val="16"/>
        </w:rPr>
      </w:pPr>
      <w:r w:rsidRPr="009E1368">
        <w:rPr>
          <w:rStyle w:val="Odwoanieprzypisudolnego"/>
          <w:rFonts w:ascii="Times New Roman" w:hAnsi="Times New Roman"/>
          <w:i/>
          <w:sz w:val="16"/>
          <w:szCs w:val="16"/>
        </w:rPr>
        <w:footnoteRef/>
      </w:r>
      <w:r w:rsidRPr="009E1368">
        <w:rPr>
          <w:rFonts w:ascii="Times New Roman" w:hAnsi="Times New Roman"/>
          <w:i/>
          <w:sz w:val="16"/>
          <w:szCs w:val="16"/>
        </w:rPr>
        <w:t xml:space="preserve"> prawo do ograniczenia przetwarzania nie ma zastosowania w odniesieniu do </w:t>
      </w:r>
      <w:r w:rsidRPr="009E1368">
        <w:rPr>
          <w:rFonts w:ascii="Times New Roman" w:eastAsia="Times New Roman" w:hAnsi="Times New Roman"/>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rsidR="0080279D" w:rsidRPr="000136A1" w:rsidRDefault="0080279D" w:rsidP="003C6641">
      <w:pPr>
        <w:pStyle w:val="Tekstprzypisudolnego"/>
        <w:jc w:val="both"/>
        <w:rPr>
          <w:rFonts w:ascii="Times New Roman" w:hAnsi="Times New Roman"/>
          <w:i/>
          <w:sz w:val="18"/>
          <w:szCs w:val="18"/>
        </w:rPr>
      </w:pPr>
      <w:r w:rsidRPr="000136A1">
        <w:rPr>
          <w:rStyle w:val="Odwoanieprzypisudolnego"/>
          <w:rFonts w:ascii="Times New Roman" w:hAnsi="Times New Roman"/>
          <w:i/>
          <w:sz w:val="18"/>
          <w:szCs w:val="18"/>
        </w:rPr>
        <w:footnoteRef/>
      </w:r>
      <w:r w:rsidRPr="000136A1">
        <w:rPr>
          <w:rFonts w:ascii="Times New Roman" w:hAnsi="Times New Roman"/>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80279D" w:rsidRPr="000136A1" w:rsidRDefault="0080279D" w:rsidP="003C6641">
      <w:pPr>
        <w:pStyle w:val="Tekstprzypisudolnego"/>
        <w:jc w:val="both"/>
        <w:rPr>
          <w:rFonts w:ascii="Times New Roman" w:hAnsi="Times New Roman"/>
          <w:i/>
          <w:sz w:val="18"/>
          <w:szCs w:val="18"/>
        </w:rPr>
      </w:pPr>
      <w:r w:rsidRPr="000136A1">
        <w:rPr>
          <w:rStyle w:val="Odwoanieprzypisudolnego"/>
          <w:rFonts w:ascii="Times New Roman" w:hAnsi="Times New Roman"/>
          <w:i/>
          <w:sz w:val="18"/>
          <w:szCs w:val="18"/>
        </w:rPr>
        <w:footnoteRef/>
      </w:r>
      <w:r w:rsidRPr="000136A1">
        <w:rPr>
          <w:rFonts w:ascii="Times New Roman" w:hAnsi="Times New Roman"/>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p>
  <w:p w:rsidR="0080279D" w:rsidRDefault="0080279D">
    <w:pPr>
      <w:spacing w:line="14" w:lineRule="auto"/>
      <w:rPr>
        <w:sz w:val="20"/>
        <w:szCs w:val="20"/>
      </w:rPr>
    </w:pPr>
    <w:r>
      <w:rPr>
        <w:noProof/>
        <w:sz w:val="22"/>
        <w:szCs w:val="22"/>
        <w:lang w:eastAsia="pl-PL"/>
      </w:rPr>
      <mc:AlternateContent>
        <mc:Choice Requires="wps">
          <w:drawing>
            <wp:anchor distT="0" distB="0" distL="114300" distR="114300" simplePos="0" relativeHeight="251657216" behindDoc="1" locked="0" layoutInCell="1" allowOverlap="1" wp14:anchorId="0E0A37C7" wp14:editId="390A9334">
              <wp:simplePos x="0" y="0"/>
              <wp:positionH relativeFrom="page">
                <wp:posOffset>1880235</wp:posOffset>
              </wp:positionH>
              <wp:positionV relativeFrom="page">
                <wp:posOffset>373380</wp:posOffset>
              </wp:positionV>
              <wp:extent cx="3262630" cy="165735"/>
              <wp:effectExtent l="3810" t="1905" r="635" b="381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79D" w:rsidRDefault="0080279D">
                          <w:pPr>
                            <w:spacing w:line="251" w:lineRule="exact"/>
                            <w:ind w:left="20"/>
                            <w:rPr>
                              <w:rFonts w:ascii="Book Antiqua" w:eastAsia="Book Antiqua" w:hAnsi="Book Antiqua" w:cs="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0A37C7" id="_x0000_t202" coordsize="21600,21600" o:spt="202" path="m,l,21600r21600,l21600,xe">
              <v:stroke joinstyle="miter"/>
              <v:path gradientshapeok="t" o:connecttype="rect"/>
            </v:shapetype>
            <v:shape id="Pole tekstowe 6" o:spid="_x0000_s1026" type="#_x0000_t202" style="position:absolute;margin-left:148.05pt;margin-top:29.4pt;width:256.9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" filled="f" stroked="f">
              <v:textbox inset="0,0,0,0">
                <w:txbxContent>
                  <w:p w:rsidR="0080279D" w:rsidRDefault="0080279D">
                    <w:pPr>
                      <w:spacing w:line="251" w:lineRule="exact"/>
                      <w:ind w:left="20"/>
                      <w:rPr>
                        <w:rFonts w:ascii="Book Antiqua" w:eastAsia="Book Antiqua" w:hAnsi="Book Antiqua" w:cs="Book Antiqua"/>
                      </w:rPr>
                    </w:pPr>
                  </w:p>
                </w:txbxContent>
              </v:textbox>
              <w10:wrap anchorx="page" anchory="page"/>
            </v:shape>
          </w:pict>
        </mc:Fallback>
      </mc:AlternateContent>
    </w:r>
  </w:p>
  <w:p w:rsidR="0080279D" w:rsidRDefault="008027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14C021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8007E9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4D6A731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00007"/>
    <w:name w:val="WW8Num8"/>
    <w:lvl w:ilvl="0">
      <w:start w:val="1"/>
      <w:numFmt w:val="decimal"/>
      <w:lvlText w:val="%1)"/>
      <w:lvlJc w:val="left"/>
      <w:pPr>
        <w:tabs>
          <w:tab w:val="num" w:pos="643"/>
        </w:tabs>
        <w:ind w:left="0" w:firstLine="0"/>
      </w:pPr>
      <w:rPr>
        <w:rFonts w:cs="Times New Roman"/>
      </w:rPr>
    </w:lvl>
  </w:abstractNum>
  <w:abstractNum w:abstractNumId="4" w15:restartNumberingAfterBreak="0">
    <w:nsid w:val="00000008"/>
    <w:multiLevelType w:val="singleLevel"/>
    <w:tmpl w:val="00000008"/>
    <w:name w:val="WW8Num9"/>
    <w:lvl w:ilvl="0">
      <w:start w:val="2"/>
      <w:numFmt w:val="decimal"/>
      <w:lvlText w:val="%1."/>
      <w:lvlJc w:val="left"/>
      <w:pPr>
        <w:tabs>
          <w:tab w:val="num" w:pos="357"/>
        </w:tabs>
        <w:ind w:left="0" w:firstLine="0"/>
      </w:pPr>
      <w:rPr>
        <w:rFonts w:cs="Times New Roman"/>
      </w:rPr>
    </w:lvl>
  </w:abstractNum>
  <w:abstractNum w:abstractNumId="5" w15:restartNumberingAfterBreak="0">
    <w:nsid w:val="0000000C"/>
    <w:multiLevelType w:val="singleLevel"/>
    <w:tmpl w:val="0000000C"/>
    <w:name w:val="WW8Num13"/>
    <w:lvl w:ilvl="0">
      <w:start w:val="1"/>
      <w:numFmt w:val="decimal"/>
      <w:lvlText w:val="%1)"/>
      <w:lvlJc w:val="left"/>
      <w:pPr>
        <w:tabs>
          <w:tab w:val="num" w:pos="709"/>
        </w:tabs>
        <w:ind w:left="0" w:firstLine="0"/>
      </w:pPr>
      <w:rPr>
        <w:rFonts w:cs="Times New Roman"/>
      </w:rPr>
    </w:lvl>
  </w:abstractNum>
  <w:abstractNum w:abstractNumId="6"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7"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8" w15:restartNumberingAfterBreak="0">
    <w:nsid w:val="0000004E"/>
    <w:multiLevelType w:val="multilevel"/>
    <w:tmpl w:val="310C1E66"/>
    <w:name w:val="WW8Num79"/>
    <w:lvl w:ilvl="0">
      <w:start w:val="5"/>
      <w:numFmt w:val="decimal"/>
      <w:lvlText w:val="%1."/>
      <w:lvlJc w:val="left"/>
      <w:pPr>
        <w:tabs>
          <w:tab w:val="num" w:pos="357"/>
        </w:tabs>
        <w:ind w:left="357" w:hanging="357"/>
      </w:pPr>
      <w:rPr>
        <w:rFonts w:hint="default"/>
        <w:b w:val="0"/>
        <w:color w:val="auto"/>
      </w:rPr>
    </w:lvl>
    <w:lvl w:ilvl="1">
      <w:start w:val="1"/>
      <w:numFmt w:val="decimal"/>
      <w:lvlText w:val="%2)"/>
      <w:lvlJc w:val="left"/>
      <w:pPr>
        <w:tabs>
          <w:tab w:val="num" w:pos="1080"/>
        </w:tabs>
        <w:ind w:left="0" w:firstLine="0"/>
      </w:pPr>
      <w:rPr>
        <w:rFonts w:hint="default"/>
        <w:i w:val="0"/>
        <w:color w:val="auto"/>
      </w:rPr>
    </w:lvl>
    <w:lvl w:ilvl="2">
      <w:start w:val="1"/>
      <w:numFmt w:val="decimal"/>
      <w:lvlText w:val="%3."/>
      <w:lvlJc w:val="left"/>
      <w:pPr>
        <w:tabs>
          <w:tab w:val="num" w:pos="1440"/>
        </w:tabs>
        <w:ind w:left="0" w:firstLine="0"/>
      </w:pPr>
      <w:rPr>
        <w:rFonts w:hint="default"/>
        <w:b/>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9" w15:restartNumberingAfterBreak="0">
    <w:nsid w:val="00A72981"/>
    <w:multiLevelType w:val="hybridMultilevel"/>
    <w:tmpl w:val="28664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0DC1FF4"/>
    <w:multiLevelType w:val="hybridMultilevel"/>
    <w:tmpl w:val="0A2476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01FC5DDA"/>
    <w:multiLevelType w:val="hybridMultilevel"/>
    <w:tmpl w:val="25384346"/>
    <w:lvl w:ilvl="0" w:tplc="D18685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A57A0C"/>
    <w:multiLevelType w:val="hybridMultilevel"/>
    <w:tmpl w:val="04D6D414"/>
    <w:lvl w:ilvl="0" w:tplc="AC9EAA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43A4865"/>
    <w:multiLevelType w:val="hybridMultilevel"/>
    <w:tmpl w:val="E1168A5C"/>
    <w:lvl w:ilvl="0" w:tplc="04150011">
      <w:start w:val="1"/>
      <w:numFmt w:val="decimal"/>
      <w:lvlText w:val="%1)"/>
      <w:lvlJc w:val="left"/>
      <w:pPr>
        <w:ind w:left="1211"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E2297"/>
    <w:multiLevelType w:val="multilevel"/>
    <w:tmpl w:val="7C0422C0"/>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0B556371"/>
    <w:multiLevelType w:val="hybridMultilevel"/>
    <w:tmpl w:val="6F72D1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C7933E0"/>
    <w:multiLevelType w:val="hybridMultilevel"/>
    <w:tmpl w:val="1FCC2FE2"/>
    <w:lvl w:ilvl="0" w:tplc="A6CC629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30BD3"/>
    <w:multiLevelType w:val="hybridMultilevel"/>
    <w:tmpl w:val="9438A832"/>
    <w:lvl w:ilvl="0" w:tplc="18607E12">
      <w:start w:val="1"/>
      <w:numFmt w:val="decimal"/>
      <w:lvlText w:val="%1)"/>
      <w:lvlJc w:val="left"/>
      <w:pPr>
        <w:tabs>
          <w:tab w:val="num" w:pos="960"/>
        </w:tabs>
        <w:ind w:left="960" w:hanging="600"/>
      </w:pPr>
    </w:lvl>
    <w:lvl w:ilvl="1" w:tplc="714E4AE8">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0" w15:restartNumberingAfterBreak="0">
    <w:nsid w:val="140B2280"/>
    <w:multiLevelType w:val="hybridMultilevel"/>
    <w:tmpl w:val="663C9172"/>
    <w:lvl w:ilvl="0" w:tplc="63C2A85E">
      <w:start w:val="1"/>
      <w:numFmt w:val="decimal"/>
      <w:lvlText w:val="%1."/>
      <w:lvlJc w:val="left"/>
      <w:pPr>
        <w:ind w:left="360" w:hanging="360"/>
      </w:pPr>
      <w:rPr>
        <w:rFonts w:ascii="Times New Roman" w:eastAsia="Book Antiqua" w:hAnsi="Times New Roman" w:cs="Times New Roman" w:hint="default"/>
        <w:spacing w:val="1"/>
        <w:w w:val="99"/>
        <w:sz w:val="22"/>
        <w:szCs w:val="22"/>
      </w:rPr>
    </w:lvl>
    <w:lvl w:ilvl="1" w:tplc="82DEE828">
      <w:start w:val="1"/>
      <w:numFmt w:val="bullet"/>
      <w:lvlText w:val="•"/>
      <w:lvlJc w:val="left"/>
      <w:pPr>
        <w:ind w:left="1291" w:hanging="360"/>
      </w:pPr>
      <w:rPr>
        <w:rFonts w:hint="default"/>
      </w:rPr>
    </w:lvl>
    <w:lvl w:ilvl="2" w:tplc="EA22A4DE">
      <w:start w:val="1"/>
      <w:numFmt w:val="bullet"/>
      <w:lvlText w:val="•"/>
      <w:lvlJc w:val="left"/>
      <w:pPr>
        <w:ind w:left="2222" w:hanging="360"/>
      </w:pPr>
      <w:rPr>
        <w:rFonts w:hint="default"/>
      </w:rPr>
    </w:lvl>
    <w:lvl w:ilvl="3" w:tplc="4B4AA882">
      <w:start w:val="1"/>
      <w:numFmt w:val="bullet"/>
      <w:lvlText w:val="•"/>
      <w:lvlJc w:val="left"/>
      <w:pPr>
        <w:ind w:left="3153" w:hanging="360"/>
      </w:pPr>
      <w:rPr>
        <w:rFonts w:hint="default"/>
      </w:rPr>
    </w:lvl>
    <w:lvl w:ilvl="4" w:tplc="17F4481E">
      <w:start w:val="1"/>
      <w:numFmt w:val="bullet"/>
      <w:lvlText w:val="•"/>
      <w:lvlJc w:val="left"/>
      <w:pPr>
        <w:ind w:left="4085" w:hanging="360"/>
      </w:pPr>
      <w:rPr>
        <w:rFonts w:hint="default"/>
      </w:rPr>
    </w:lvl>
    <w:lvl w:ilvl="5" w:tplc="3C749DE4">
      <w:start w:val="1"/>
      <w:numFmt w:val="bullet"/>
      <w:lvlText w:val="•"/>
      <w:lvlJc w:val="left"/>
      <w:pPr>
        <w:ind w:left="5016" w:hanging="360"/>
      </w:pPr>
      <w:rPr>
        <w:rFonts w:hint="default"/>
      </w:rPr>
    </w:lvl>
    <w:lvl w:ilvl="6" w:tplc="E5105AB6">
      <w:start w:val="1"/>
      <w:numFmt w:val="bullet"/>
      <w:lvlText w:val="•"/>
      <w:lvlJc w:val="left"/>
      <w:pPr>
        <w:ind w:left="5947" w:hanging="360"/>
      </w:pPr>
      <w:rPr>
        <w:rFonts w:hint="default"/>
      </w:rPr>
    </w:lvl>
    <w:lvl w:ilvl="7" w:tplc="8EF03622">
      <w:start w:val="1"/>
      <w:numFmt w:val="bullet"/>
      <w:lvlText w:val="•"/>
      <w:lvlJc w:val="left"/>
      <w:pPr>
        <w:ind w:left="6878" w:hanging="360"/>
      </w:pPr>
      <w:rPr>
        <w:rFonts w:hint="default"/>
      </w:rPr>
    </w:lvl>
    <w:lvl w:ilvl="8" w:tplc="4912BC22">
      <w:start w:val="1"/>
      <w:numFmt w:val="bullet"/>
      <w:lvlText w:val="•"/>
      <w:lvlJc w:val="left"/>
      <w:pPr>
        <w:ind w:left="7809" w:hanging="360"/>
      </w:pPr>
      <w:rPr>
        <w:rFonts w:hint="default"/>
      </w:rPr>
    </w:lvl>
  </w:abstractNum>
  <w:abstractNum w:abstractNumId="21" w15:restartNumberingAfterBreak="0">
    <w:nsid w:val="15244415"/>
    <w:multiLevelType w:val="hybridMultilevel"/>
    <w:tmpl w:val="666842AA"/>
    <w:name w:val="WW8Num10933222222"/>
    <w:lvl w:ilvl="0" w:tplc="4330FFC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82D200C"/>
    <w:multiLevelType w:val="hybridMultilevel"/>
    <w:tmpl w:val="F2CC046E"/>
    <w:lvl w:ilvl="0" w:tplc="620E10A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9F3332D"/>
    <w:multiLevelType w:val="hybridMultilevel"/>
    <w:tmpl w:val="44864CDC"/>
    <w:lvl w:ilvl="0" w:tplc="0F5A4C66">
      <w:start w:val="1"/>
      <w:numFmt w:val="decimal"/>
      <w:lvlText w:val="%1."/>
      <w:lvlJc w:val="left"/>
      <w:pPr>
        <w:ind w:left="538" w:hanging="426"/>
      </w:pPr>
      <w:rPr>
        <w:rFonts w:ascii="Book Antiqua" w:eastAsia="Book Antiqua" w:hAnsi="Book Antiqua" w:hint="default"/>
        <w:spacing w:val="1"/>
        <w:w w:val="99"/>
        <w:sz w:val="20"/>
        <w:szCs w:val="20"/>
      </w:rPr>
    </w:lvl>
    <w:lvl w:ilvl="1" w:tplc="2C447A40">
      <w:start w:val="1"/>
      <w:numFmt w:val="decimal"/>
      <w:lvlText w:val="%2."/>
      <w:lvlJc w:val="left"/>
      <w:pPr>
        <w:ind w:left="829" w:hanging="432"/>
      </w:pPr>
      <w:rPr>
        <w:rFonts w:hint="default"/>
        <w:spacing w:val="1"/>
        <w:w w:val="99"/>
        <w:sz w:val="22"/>
        <w:szCs w:val="22"/>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AED19DA"/>
    <w:multiLevelType w:val="hybridMultilevel"/>
    <w:tmpl w:val="BBE027DA"/>
    <w:name w:val="WW8Num109332222223"/>
    <w:lvl w:ilvl="0" w:tplc="04150011">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1B7A5DAE"/>
    <w:multiLevelType w:val="hybridMultilevel"/>
    <w:tmpl w:val="D5A230D2"/>
    <w:lvl w:ilvl="0" w:tplc="80DAA2A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D086AF8"/>
    <w:multiLevelType w:val="hybridMultilevel"/>
    <w:tmpl w:val="15469214"/>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5C730F"/>
    <w:multiLevelType w:val="hybridMultilevel"/>
    <w:tmpl w:val="9358209E"/>
    <w:lvl w:ilvl="0" w:tplc="6202727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25236A2B"/>
    <w:multiLevelType w:val="hybridMultilevel"/>
    <w:tmpl w:val="EDE85E8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4B59A1"/>
    <w:multiLevelType w:val="hybridMultilevel"/>
    <w:tmpl w:val="83108AEA"/>
    <w:lvl w:ilvl="0" w:tplc="84789540">
      <w:start w:val="2"/>
      <w:numFmt w:val="decimal"/>
      <w:lvlText w:val="%1."/>
      <w:lvlJc w:val="left"/>
      <w:pPr>
        <w:ind w:left="177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5" w15:restartNumberingAfterBreak="0">
    <w:nsid w:val="273F5568"/>
    <w:multiLevelType w:val="hybridMultilevel"/>
    <w:tmpl w:val="BBE25A9E"/>
    <w:lvl w:ilvl="0" w:tplc="FD52C72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C920AE3"/>
    <w:multiLevelType w:val="hybridMultilevel"/>
    <w:tmpl w:val="7494C200"/>
    <w:lvl w:ilvl="0" w:tplc="584491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E2A4014"/>
    <w:multiLevelType w:val="hybridMultilevel"/>
    <w:tmpl w:val="EF400C3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ED84274"/>
    <w:multiLevelType w:val="hybridMultilevel"/>
    <w:tmpl w:val="D28272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DD31C2"/>
    <w:multiLevelType w:val="hybridMultilevel"/>
    <w:tmpl w:val="3BDCDEB2"/>
    <w:lvl w:ilvl="0" w:tplc="1D28E7A0">
      <w:start w:val="3"/>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A92C2D"/>
    <w:multiLevelType w:val="hybridMultilevel"/>
    <w:tmpl w:val="EF38DC64"/>
    <w:lvl w:ilvl="0" w:tplc="2E2C99CA">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43A461B"/>
    <w:multiLevelType w:val="hybridMultilevel"/>
    <w:tmpl w:val="6322A5FA"/>
    <w:lvl w:ilvl="0" w:tplc="80B2C4CC">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3" w15:restartNumberingAfterBreak="0">
    <w:nsid w:val="36285B80"/>
    <w:multiLevelType w:val="hybridMultilevel"/>
    <w:tmpl w:val="28664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36EC3294"/>
    <w:multiLevelType w:val="hybridMultilevel"/>
    <w:tmpl w:val="9B2672FE"/>
    <w:lvl w:ilvl="0" w:tplc="D51298D6">
      <w:start w:val="1"/>
      <w:numFmt w:val="decimal"/>
      <w:pStyle w:val="Styl1"/>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7114F11"/>
    <w:multiLevelType w:val="hybridMultilevel"/>
    <w:tmpl w:val="E6F2585A"/>
    <w:lvl w:ilvl="0" w:tplc="5C047A8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79930F9"/>
    <w:multiLevelType w:val="multilevel"/>
    <w:tmpl w:val="20001524"/>
    <w:lvl w:ilvl="0">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2"/>
        <w:szCs w:val="22"/>
        <w:u w:val="none" w:color="000000"/>
        <w:effect w:val="none"/>
      </w:rPr>
    </w:lvl>
    <w:lvl w:ilvl="1">
      <w:start w:val="4"/>
      <w:numFmt w:val="decimal"/>
      <w:isLgl/>
      <w:lvlText w:val="%1.%2."/>
      <w:lvlJc w:val="left"/>
      <w:pPr>
        <w:ind w:left="1077" w:hanging="54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33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662" w:hanging="1440"/>
      </w:pPr>
      <w:rPr>
        <w:rFonts w:hint="default"/>
      </w:rPr>
    </w:lvl>
    <w:lvl w:ilvl="7">
      <w:start w:val="1"/>
      <w:numFmt w:val="decimal"/>
      <w:isLgl/>
      <w:lvlText w:val="%1.%2.%3.%4.%5.%6.%7.%8."/>
      <w:lvlJc w:val="left"/>
      <w:pPr>
        <w:ind w:left="5199" w:hanging="1440"/>
      </w:pPr>
      <w:rPr>
        <w:rFonts w:hint="default"/>
      </w:rPr>
    </w:lvl>
    <w:lvl w:ilvl="8">
      <w:start w:val="1"/>
      <w:numFmt w:val="decimal"/>
      <w:isLgl/>
      <w:lvlText w:val="%1.%2.%3.%4.%5.%6.%7.%8.%9."/>
      <w:lvlJc w:val="left"/>
      <w:pPr>
        <w:ind w:left="6096" w:hanging="1800"/>
      </w:pPr>
      <w:rPr>
        <w:rFonts w:hint="default"/>
      </w:rPr>
    </w:lvl>
  </w:abstractNum>
  <w:abstractNum w:abstractNumId="49" w15:restartNumberingAfterBreak="0">
    <w:nsid w:val="38FD0F75"/>
    <w:multiLevelType w:val="hybridMultilevel"/>
    <w:tmpl w:val="73B0803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F57D64"/>
    <w:multiLevelType w:val="hybridMultilevel"/>
    <w:tmpl w:val="4C0CCD86"/>
    <w:lvl w:ilvl="0" w:tplc="99E201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2F3CC4"/>
    <w:multiLevelType w:val="hybridMultilevel"/>
    <w:tmpl w:val="F858E0C2"/>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3B8F1605"/>
    <w:multiLevelType w:val="multilevel"/>
    <w:tmpl w:val="D5C46B8A"/>
    <w:lvl w:ilvl="0">
      <w:start w:val="2"/>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3" w15:restartNumberingAfterBreak="0">
    <w:nsid w:val="3E1B5B77"/>
    <w:multiLevelType w:val="hybridMultilevel"/>
    <w:tmpl w:val="FA5A09F6"/>
    <w:lvl w:ilvl="0" w:tplc="6952E230">
      <w:start w:val="1"/>
      <w:numFmt w:val="decimal"/>
      <w:lvlText w:val="%1)"/>
      <w:lvlJc w:val="left"/>
      <w:pPr>
        <w:ind w:left="721" w:hanging="360"/>
      </w:pPr>
      <w:rPr>
        <w:i w:val="0"/>
      </w:r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54" w15:restartNumberingAfterBreak="0">
    <w:nsid w:val="3E2010DA"/>
    <w:multiLevelType w:val="hybridMultilevel"/>
    <w:tmpl w:val="4E36C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991596"/>
    <w:multiLevelType w:val="hybridMultilevel"/>
    <w:tmpl w:val="4B460994"/>
    <w:name w:val="WW8Num832"/>
    <w:lvl w:ilvl="0" w:tplc="028CEE00">
      <w:start w:val="3"/>
      <w:numFmt w:val="decimal"/>
      <w:lvlText w:val="%1."/>
      <w:lvlJc w:val="left"/>
      <w:pPr>
        <w:tabs>
          <w:tab w:val="num" w:pos="360"/>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47641C79"/>
    <w:multiLevelType w:val="hybridMultilevel"/>
    <w:tmpl w:val="1ED8A17A"/>
    <w:lvl w:ilvl="0" w:tplc="80DAA2AC">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8DF53A3"/>
    <w:multiLevelType w:val="hybridMultilevel"/>
    <w:tmpl w:val="088AF41E"/>
    <w:lvl w:ilvl="0" w:tplc="4F8643FC">
      <w:start w:val="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7A242B"/>
    <w:multiLevelType w:val="hybridMultilevel"/>
    <w:tmpl w:val="02D4DAF6"/>
    <w:lvl w:ilvl="0" w:tplc="49803222">
      <w:start w:val="1"/>
      <w:numFmt w:val="decimal"/>
      <w:lvlText w:val="%1."/>
      <w:lvlJc w:val="left"/>
      <w:pPr>
        <w:tabs>
          <w:tab w:val="num" w:pos="397"/>
        </w:tabs>
        <w:ind w:left="341" w:hanging="341"/>
      </w:pPr>
      <w:rPr>
        <w:rFonts w:hint="default"/>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9E0530F"/>
    <w:multiLevelType w:val="hybridMultilevel"/>
    <w:tmpl w:val="553AEA2E"/>
    <w:lvl w:ilvl="0" w:tplc="E46EDC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F330B"/>
    <w:multiLevelType w:val="hybridMultilevel"/>
    <w:tmpl w:val="BF909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0436D8"/>
    <w:multiLevelType w:val="hybridMultilevel"/>
    <w:tmpl w:val="FCFE2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6944F2"/>
    <w:multiLevelType w:val="hybridMultilevel"/>
    <w:tmpl w:val="0C789BAE"/>
    <w:lvl w:ilvl="0" w:tplc="A0BE31E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4F9F5325"/>
    <w:multiLevelType w:val="hybridMultilevel"/>
    <w:tmpl w:val="F0B61C92"/>
    <w:name w:val="Outline2322"/>
    <w:lvl w:ilvl="0" w:tplc="3B488F1E">
      <w:start w:val="1"/>
      <w:numFmt w:val="bullet"/>
      <w:lvlText w:val=""/>
      <w:lvlJc w:val="left"/>
      <w:pPr>
        <w:tabs>
          <w:tab w:val="num" w:pos="357"/>
        </w:tabs>
        <w:ind w:left="714" w:hanging="357"/>
      </w:pPr>
      <w:rPr>
        <w:rFonts w:ascii="Symbol" w:hAnsi="Symbol" w:hint="default"/>
      </w:rPr>
    </w:lvl>
    <w:lvl w:ilvl="1" w:tplc="04150003">
      <w:start w:val="1"/>
      <w:numFmt w:val="bullet"/>
      <w:lvlText w:val="o"/>
      <w:lvlJc w:val="left"/>
      <w:pPr>
        <w:tabs>
          <w:tab w:val="num" w:pos="1088"/>
        </w:tabs>
        <w:ind w:left="1088" w:hanging="360"/>
      </w:pPr>
      <w:rPr>
        <w:rFonts w:ascii="Courier New" w:hAnsi="Courier New" w:cs="Courier New" w:hint="default"/>
      </w:rPr>
    </w:lvl>
    <w:lvl w:ilvl="2" w:tplc="04150005">
      <w:start w:val="1"/>
      <w:numFmt w:val="bullet"/>
      <w:lvlText w:val=""/>
      <w:lvlJc w:val="left"/>
      <w:pPr>
        <w:tabs>
          <w:tab w:val="num" w:pos="1808"/>
        </w:tabs>
        <w:ind w:left="1808" w:hanging="360"/>
      </w:pPr>
      <w:rPr>
        <w:rFonts w:ascii="Wingdings" w:hAnsi="Wingdings" w:hint="default"/>
      </w:rPr>
    </w:lvl>
    <w:lvl w:ilvl="3" w:tplc="04150001">
      <w:start w:val="1"/>
      <w:numFmt w:val="bullet"/>
      <w:lvlText w:val=""/>
      <w:lvlJc w:val="left"/>
      <w:pPr>
        <w:tabs>
          <w:tab w:val="num" w:pos="2528"/>
        </w:tabs>
        <w:ind w:left="2528" w:hanging="360"/>
      </w:pPr>
      <w:rPr>
        <w:rFonts w:ascii="Symbol" w:hAnsi="Symbol" w:hint="default"/>
      </w:rPr>
    </w:lvl>
    <w:lvl w:ilvl="4" w:tplc="04150003">
      <w:start w:val="1"/>
      <w:numFmt w:val="bullet"/>
      <w:lvlText w:val="o"/>
      <w:lvlJc w:val="left"/>
      <w:pPr>
        <w:tabs>
          <w:tab w:val="num" w:pos="3248"/>
        </w:tabs>
        <w:ind w:left="3248" w:hanging="360"/>
      </w:pPr>
      <w:rPr>
        <w:rFonts w:ascii="Courier New" w:hAnsi="Courier New" w:cs="Courier New" w:hint="default"/>
      </w:rPr>
    </w:lvl>
    <w:lvl w:ilvl="5" w:tplc="04150005">
      <w:start w:val="1"/>
      <w:numFmt w:val="bullet"/>
      <w:lvlText w:val=""/>
      <w:lvlJc w:val="left"/>
      <w:pPr>
        <w:tabs>
          <w:tab w:val="num" w:pos="3968"/>
        </w:tabs>
        <w:ind w:left="3968" w:hanging="360"/>
      </w:pPr>
      <w:rPr>
        <w:rFonts w:ascii="Wingdings" w:hAnsi="Wingdings" w:hint="default"/>
      </w:rPr>
    </w:lvl>
    <w:lvl w:ilvl="6" w:tplc="04150001">
      <w:start w:val="1"/>
      <w:numFmt w:val="bullet"/>
      <w:lvlText w:val=""/>
      <w:lvlJc w:val="left"/>
      <w:pPr>
        <w:tabs>
          <w:tab w:val="num" w:pos="4688"/>
        </w:tabs>
        <w:ind w:left="4688" w:hanging="360"/>
      </w:pPr>
      <w:rPr>
        <w:rFonts w:ascii="Symbol" w:hAnsi="Symbol" w:hint="default"/>
      </w:rPr>
    </w:lvl>
    <w:lvl w:ilvl="7" w:tplc="04150003">
      <w:start w:val="1"/>
      <w:numFmt w:val="bullet"/>
      <w:lvlText w:val="o"/>
      <w:lvlJc w:val="left"/>
      <w:pPr>
        <w:tabs>
          <w:tab w:val="num" w:pos="5408"/>
        </w:tabs>
        <w:ind w:left="5408" w:hanging="360"/>
      </w:pPr>
      <w:rPr>
        <w:rFonts w:ascii="Courier New" w:hAnsi="Courier New" w:cs="Courier New" w:hint="default"/>
      </w:rPr>
    </w:lvl>
    <w:lvl w:ilvl="8" w:tplc="04150005">
      <w:start w:val="1"/>
      <w:numFmt w:val="bullet"/>
      <w:lvlText w:val=""/>
      <w:lvlJc w:val="left"/>
      <w:pPr>
        <w:tabs>
          <w:tab w:val="num" w:pos="6128"/>
        </w:tabs>
        <w:ind w:left="6128" w:hanging="360"/>
      </w:pPr>
      <w:rPr>
        <w:rFonts w:ascii="Wingdings" w:hAnsi="Wingdings" w:hint="default"/>
      </w:rPr>
    </w:lvl>
  </w:abstractNum>
  <w:abstractNum w:abstractNumId="65" w15:restartNumberingAfterBreak="0">
    <w:nsid w:val="551962EB"/>
    <w:multiLevelType w:val="hybridMultilevel"/>
    <w:tmpl w:val="3CFE468A"/>
    <w:lvl w:ilvl="0" w:tplc="6500273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553D4D72"/>
    <w:multiLevelType w:val="multilevel"/>
    <w:tmpl w:val="6620589C"/>
    <w:lvl w:ilvl="0">
      <w:start w:val="1"/>
      <w:numFmt w:val="ordinal"/>
      <w:lvlText w:val="%1"/>
      <w:lvlJc w:val="left"/>
      <w:pPr>
        <w:tabs>
          <w:tab w:val="num" w:pos="360"/>
        </w:tabs>
        <w:ind w:left="720" w:hanging="360"/>
      </w:pPr>
      <w:rPr>
        <w:color w:val="auto"/>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lowerLetter"/>
      <w:lvlText w:val="(%5)"/>
      <w:lvlJc w:val="left"/>
      <w:pPr>
        <w:tabs>
          <w:tab w:val="num" w:pos="360"/>
        </w:tabs>
        <w:ind w:left="2160" w:hanging="360"/>
      </w:pPr>
    </w:lvl>
    <w:lvl w:ilvl="5">
      <w:start w:val="1"/>
      <w:numFmt w:val="lowerRoman"/>
      <w:lvlText w:val="(%6)"/>
      <w:lvlJc w:val="left"/>
      <w:pPr>
        <w:tabs>
          <w:tab w:val="num" w:pos="360"/>
        </w:tabs>
        <w:ind w:left="2520" w:hanging="360"/>
      </w:pPr>
    </w:lvl>
    <w:lvl w:ilvl="6">
      <w:start w:val="1"/>
      <w:numFmt w:val="decimal"/>
      <w:lvlText w:val="%7."/>
      <w:lvlJc w:val="left"/>
      <w:pPr>
        <w:tabs>
          <w:tab w:val="num" w:pos="360"/>
        </w:tabs>
        <w:ind w:left="2880" w:hanging="360"/>
      </w:pPr>
    </w:lvl>
    <w:lvl w:ilvl="7">
      <w:start w:val="1"/>
      <w:numFmt w:val="lowerLetter"/>
      <w:lvlText w:val="%8."/>
      <w:lvlJc w:val="left"/>
      <w:pPr>
        <w:tabs>
          <w:tab w:val="num" w:pos="360"/>
        </w:tabs>
        <w:ind w:left="3240" w:hanging="360"/>
      </w:pPr>
    </w:lvl>
    <w:lvl w:ilvl="8">
      <w:start w:val="1"/>
      <w:numFmt w:val="lowerRoman"/>
      <w:lvlText w:val="%9."/>
      <w:lvlJc w:val="left"/>
      <w:pPr>
        <w:tabs>
          <w:tab w:val="num" w:pos="360"/>
        </w:tabs>
        <w:ind w:left="3600" w:hanging="360"/>
      </w:pPr>
    </w:lvl>
  </w:abstractNum>
  <w:abstractNum w:abstractNumId="67" w15:restartNumberingAfterBreak="0">
    <w:nsid w:val="56566EEA"/>
    <w:multiLevelType w:val="hybridMultilevel"/>
    <w:tmpl w:val="C3E249F4"/>
    <w:lvl w:ilvl="0" w:tplc="75CE012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7A1A29"/>
    <w:multiLevelType w:val="hybridMultilevel"/>
    <w:tmpl w:val="C82A9656"/>
    <w:lvl w:ilvl="0" w:tplc="D27EDE6C">
      <w:start w:val="2"/>
      <w:numFmt w:val="decimal"/>
      <w:lvlText w:val="%1)"/>
      <w:lvlJc w:val="left"/>
      <w:pPr>
        <w:ind w:left="360" w:hanging="360"/>
      </w:pPr>
      <w:rPr>
        <w:rFonts w:hint="default"/>
        <w:b w:val="0"/>
        <w:i w:val="0"/>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9"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0" w15:restartNumberingAfterBreak="0">
    <w:nsid w:val="5B5C257B"/>
    <w:multiLevelType w:val="hybridMultilevel"/>
    <w:tmpl w:val="DFCAFB16"/>
    <w:name w:val="WW8Num7422423"/>
    <w:lvl w:ilvl="0" w:tplc="0B0C233C">
      <w:start w:val="2"/>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BDB30BD"/>
    <w:multiLevelType w:val="hybridMultilevel"/>
    <w:tmpl w:val="1AD26006"/>
    <w:lvl w:ilvl="0" w:tplc="EB583B1A">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4C6B39"/>
    <w:multiLevelType w:val="hybridMultilevel"/>
    <w:tmpl w:val="1DEE7F9C"/>
    <w:lvl w:ilvl="0" w:tplc="F6B2CF56">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3" w15:restartNumberingAfterBreak="0">
    <w:nsid w:val="5E7E4FC1"/>
    <w:multiLevelType w:val="hybridMultilevel"/>
    <w:tmpl w:val="883C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E32EB2"/>
    <w:multiLevelType w:val="hybridMultilevel"/>
    <w:tmpl w:val="72106476"/>
    <w:lvl w:ilvl="0" w:tplc="8F06517A">
      <w:start w:val="1"/>
      <w:numFmt w:val="decimal"/>
      <w:lvlText w:val="%1."/>
      <w:lvlJc w:val="left"/>
      <w:pPr>
        <w:ind w:left="541" w:hanging="428"/>
      </w:pPr>
      <w:rPr>
        <w:rFonts w:ascii="Times New Roman" w:eastAsia="Book Antiqua" w:hAnsi="Times New Roman" w:cs="Times New Roman" w:hint="default"/>
        <w:b w:val="0"/>
        <w:spacing w:val="0"/>
        <w:w w:val="100"/>
        <w:sz w:val="22"/>
        <w:szCs w:val="22"/>
      </w:rPr>
    </w:lvl>
    <w:lvl w:ilvl="1" w:tplc="A610249A">
      <w:start w:val="1"/>
      <w:numFmt w:val="decimal"/>
      <w:lvlText w:val="%2)"/>
      <w:lvlJc w:val="left"/>
      <w:pPr>
        <w:ind w:left="834" w:hanging="360"/>
      </w:pPr>
      <w:rPr>
        <w:rFonts w:ascii="Book Antiqua" w:eastAsia="Book Antiqua" w:hAnsi="Book Antiqua" w:hint="default"/>
        <w:spacing w:val="1"/>
        <w:w w:val="99"/>
        <w:sz w:val="20"/>
        <w:szCs w:val="20"/>
      </w:rPr>
    </w:lvl>
    <w:lvl w:ilvl="2" w:tplc="73F4DFAE">
      <w:start w:val="1"/>
      <w:numFmt w:val="bullet"/>
      <w:lvlText w:val="•"/>
      <w:lvlJc w:val="left"/>
      <w:pPr>
        <w:ind w:left="834" w:hanging="360"/>
      </w:pPr>
      <w:rPr>
        <w:rFonts w:hint="default"/>
      </w:rPr>
    </w:lvl>
    <w:lvl w:ilvl="3" w:tplc="D898EF8A">
      <w:start w:val="1"/>
      <w:numFmt w:val="bullet"/>
      <w:lvlText w:val="•"/>
      <w:lvlJc w:val="left"/>
      <w:pPr>
        <w:ind w:left="1998" w:hanging="360"/>
      </w:pPr>
      <w:rPr>
        <w:rFonts w:hint="default"/>
      </w:rPr>
    </w:lvl>
    <w:lvl w:ilvl="4" w:tplc="220215A2">
      <w:start w:val="1"/>
      <w:numFmt w:val="bullet"/>
      <w:lvlText w:val="•"/>
      <w:lvlJc w:val="left"/>
      <w:pPr>
        <w:ind w:left="3162" w:hanging="360"/>
      </w:pPr>
      <w:rPr>
        <w:rFonts w:hint="default"/>
      </w:rPr>
    </w:lvl>
    <w:lvl w:ilvl="5" w:tplc="5060E3C8">
      <w:start w:val="1"/>
      <w:numFmt w:val="bullet"/>
      <w:lvlText w:val="•"/>
      <w:lvlJc w:val="left"/>
      <w:pPr>
        <w:ind w:left="4326" w:hanging="360"/>
      </w:pPr>
      <w:rPr>
        <w:rFonts w:hint="default"/>
      </w:rPr>
    </w:lvl>
    <w:lvl w:ilvl="6" w:tplc="0CA69758">
      <w:start w:val="1"/>
      <w:numFmt w:val="bullet"/>
      <w:lvlText w:val="•"/>
      <w:lvlJc w:val="left"/>
      <w:pPr>
        <w:ind w:left="5490" w:hanging="360"/>
      </w:pPr>
      <w:rPr>
        <w:rFonts w:hint="default"/>
      </w:rPr>
    </w:lvl>
    <w:lvl w:ilvl="7" w:tplc="7E54F0E4">
      <w:start w:val="1"/>
      <w:numFmt w:val="bullet"/>
      <w:lvlText w:val="•"/>
      <w:lvlJc w:val="left"/>
      <w:pPr>
        <w:ind w:left="6654" w:hanging="360"/>
      </w:pPr>
      <w:rPr>
        <w:rFonts w:hint="default"/>
      </w:rPr>
    </w:lvl>
    <w:lvl w:ilvl="8" w:tplc="E460D862">
      <w:start w:val="1"/>
      <w:numFmt w:val="bullet"/>
      <w:lvlText w:val="•"/>
      <w:lvlJc w:val="left"/>
      <w:pPr>
        <w:ind w:left="7818" w:hanging="360"/>
      </w:pPr>
      <w:rPr>
        <w:rFonts w:hint="default"/>
      </w:rPr>
    </w:lvl>
  </w:abstractNum>
  <w:abstractNum w:abstractNumId="75"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707F59"/>
    <w:multiLevelType w:val="hybridMultilevel"/>
    <w:tmpl w:val="4E36C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3993A52"/>
    <w:multiLevelType w:val="hybridMultilevel"/>
    <w:tmpl w:val="6542ED8C"/>
    <w:lvl w:ilvl="0" w:tplc="93243BBC">
      <w:start w:val="2"/>
      <w:numFmt w:val="decimal"/>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4B37C0D"/>
    <w:multiLevelType w:val="hybridMultilevel"/>
    <w:tmpl w:val="91AE262A"/>
    <w:lvl w:ilvl="0" w:tplc="B3B24D84">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79" w15:restartNumberingAfterBreak="0">
    <w:nsid w:val="64BC545F"/>
    <w:multiLevelType w:val="hybridMultilevel"/>
    <w:tmpl w:val="1D0CC442"/>
    <w:name w:val="WW8Num7022"/>
    <w:lvl w:ilvl="0" w:tplc="9F50677E">
      <w:start w:val="3"/>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1" w15:restartNumberingAfterBreak="0">
    <w:nsid w:val="655E14ED"/>
    <w:multiLevelType w:val="hybridMultilevel"/>
    <w:tmpl w:val="D3C00F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C90531"/>
    <w:multiLevelType w:val="hybridMultilevel"/>
    <w:tmpl w:val="46DCFA8A"/>
    <w:lvl w:ilvl="0" w:tplc="0D027064">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84" w15:restartNumberingAfterBreak="0">
    <w:nsid w:val="68537C4F"/>
    <w:multiLevelType w:val="hybridMultilevel"/>
    <w:tmpl w:val="E1E6DC46"/>
    <w:lvl w:ilvl="0" w:tplc="E356FE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86" w15:restartNumberingAfterBreak="0">
    <w:nsid w:val="6A830177"/>
    <w:multiLevelType w:val="hybridMultilevel"/>
    <w:tmpl w:val="2F9CFC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016237"/>
    <w:multiLevelType w:val="hybridMultilevel"/>
    <w:tmpl w:val="59E4D7BA"/>
    <w:lvl w:ilvl="0" w:tplc="962EFC6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A30BB3"/>
    <w:multiLevelType w:val="hybridMultilevel"/>
    <w:tmpl w:val="0D281C3E"/>
    <w:lvl w:ilvl="0" w:tplc="4166728C">
      <w:start w:val="3"/>
      <w:numFmt w:val="decimal"/>
      <w:lvlText w:val="%1."/>
      <w:lvlJc w:val="right"/>
      <w:pPr>
        <w:ind w:left="-154" w:hanging="360"/>
      </w:pPr>
      <w:rPr>
        <w:rFonts w:hint="default"/>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89" w15:restartNumberingAfterBreak="0">
    <w:nsid w:val="6C610314"/>
    <w:multiLevelType w:val="hybridMultilevel"/>
    <w:tmpl w:val="2C5059A4"/>
    <w:lvl w:ilvl="0" w:tplc="71706336">
      <w:start w:val="2"/>
      <w:numFmt w:val="decimal"/>
      <w:lvlText w:val="%1."/>
      <w:lvlJc w:val="left"/>
      <w:pPr>
        <w:ind w:left="361" w:hanging="361"/>
      </w:pPr>
      <w:rPr>
        <w:rFonts w:ascii="Times New Roman" w:eastAsia="Book Antiqua" w:hAnsi="Times New Roman" w:cs="Times New Roman" w:hint="default"/>
        <w:spacing w:val="1"/>
        <w:w w:val="99"/>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ED704CE"/>
    <w:multiLevelType w:val="hybridMultilevel"/>
    <w:tmpl w:val="06AC4382"/>
    <w:name w:val="WW8Num70222"/>
    <w:lvl w:ilvl="0" w:tplc="3738C202">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706E0C29"/>
    <w:multiLevelType w:val="hybridMultilevel"/>
    <w:tmpl w:val="5ED48456"/>
    <w:lvl w:ilvl="0" w:tplc="62C82C9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C57FB4"/>
    <w:multiLevelType w:val="hybridMultilevel"/>
    <w:tmpl w:val="EAF8E2A0"/>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1F0422"/>
    <w:multiLevelType w:val="hybridMultilevel"/>
    <w:tmpl w:val="F690B04C"/>
    <w:lvl w:ilvl="0" w:tplc="E5A818F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1BA3664"/>
    <w:multiLevelType w:val="hybridMultilevel"/>
    <w:tmpl w:val="99062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2DA6A70"/>
    <w:multiLevelType w:val="hybridMultilevel"/>
    <w:tmpl w:val="151890D0"/>
    <w:lvl w:ilvl="0" w:tplc="0415000F">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6" w15:restartNumberingAfterBreak="0">
    <w:nsid w:val="73281E6D"/>
    <w:multiLevelType w:val="hybridMultilevel"/>
    <w:tmpl w:val="E3E6A54C"/>
    <w:lvl w:ilvl="0" w:tplc="C212BC2E">
      <w:start w:val="1"/>
      <w:numFmt w:val="decimal"/>
      <w:lvlText w:val="%1."/>
      <w:lvlJc w:val="left"/>
      <w:pPr>
        <w:ind w:left="360" w:hanging="360"/>
      </w:pPr>
      <w:rPr>
        <w:rFonts w:ascii="Times New Roman" w:hAnsi="Times New Roman" w:cs="Times New Roman" w:hint="default"/>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6D7F90"/>
    <w:multiLevelType w:val="hybridMultilevel"/>
    <w:tmpl w:val="2AF43A3C"/>
    <w:lvl w:ilvl="0" w:tplc="FEF463AA">
      <w:start w:val="4"/>
      <w:numFmt w:val="decimal"/>
      <w:lvlText w:val="%1)"/>
      <w:lvlJc w:val="left"/>
      <w:pPr>
        <w:ind w:left="786"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98" w15:restartNumberingAfterBreak="0">
    <w:nsid w:val="73B37B59"/>
    <w:multiLevelType w:val="hybridMultilevel"/>
    <w:tmpl w:val="D7CE7E1C"/>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75581586"/>
    <w:multiLevelType w:val="hybridMultilevel"/>
    <w:tmpl w:val="D91E0B08"/>
    <w:lvl w:ilvl="0" w:tplc="04150011">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00"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63D485C"/>
    <w:multiLevelType w:val="hybridMultilevel"/>
    <w:tmpl w:val="AFCE1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3" w15:restartNumberingAfterBreak="0">
    <w:nsid w:val="77CD5320"/>
    <w:multiLevelType w:val="hybridMultilevel"/>
    <w:tmpl w:val="8E88947C"/>
    <w:lvl w:ilvl="0" w:tplc="04150011">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04" w15:restartNumberingAfterBreak="0">
    <w:nsid w:val="7852392A"/>
    <w:multiLevelType w:val="hybridMultilevel"/>
    <w:tmpl w:val="8F7043D4"/>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7EAD0E79"/>
    <w:multiLevelType w:val="hybridMultilevel"/>
    <w:tmpl w:val="F1ACDE92"/>
    <w:lvl w:ilvl="0" w:tplc="0A42C7C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7" w15:restartNumberingAfterBreak="0">
    <w:nsid w:val="7F121A8D"/>
    <w:multiLevelType w:val="hybridMultilevel"/>
    <w:tmpl w:val="C6D8CA9C"/>
    <w:lvl w:ilvl="0" w:tplc="77F68600">
      <w:start w:val="1"/>
      <w:numFmt w:val="decimal"/>
      <w:lvlText w:val="%1."/>
      <w:lvlJc w:val="left"/>
      <w:pPr>
        <w:ind w:left="474" w:hanging="361"/>
      </w:pPr>
      <w:rPr>
        <w:rFonts w:ascii="Times New Roman" w:eastAsia="Book Antiqua" w:hAnsi="Times New Roman" w:cs="Times New Roman" w:hint="default"/>
        <w:spacing w:val="0"/>
        <w:w w:val="99"/>
        <w:sz w:val="22"/>
        <w:szCs w:val="22"/>
      </w:rPr>
    </w:lvl>
    <w:lvl w:ilvl="1" w:tplc="98AA2AA2">
      <w:start w:val="1"/>
      <w:numFmt w:val="bullet"/>
      <w:lvlText w:val="•"/>
      <w:lvlJc w:val="left"/>
      <w:pPr>
        <w:ind w:left="1441" w:hanging="361"/>
      </w:pPr>
      <w:rPr>
        <w:rFonts w:hint="default"/>
      </w:rPr>
    </w:lvl>
    <w:lvl w:ilvl="2" w:tplc="F3C0A9E2">
      <w:start w:val="1"/>
      <w:numFmt w:val="bullet"/>
      <w:lvlText w:val="•"/>
      <w:lvlJc w:val="left"/>
      <w:pPr>
        <w:ind w:left="2408" w:hanging="361"/>
      </w:pPr>
      <w:rPr>
        <w:rFonts w:hint="default"/>
      </w:rPr>
    </w:lvl>
    <w:lvl w:ilvl="3" w:tplc="F74CA91E">
      <w:start w:val="1"/>
      <w:numFmt w:val="bullet"/>
      <w:lvlText w:val="•"/>
      <w:lvlJc w:val="left"/>
      <w:pPr>
        <w:ind w:left="3375" w:hanging="361"/>
      </w:pPr>
      <w:rPr>
        <w:rFonts w:hint="default"/>
      </w:rPr>
    </w:lvl>
    <w:lvl w:ilvl="4" w:tplc="855E0A1E">
      <w:start w:val="1"/>
      <w:numFmt w:val="bullet"/>
      <w:lvlText w:val="•"/>
      <w:lvlJc w:val="left"/>
      <w:pPr>
        <w:ind w:left="4343" w:hanging="361"/>
      </w:pPr>
      <w:rPr>
        <w:rFonts w:hint="default"/>
      </w:rPr>
    </w:lvl>
    <w:lvl w:ilvl="5" w:tplc="95265CE8">
      <w:start w:val="1"/>
      <w:numFmt w:val="bullet"/>
      <w:lvlText w:val="•"/>
      <w:lvlJc w:val="left"/>
      <w:pPr>
        <w:ind w:left="5310" w:hanging="361"/>
      </w:pPr>
      <w:rPr>
        <w:rFonts w:hint="default"/>
      </w:rPr>
    </w:lvl>
    <w:lvl w:ilvl="6" w:tplc="C0F03DC6">
      <w:start w:val="1"/>
      <w:numFmt w:val="bullet"/>
      <w:lvlText w:val="•"/>
      <w:lvlJc w:val="left"/>
      <w:pPr>
        <w:ind w:left="6277" w:hanging="361"/>
      </w:pPr>
      <w:rPr>
        <w:rFonts w:hint="default"/>
      </w:rPr>
    </w:lvl>
    <w:lvl w:ilvl="7" w:tplc="2152CC1C">
      <w:start w:val="1"/>
      <w:numFmt w:val="bullet"/>
      <w:lvlText w:val="•"/>
      <w:lvlJc w:val="left"/>
      <w:pPr>
        <w:ind w:left="7244" w:hanging="361"/>
      </w:pPr>
      <w:rPr>
        <w:rFonts w:hint="default"/>
      </w:rPr>
    </w:lvl>
    <w:lvl w:ilvl="8" w:tplc="C2E0B38C">
      <w:start w:val="1"/>
      <w:numFmt w:val="bullet"/>
      <w:lvlText w:val="•"/>
      <w:lvlJc w:val="left"/>
      <w:pPr>
        <w:ind w:left="8211" w:hanging="361"/>
      </w:pPr>
      <w:rPr>
        <w:rFonts w:hint="default"/>
      </w:rPr>
    </w:lvl>
  </w:abstractNum>
  <w:abstractNum w:abstractNumId="108" w15:restartNumberingAfterBreak="0">
    <w:nsid w:val="7F4B2956"/>
    <w:multiLevelType w:val="hybridMultilevel"/>
    <w:tmpl w:val="0CE02958"/>
    <w:lvl w:ilvl="0" w:tplc="E520BA98">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num>
  <w:num w:numId="4">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4"/>
  </w:num>
  <w:num w:numId="10">
    <w:abstractNumId w:val="102"/>
  </w:num>
  <w:num w:numId="11">
    <w:abstractNumId w:val="45"/>
  </w:num>
  <w:num w:numId="12">
    <w:abstractNumId w:val="24"/>
  </w:num>
  <w:num w:numId="13">
    <w:abstractNumId w:val="41"/>
  </w:num>
  <w:num w:numId="14">
    <w:abstractNumId w:val="48"/>
  </w:num>
  <w:num w:numId="15">
    <w:abstractNumId w:val="85"/>
    <w:lvlOverride w:ilvl="0">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0"/>
  </w:num>
  <w:num w:numId="20">
    <w:abstractNumId w:val="74"/>
  </w:num>
  <w:num w:numId="21">
    <w:abstractNumId w:val="107"/>
  </w:num>
  <w:num w:numId="22">
    <w:abstractNumId w:val="23"/>
  </w:num>
  <w:num w:numId="23">
    <w:abstractNumId w:val="31"/>
  </w:num>
  <w:num w:numId="24">
    <w:abstractNumId w:val="22"/>
  </w:num>
  <w:num w:numId="25">
    <w:abstractNumId w:val="68"/>
  </w:num>
  <w:num w:numId="26">
    <w:abstractNumId w:val="75"/>
  </w:num>
  <w:num w:numId="27">
    <w:abstractNumId w:val="11"/>
  </w:num>
  <w:num w:numId="28">
    <w:abstractNumId w:val="14"/>
  </w:num>
  <w:num w:numId="29">
    <w:abstractNumId w:val="28"/>
  </w:num>
  <w:num w:numId="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5"/>
  </w:num>
  <w:num w:numId="33">
    <w:abstractNumId w:val="67"/>
  </w:num>
  <w:num w:numId="34">
    <w:abstractNumId w:val="42"/>
  </w:num>
  <w:num w:numId="35">
    <w:abstractNumId w:val="91"/>
  </w:num>
  <w:num w:numId="36">
    <w:abstractNumId w:val="46"/>
  </w:num>
  <w:num w:numId="37">
    <w:abstractNumId w:val="13"/>
  </w:num>
  <w:num w:numId="38">
    <w:abstractNumId w:val="20"/>
  </w:num>
  <w:num w:numId="39">
    <w:abstractNumId w:val="93"/>
  </w:num>
  <w:num w:numId="40">
    <w:abstractNumId w:val="40"/>
  </w:num>
  <w:num w:numId="41">
    <w:abstractNumId w:val="54"/>
  </w:num>
  <w:num w:numId="42">
    <w:abstractNumId w:val="32"/>
  </w:num>
  <w:num w:numId="43">
    <w:abstractNumId w:val="70"/>
  </w:num>
  <w:num w:numId="44">
    <w:abstractNumId w:val="100"/>
  </w:num>
  <w:num w:numId="45">
    <w:abstractNumId w:val="94"/>
  </w:num>
  <w:num w:numId="46">
    <w:abstractNumId w:val="82"/>
  </w:num>
  <w:num w:numId="47">
    <w:abstractNumId w:val="51"/>
  </w:num>
  <w:num w:numId="48">
    <w:abstractNumId w:val="99"/>
  </w:num>
  <w:num w:numId="49">
    <w:abstractNumId w:val="15"/>
  </w:num>
  <w:num w:numId="50">
    <w:abstractNumId w:val="29"/>
  </w:num>
  <w:num w:numId="51">
    <w:abstractNumId w:val="57"/>
  </w:num>
  <w:num w:numId="52">
    <w:abstractNumId w:val="33"/>
  </w:num>
  <w:num w:numId="53">
    <w:abstractNumId w:val="104"/>
  </w:num>
  <w:num w:numId="54">
    <w:abstractNumId w:val="89"/>
  </w:num>
  <w:num w:numId="55">
    <w:abstractNumId w:val="60"/>
  </w:num>
  <w:num w:numId="56">
    <w:abstractNumId w:val="97"/>
  </w:num>
  <w:num w:numId="57">
    <w:abstractNumId w:val="92"/>
  </w:num>
  <w:num w:numId="58">
    <w:abstractNumId w:val="103"/>
  </w:num>
  <w:num w:numId="59">
    <w:abstractNumId w:val="30"/>
  </w:num>
  <w:num w:numId="60">
    <w:abstractNumId w:val="101"/>
  </w:num>
  <w:num w:numId="61">
    <w:abstractNumId w:val="96"/>
  </w:num>
  <w:num w:numId="62">
    <w:abstractNumId w:val="76"/>
  </w:num>
  <w:num w:numId="63">
    <w:abstractNumId w:val="16"/>
  </w:num>
  <w:num w:numId="64">
    <w:abstractNumId w:val="12"/>
  </w:num>
  <w:num w:numId="65">
    <w:abstractNumId w:val="39"/>
  </w:num>
  <w:num w:numId="66">
    <w:abstractNumId w:val="83"/>
  </w:num>
  <w:num w:numId="67">
    <w:abstractNumId w:val="95"/>
  </w:num>
  <w:num w:numId="68">
    <w:abstractNumId w:val="58"/>
  </w:num>
  <w:num w:numId="69">
    <w:abstractNumId w:val="71"/>
  </w:num>
  <w:num w:numId="7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3"/>
    </w:lvlOverride>
  </w:num>
  <w:num w:numId="73">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num>
  <w:num w:numId="75">
    <w:abstractNumId w:val="18"/>
  </w:num>
  <w:num w:numId="76">
    <w:abstractNumId w:val="50"/>
  </w:num>
  <w:num w:numId="77">
    <w:abstractNumId w:val="17"/>
  </w:num>
  <w:num w:numId="78">
    <w:abstractNumId w:val="88"/>
  </w:num>
  <w:num w:numId="79">
    <w:abstractNumId w:val="84"/>
  </w:num>
  <w:num w:numId="80">
    <w:abstractNumId w:val="61"/>
  </w:num>
  <w:num w:numId="81">
    <w:abstractNumId w:val="73"/>
  </w:num>
  <w:num w:numId="82">
    <w:abstractNumId w:val="106"/>
  </w:num>
  <w:num w:numId="83">
    <w:abstractNumId w:val="49"/>
  </w:num>
  <w:num w:numId="84">
    <w:abstractNumId w:val="43"/>
  </w:num>
  <w:num w:numId="85">
    <w:abstractNumId w:val="86"/>
  </w:num>
  <w:num w:numId="86">
    <w:abstractNumId w:val="9"/>
  </w:num>
  <w:num w:numId="87">
    <w:abstractNumId w:val="65"/>
  </w:num>
  <w:num w:numId="88">
    <w:abstractNumId w:val="37"/>
  </w:num>
  <w:num w:numId="89">
    <w:abstractNumId w:val="34"/>
  </w:num>
  <w:num w:numId="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num>
  <w:num w:numId="93">
    <w:abstractNumId w:val="108"/>
  </w:num>
  <w:num w:numId="94">
    <w:abstractNumId w:val="87"/>
  </w:num>
  <w:num w:numId="95">
    <w:abstractNumId w:val="56"/>
  </w:num>
  <w:num w:numId="96">
    <w:abstractNumId w:val="81"/>
  </w:num>
  <w:num w:numId="97">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A1"/>
    <w:rsid w:val="000010B2"/>
    <w:rsid w:val="00001BFC"/>
    <w:rsid w:val="00001D59"/>
    <w:rsid w:val="00004DC4"/>
    <w:rsid w:val="0000504B"/>
    <w:rsid w:val="000136A1"/>
    <w:rsid w:val="00015BBC"/>
    <w:rsid w:val="00017775"/>
    <w:rsid w:val="000227EF"/>
    <w:rsid w:val="00023090"/>
    <w:rsid w:val="00027799"/>
    <w:rsid w:val="000277FE"/>
    <w:rsid w:val="00033E24"/>
    <w:rsid w:val="00033E7F"/>
    <w:rsid w:val="0003464B"/>
    <w:rsid w:val="000377A9"/>
    <w:rsid w:val="00040B0B"/>
    <w:rsid w:val="00041609"/>
    <w:rsid w:val="000435AD"/>
    <w:rsid w:val="00043B1C"/>
    <w:rsid w:val="000458EE"/>
    <w:rsid w:val="00045A99"/>
    <w:rsid w:val="00045C9A"/>
    <w:rsid w:val="00052ABC"/>
    <w:rsid w:val="000545D9"/>
    <w:rsid w:val="0006180E"/>
    <w:rsid w:val="0006353A"/>
    <w:rsid w:val="000707F6"/>
    <w:rsid w:val="000771B1"/>
    <w:rsid w:val="00082030"/>
    <w:rsid w:val="00084FFA"/>
    <w:rsid w:val="000852F7"/>
    <w:rsid w:val="00087D61"/>
    <w:rsid w:val="00087E33"/>
    <w:rsid w:val="00094DFA"/>
    <w:rsid w:val="000964B1"/>
    <w:rsid w:val="000A261F"/>
    <w:rsid w:val="000A2D27"/>
    <w:rsid w:val="000A3709"/>
    <w:rsid w:val="000A5D86"/>
    <w:rsid w:val="000A77F9"/>
    <w:rsid w:val="000B0444"/>
    <w:rsid w:val="000B2061"/>
    <w:rsid w:val="000B229B"/>
    <w:rsid w:val="000B43F4"/>
    <w:rsid w:val="000C07A1"/>
    <w:rsid w:val="000C3D5A"/>
    <w:rsid w:val="000C4A5C"/>
    <w:rsid w:val="000C6361"/>
    <w:rsid w:val="000C7FA5"/>
    <w:rsid w:val="000D2657"/>
    <w:rsid w:val="000D30C0"/>
    <w:rsid w:val="000D34F8"/>
    <w:rsid w:val="000D4FE6"/>
    <w:rsid w:val="000D5B81"/>
    <w:rsid w:val="000E07B1"/>
    <w:rsid w:val="000E25B4"/>
    <w:rsid w:val="000E6F8F"/>
    <w:rsid w:val="000F0F18"/>
    <w:rsid w:val="000F1FC3"/>
    <w:rsid w:val="000F2644"/>
    <w:rsid w:val="000F4F6D"/>
    <w:rsid w:val="000F5ADB"/>
    <w:rsid w:val="000F61AF"/>
    <w:rsid w:val="00101C17"/>
    <w:rsid w:val="00101E75"/>
    <w:rsid w:val="00104098"/>
    <w:rsid w:val="00104316"/>
    <w:rsid w:val="0010673F"/>
    <w:rsid w:val="00107ECA"/>
    <w:rsid w:val="00110F12"/>
    <w:rsid w:val="00111274"/>
    <w:rsid w:val="00111299"/>
    <w:rsid w:val="00113536"/>
    <w:rsid w:val="00115A3F"/>
    <w:rsid w:val="00121449"/>
    <w:rsid w:val="0012229D"/>
    <w:rsid w:val="00123BC3"/>
    <w:rsid w:val="00123C07"/>
    <w:rsid w:val="001255B6"/>
    <w:rsid w:val="00125F80"/>
    <w:rsid w:val="00126ED5"/>
    <w:rsid w:val="0013175E"/>
    <w:rsid w:val="0013226F"/>
    <w:rsid w:val="001350A2"/>
    <w:rsid w:val="00137CAC"/>
    <w:rsid w:val="001422A4"/>
    <w:rsid w:val="001422E9"/>
    <w:rsid w:val="00143F30"/>
    <w:rsid w:val="00143FD8"/>
    <w:rsid w:val="001455DE"/>
    <w:rsid w:val="00146172"/>
    <w:rsid w:val="00146DD1"/>
    <w:rsid w:val="00147D61"/>
    <w:rsid w:val="00152A60"/>
    <w:rsid w:val="0015368F"/>
    <w:rsid w:val="00155CA7"/>
    <w:rsid w:val="00157507"/>
    <w:rsid w:val="00162E48"/>
    <w:rsid w:val="001637B0"/>
    <w:rsid w:val="00165787"/>
    <w:rsid w:val="00166373"/>
    <w:rsid w:val="001672CD"/>
    <w:rsid w:val="001711D6"/>
    <w:rsid w:val="00175804"/>
    <w:rsid w:val="00177DBB"/>
    <w:rsid w:val="00181106"/>
    <w:rsid w:val="001815A0"/>
    <w:rsid w:val="00183E17"/>
    <w:rsid w:val="00184C3C"/>
    <w:rsid w:val="00185286"/>
    <w:rsid w:val="00193D52"/>
    <w:rsid w:val="001962C8"/>
    <w:rsid w:val="00197158"/>
    <w:rsid w:val="00197379"/>
    <w:rsid w:val="001977F6"/>
    <w:rsid w:val="001A11AF"/>
    <w:rsid w:val="001A284C"/>
    <w:rsid w:val="001A5D10"/>
    <w:rsid w:val="001B330E"/>
    <w:rsid w:val="001C1009"/>
    <w:rsid w:val="001C26C5"/>
    <w:rsid w:val="001C3255"/>
    <w:rsid w:val="001C3841"/>
    <w:rsid w:val="001D04E7"/>
    <w:rsid w:val="001D55B0"/>
    <w:rsid w:val="001D6909"/>
    <w:rsid w:val="001D73F0"/>
    <w:rsid w:val="001E000B"/>
    <w:rsid w:val="001E17EC"/>
    <w:rsid w:val="001E180A"/>
    <w:rsid w:val="001E1886"/>
    <w:rsid w:val="001E2916"/>
    <w:rsid w:val="001E3AE2"/>
    <w:rsid w:val="001E3B7F"/>
    <w:rsid w:val="001E4C6D"/>
    <w:rsid w:val="001E4C74"/>
    <w:rsid w:val="001E4D43"/>
    <w:rsid w:val="001F28CF"/>
    <w:rsid w:val="001F2EF0"/>
    <w:rsid w:val="001F3D5D"/>
    <w:rsid w:val="001F3FCD"/>
    <w:rsid w:val="001F4034"/>
    <w:rsid w:val="001F4928"/>
    <w:rsid w:val="001F4CCA"/>
    <w:rsid w:val="001F5013"/>
    <w:rsid w:val="001F6114"/>
    <w:rsid w:val="00202720"/>
    <w:rsid w:val="00207498"/>
    <w:rsid w:val="00212504"/>
    <w:rsid w:val="00212D51"/>
    <w:rsid w:val="00213F3B"/>
    <w:rsid w:val="00216684"/>
    <w:rsid w:val="00216F7E"/>
    <w:rsid w:val="002207B0"/>
    <w:rsid w:val="00221E36"/>
    <w:rsid w:val="002259F3"/>
    <w:rsid w:val="002275BA"/>
    <w:rsid w:val="0023498A"/>
    <w:rsid w:val="002363BF"/>
    <w:rsid w:val="00236CA3"/>
    <w:rsid w:val="0024031F"/>
    <w:rsid w:val="00241426"/>
    <w:rsid w:val="002418FC"/>
    <w:rsid w:val="002446DD"/>
    <w:rsid w:val="002451A5"/>
    <w:rsid w:val="00245750"/>
    <w:rsid w:val="00247A35"/>
    <w:rsid w:val="0025443A"/>
    <w:rsid w:val="00254719"/>
    <w:rsid w:val="00254F17"/>
    <w:rsid w:val="00257B9E"/>
    <w:rsid w:val="00262B80"/>
    <w:rsid w:val="002633D6"/>
    <w:rsid w:val="002669F9"/>
    <w:rsid w:val="00266A63"/>
    <w:rsid w:val="00267F03"/>
    <w:rsid w:val="00272242"/>
    <w:rsid w:val="002734E9"/>
    <w:rsid w:val="0027524E"/>
    <w:rsid w:val="00275E1A"/>
    <w:rsid w:val="00281888"/>
    <w:rsid w:val="00281D88"/>
    <w:rsid w:val="00282D19"/>
    <w:rsid w:val="002839D7"/>
    <w:rsid w:val="0028433B"/>
    <w:rsid w:val="00287299"/>
    <w:rsid w:val="00287FA5"/>
    <w:rsid w:val="0029340B"/>
    <w:rsid w:val="00295761"/>
    <w:rsid w:val="0029614E"/>
    <w:rsid w:val="00296815"/>
    <w:rsid w:val="0029714D"/>
    <w:rsid w:val="002A17B8"/>
    <w:rsid w:val="002A5B92"/>
    <w:rsid w:val="002B1B78"/>
    <w:rsid w:val="002B260B"/>
    <w:rsid w:val="002B3C41"/>
    <w:rsid w:val="002B4262"/>
    <w:rsid w:val="002B4B04"/>
    <w:rsid w:val="002B5E9A"/>
    <w:rsid w:val="002B6829"/>
    <w:rsid w:val="002B7E6D"/>
    <w:rsid w:val="002C352F"/>
    <w:rsid w:val="002C3D79"/>
    <w:rsid w:val="002C5E0B"/>
    <w:rsid w:val="002D0DF4"/>
    <w:rsid w:val="002D3716"/>
    <w:rsid w:val="002D50F0"/>
    <w:rsid w:val="002D65CF"/>
    <w:rsid w:val="002E016C"/>
    <w:rsid w:val="002E52A0"/>
    <w:rsid w:val="002E54FE"/>
    <w:rsid w:val="002E58BF"/>
    <w:rsid w:val="002E74A1"/>
    <w:rsid w:val="002F0EFB"/>
    <w:rsid w:val="002F562F"/>
    <w:rsid w:val="0030062A"/>
    <w:rsid w:val="00301873"/>
    <w:rsid w:val="003049FE"/>
    <w:rsid w:val="003061C2"/>
    <w:rsid w:val="00310D0A"/>
    <w:rsid w:val="003136E4"/>
    <w:rsid w:val="003144B8"/>
    <w:rsid w:val="0033062C"/>
    <w:rsid w:val="003319C5"/>
    <w:rsid w:val="003324C7"/>
    <w:rsid w:val="00335A91"/>
    <w:rsid w:val="00335E2C"/>
    <w:rsid w:val="0033698A"/>
    <w:rsid w:val="00344892"/>
    <w:rsid w:val="00347E6B"/>
    <w:rsid w:val="00352194"/>
    <w:rsid w:val="00352B3C"/>
    <w:rsid w:val="00353305"/>
    <w:rsid w:val="00353B6A"/>
    <w:rsid w:val="003567A3"/>
    <w:rsid w:val="00357F77"/>
    <w:rsid w:val="00360097"/>
    <w:rsid w:val="00362E0A"/>
    <w:rsid w:val="00370473"/>
    <w:rsid w:val="00372811"/>
    <w:rsid w:val="0037683C"/>
    <w:rsid w:val="00380118"/>
    <w:rsid w:val="00380885"/>
    <w:rsid w:val="003816BA"/>
    <w:rsid w:val="00383B46"/>
    <w:rsid w:val="003862BF"/>
    <w:rsid w:val="00386E9A"/>
    <w:rsid w:val="003903EE"/>
    <w:rsid w:val="00390CB2"/>
    <w:rsid w:val="003911AF"/>
    <w:rsid w:val="00396FD4"/>
    <w:rsid w:val="003A0275"/>
    <w:rsid w:val="003A363A"/>
    <w:rsid w:val="003A4802"/>
    <w:rsid w:val="003A4918"/>
    <w:rsid w:val="003A7F45"/>
    <w:rsid w:val="003B055F"/>
    <w:rsid w:val="003B3EBB"/>
    <w:rsid w:val="003B41B6"/>
    <w:rsid w:val="003B5075"/>
    <w:rsid w:val="003B6F40"/>
    <w:rsid w:val="003C0D66"/>
    <w:rsid w:val="003C0F40"/>
    <w:rsid w:val="003C52B4"/>
    <w:rsid w:val="003C610F"/>
    <w:rsid w:val="003C6641"/>
    <w:rsid w:val="003C68A4"/>
    <w:rsid w:val="003D70A8"/>
    <w:rsid w:val="003E5A74"/>
    <w:rsid w:val="003E746B"/>
    <w:rsid w:val="003F163B"/>
    <w:rsid w:val="003F2C3E"/>
    <w:rsid w:val="003F2E22"/>
    <w:rsid w:val="003F3B30"/>
    <w:rsid w:val="003F4793"/>
    <w:rsid w:val="003F65E5"/>
    <w:rsid w:val="00401482"/>
    <w:rsid w:val="0040428C"/>
    <w:rsid w:val="00411853"/>
    <w:rsid w:val="00414423"/>
    <w:rsid w:val="004145AD"/>
    <w:rsid w:val="00421090"/>
    <w:rsid w:val="00421F9B"/>
    <w:rsid w:val="00422467"/>
    <w:rsid w:val="004231D3"/>
    <w:rsid w:val="004239C7"/>
    <w:rsid w:val="0043225C"/>
    <w:rsid w:val="00432C44"/>
    <w:rsid w:val="00434FD3"/>
    <w:rsid w:val="004357EF"/>
    <w:rsid w:val="00440F27"/>
    <w:rsid w:val="00440F2D"/>
    <w:rsid w:val="00443F98"/>
    <w:rsid w:val="004440A9"/>
    <w:rsid w:val="00444B6B"/>
    <w:rsid w:val="004455B4"/>
    <w:rsid w:val="00445E8B"/>
    <w:rsid w:val="0045009A"/>
    <w:rsid w:val="004569D2"/>
    <w:rsid w:val="00456E03"/>
    <w:rsid w:val="00462858"/>
    <w:rsid w:val="00463617"/>
    <w:rsid w:val="00465E7D"/>
    <w:rsid w:val="004706AE"/>
    <w:rsid w:val="00470D4A"/>
    <w:rsid w:val="00472A5C"/>
    <w:rsid w:val="00474B8E"/>
    <w:rsid w:val="004768CB"/>
    <w:rsid w:val="00477011"/>
    <w:rsid w:val="004804D4"/>
    <w:rsid w:val="00480965"/>
    <w:rsid w:val="0048183B"/>
    <w:rsid w:val="00482675"/>
    <w:rsid w:val="004829E0"/>
    <w:rsid w:val="00483441"/>
    <w:rsid w:val="004919D3"/>
    <w:rsid w:val="00492119"/>
    <w:rsid w:val="0049400C"/>
    <w:rsid w:val="00494442"/>
    <w:rsid w:val="00494F84"/>
    <w:rsid w:val="00495B33"/>
    <w:rsid w:val="00496445"/>
    <w:rsid w:val="00496E4E"/>
    <w:rsid w:val="004A2A7F"/>
    <w:rsid w:val="004A340C"/>
    <w:rsid w:val="004A37D9"/>
    <w:rsid w:val="004A3D3A"/>
    <w:rsid w:val="004A6CF0"/>
    <w:rsid w:val="004A7735"/>
    <w:rsid w:val="004B2E4F"/>
    <w:rsid w:val="004B2E8A"/>
    <w:rsid w:val="004B4390"/>
    <w:rsid w:val="004B63A7"/>
    <w:rsid w:val="004B72F2"/>
    <w:rsid w:val="004B7E22"/>
    <w:rsid w:val="004C1A02"/>
    <w:rsid w:val="004C1C6E"/>
    <w:rsid w:val="004C62BD"/>
    <w:rsid w:val="004C66F6"/>
    <w:rsid w:val="004C6E88"/>
    <w:rsid w:val="004D00E7"/>
    <w:rsid w:val="004D3898"/>
    <w:rsid w:val="004E1279"/>
    <w:rsid w:val="004E198A"/>
    <w:rsid w:val="004E20C9"/>
    <w:rsid w:val="004E555A"/>
    <w:rsid w:val="004E558B"/>
    <w:rsid w:val="004E59F5"/>
    <w:rsid w:val="004E602A"/>
    <w:rsid w:val="004E65AC"/>
    <w:rsid w:val="004E692B"/>
    <w:rsid w:val="004F21E6"/>
    <w:rsid w:val="004F4A33"/>
    <w:rsid w:val="004F4D69"/>
    <w:rsid w:val="004F4DF8"/>
    <w:rsid w:val="004F5FC9"/>
    <w:rsid w:val="00500688"/>
    <w:rsid w:val="00503D88"/>
    <w:rsid w:val="00507374"/>
    <w:rsid w:val="005103CB"/>
    <w:rsid w:val="0051194F"/>
    <w:rsid w:val="00511E89"/>
    <w:rsid w:val="00512A61"/>
    <w:rsid w:val="0051323D"/>
    <w:rsid w:val="00515CE3"/>
    <w:rsid w:val="005212DF"/>
    <w:rsid w:val="005227C7"/>
    <w:rsid w:val="00523777"/>
    <w:rsid w:val="0052460B"/>
    <w:rsid w:val="005250DD"/>
    <w:rsid w:val="00526C79"/>
    <w:rsid w:val="00531370"/>
    <w:rsid w:val="00533309"/>
    <w:rsid w:val="00534B1C"/>
    <w:rsid w:val="00534E5F"/>
    <w:rsid w:val="0054020B"/>
    <w:rsid w:val="005428FC"/>
    <w:rsid w:val="00543602"/>
    <w:rsid w:val="00543B24"/>
    <w:rsid w:val="005449A9"/>
    <w:rsid w:val="005454EA"/>
    <w:rsid w:val="005467BA"/>
    <w:rsid w:val="00546EE1"/>
    <w:rsid w:val="00551D58"/>
    <w:rsid w:val="00551F06"/>
    <w:rsid w:val="00554779"/>
    <w:rsid w:val="00557BCC"/>
    <w:rsid w:val="00557C51"/>
    <w:rsid w:val="005601C1"/>
    <w:rsid w:val="0056337B"/>
    <w:rsid w:val="005640E5"/>
    <w:rsid w:val="00565CCE"/>
    <w:rsid w:val="00565D0D"/>
    <w:rsid w:val="00566EA8"/>
    <w:rsid w:val="005726CF"/>
    <w:rsid w:val="005834E5"/>
    <w:rsid w:val="00585FBE"/>
    <w:rsid w:val="005866F8"/>
    <w:rsid w:val="0059268B"/>
    <w:rsid w:val="005933BE"/>
    <w:rsid w:val="005966C1"/>
    <w:rsid w:val="00596EFF"/>
    <w:rsid w:val="005A2E81"/>
    <w:rsid w:val="005A421D"/>
    <w:rsid w:val="005A553F"/>
    <w:rsid w:val="005A734A"/>
    <w:rsid w:val="005B3381"/>
    <w:rsid w:val="005B3F76"/>
    <w:rsid w:val="005B56D0"/>
    <w:rsid w:val="005C1044"/>
    <w:rsid w:val="005C4302"/>
    <w:rsid w:val="005C46C1"/>
    <w:rsid w:val="005C7863"/>
    <w:rsid w:val="005D4257"/>
    <w:rsid w:val="005D6974"/>
    <w:rsid w:val="005D704F"/>
    <w:rsid w:val="005E02E2"/>
    <w:rsid w:val="005E437F"/>
    <w:rsid w:val="005E6048"/>
    <w:rsid w:val="005E6069"/>
    <w:rsid w:val="005F0DDE"/>
    <w:rsid w:val="005F14FE"/>
    <w:rsid w:val="005F2B77"/>
    <w:rsid w:val="005F70D8"/>
    <w:rsid w:val="00601A2F"/>
    <w:rsid w:val="0060215B"/>
    <w:rsid w:val="0060384E"/>
    <w:rsid w:val="006059AC"/>
    <w:rsid w:val="00606BB4"/>
    <w:rsid w:val="00612540"/>
    <w:rsid w:val="006132AC"/>
    <w:rsid w:val="0061635A"/>
    <w:rsid w:val="00616DF6"/>
    <w:rsid w:val="006219CB"/>
    <w:rsid w:val="006304BC"/>
    <w:rsid w:val="00633154"/>
    <w:rsid w:val="00633738"/>
    <w:rsid w:val="00634FFD"/>
    <w:rsid w:val="006354FA"/>
    <w:rsid w:val="0063788D"/>
    <w:rsid w:val="00641156"/>
    <w:rsid w:val="006425B2"/>
    <w:rsid w:val="00644D77"/>
    <w:rsid w:val="0064783B"/>
    <w:rsid w:val="00647BC6"/>
    <w:rsid w:val="00652F49"/>
    <w:rsid w:val="0065302A"/>
    <w:rsid w:val="0065557B"/>
    <w:rsid w:val="00657154"/>
    <w:rsid w:val="00660397"/>
    <w:rsid w:val="00663978"/>
    <w:rsid w:val="00663E18"/>
    <w:rsid w:val="006724E1"/>
    <w:rsid w:val="0067280F"/>
    <w:rsid w:val="00675DAE"/>
    <w:rsid w:val="00681202"/>
    <w:rsid w:val="00681278"/>
    <w:rsid w:val="00681936"/>
    <w:rsid w:val="00682028"/>
    <w:rsid w:val="00683538"/>
    <w:rsid w:val="00683642"/>
    <w:rsid w:val="00685D28"/>
    <w:rsid w:val="00686A10"/>
    <w:rsid w:val="00692302"/>
    <w:rsid w:val="00692A87"/>
    <w:rsid w:val="006934C1"/>
    <w:rsid w:val="006944E1"/>
    <w:rsid w:val="00694E4B"/>
    <w:rsid w:val="00695C08"/>
    <w:rsid w:val="00696B33"/>
    <w:rsid w:val="006A0165"/>
    <w:rsid w:val="006A1F3F"/>
    <w:rsid w:val="006A3091"/>
    <w:rsid w:val="006A4BD5"/>
    <w:rsid w:val="006A4EC4"/>
    <w:rsid w:val="006A4F44"/>
    <w:rsid w:val="006A5DB7"/>
    <w:rsid w:val="006A6C22"/>
    <w:rsid w:val="006A7869"/>
    <w:rsid w:val="006B1F82"/>
    <w:rsid w:val="006B2AB5"/>
    <w:rsid w:val="006B2DA3"/>
    <w:rsid w:val="006B3AAF"/>
    <w:rsid w:val="006B4750"/>
    <w:rsid w:val="006B618D"/>
    <w:rsid w:val="006B712D"/>
    <w:rsid w:val="006B7E69"/>
    <w:rsid w:val="006C38DB"/>
    <w:rsid w:val="006C5F9A"/>
    <w:rsid w:val="006D0BD2"/>
    <w:rsid w:val="006D1839"/>
    <w:rsid w:val="006D2924"/>
    <w:rsid w:val="006D4ED5"/>
    <w:rsid w:val="006E1736"/>
    <w:rsid w:val="006E17C3"/>
    <w:rsid w:val="006E49BD"/>
    <w:rsid w:val="006E5482"/>
    <w:rsid w:val="006F0129"/>
    <w:rsid w:val="006F02E9"/>
    <w:rsid w:val="006F0FA9"/>
    <w:rsid w:val="006F2F14"/>
    <w:rsid w:val="006F5A36"/>
    <w:rsid w:val="006F610C"/>
    <w:rsid w:val="007005FD"/>
    <w:rsid w:val="007006C3"/>
    <w:rsid w:val="007027F7"/>
    <w:rsid w:val="00704C10"/>
    <w:rsid w:val="0070785C"/>
    <w:rsid w:val="00711113"/>
    <w:rsid w:val="00711396"/>
    <w:rsid w:val="0071504B"/>
    <w:rsid w:val="007152E1"/>
    <w:rsid w:val="007153BB"/>
    <w:rsid w:val="00715E86"/>
    <w:rsid w:val="0071619F"/>
    <w:rsid w:val="0072539A"/>
    <w:rsid w:val="00726FC9"/>
    <w:rsid w:val="00727097"/>
    <w:rsid w:val="00727118"/>
    <w:rsid w:val="00730EC6"/>
    <w:rsid w:val="00731EDC"/>
    <w:rsid w:val="0073280A"/>
    <w:rsid w:val="007335D5"/>
    <w:rsid w:val="00733A32"/>
    <w:rsid w:val="00735527"/>
    <w:rsid w:val="00736916"/>
    <w:rsid w:val="0073784C"/>
    <w:rsid w:val="00737DFB"/>
    <w:rsid w:val="0074022E"/>
    <w:rsid w:val="0074051B"/>
    <w:rsid w:val="00740EA7"/>
    <w:rsid w:val="00741772"/>
    <w:rsid w:val="00744B0F"/>
    <w:rsid w:val="007463A1"/>
    <w:rsid w:val="00750166"/>
    <w:rsid w:val="007542FD"/>
    <w:rsid w:val="007563BA"/>
    <w:rsid w:val="00760828"/>
    <w:rsid w:val="00760DD2"/>
    <w:rsid w:val="007616DF"/>
    <w:rsid w:val="00762483"/>
    <w:rsid w:val="00763A66"/>
    <w:rsid w:val="00767899"/>
    <w:rsid w:val="00770F56"/>
    <w:rsid w:val="007743CA"/>
    <w:rsid w:val="0077476C"/>
    <w:rsid w:val="00774DF4"/>
    <w:rsid w:val="0077528A"/>
    <w:rsid w:val="007802D6"/>
    <w:rsid w:val="007858D6"/>
    <w:rsid w:val="00785B7A"/>
    <w:rsid w:val="00786269"/>
    <w:rsid w:val="00787F5F"/>
    <w:rsid w:val="00790F9F"/>
    <w:rsid w:val="00791BFA"/>
    <w:rsid w:val="00793218"/>
    <w:rsid w:val="00793830"/>
    <w:rsid w:val="00794F8A"/>
    <w:rsid w:val="00797F19"/>
    <w:rsid w:val="007A083D"/>
    <w:rsid w:val="007A3EC0"/>
    <w:rsid w:val="007A4964"/>
    <w:rsid w:val="007A7942"/>
    <w:rsid w:val="007B00CA"/>
    <w:rsid w:val="007B0D62"/>
    <w:rsid w:val="007B20B5"/>
    <w:rsid w:val="007B319F"/>
    <w:rsid w:val="007B3971"/>
    <w:rsid w:val="007B7728"/>
    <w:rsid w:val="007C34B1"/>
    <w:rsid w:val="007C4B53"/>
    <w:rsid w:val="007C6D57"/>
    <w:rsid w:val="007C75A0"/>
    <w:rsid w:val="007D1C17"/>
    <w:rsid w:val="007D7514"/>
    <w:rsid w:val="007D77DC"/>
    <w:rsid w:val="007D7C05"/>
    <w:rsid w:val="007E1C1F"/>
    <w:rsid w:val="007E3508"/>
    <w:rsid w:val="007E6832"/>
    <w:rsid w:val="007E767D"/>
    <w:rsid w:val="007F16B1"/>
    <w:rsid w:val="007F61BB"/>
    <w:rsid w:val="007F6227"/>
    <w:rsid w:val="00800E19"/>
    <w:rsid w:val="00801991"/>
    <w:rsid w:val="0080279D"/>
    <w:rsid w:val="00804222"/>
    <w:rsid w:val="0080611E"/>
    <w:rsid w:val="00806217"/>
    <w:rsid w:val="00812423"/>
    <w:rsid w:val="008167C0"/>
    <w:rsid w:val="00817DB4"/>
    <w:rsid w:val="008219C8"/>
    <w:rsid w:val="00825B12"/>
    <w:rsid w:val="00827C35"/>
    <w:rsid w:val="008321D3"/>
    <w:rsid w:val="008341BC"/>
    <w:rsid w:val="00837D8A"/>
    <w:rsid w:val="00840926"/>
    <w:rsid w:val="00850305"/>
    <w:rsid w:val="00853875"/>
    <w:rsid w:val="008552CF"/>
    <w:rsid w:val="00855BEF"/>
    <w:rsid w:val="00856A13"/>
    <w:rsid w:val="008573CD"/>
    <w:rsid w:val="00860897"/>
    <w:rsid w:val="00862958"/>
    <w:rsid w:val="00864F2F"/>
    <w:rsid w:val="00871084"/>
    <w:rsid w:val="00880B06"/>
    <w:rsid w:val="0088156D"/>
    <w:rsid w:val="008829E6"/>
    <w:rsid w:val="008832D5"/>
    <w:rsid w:val="00884EEF"/>
    <w:rsid w:val="0089287D"/>
    <w:rsid w:val="0089453E"/>
    <w:rsid w:val="00894597"/>
    <w:rsid w:val="00895909"/>
    <w:rsid w:val="008978D3"/>
    <w:rsid w:val="008A212F"/>
    <w:rsid w:val="008A30C3"/>
    <w:rsid w:val="008A4772"/>
    <w:rsid w:val="008A52CB"/>
    <w:rsid w:val="008A5ACB"/>
    <w:rsid w:val="008B0834"/>
    <w:rsid w:val="008B0EB6"/>
    <w:rsid w:val="008B10ED"/>
    <w:rsid w:val="008B1757"/>
    <w:rsid w:val="008B248A"/>
    <w:rsid w:val="008B3CF1"/>
    <w:rsid w:val="008B5D66"/>
    <w:rsid w:val="008B6501"/>
    <w:rsid w:val="008B725E"/>
    <w:rsid w:val="008C12D1"/>
    <w:rsid w:val="008C1AC4"/>
    <w:rsid w:val="008D1C90"/>
    <w:rsid w:val="008D1D02"/>
    <w:rsid w:val="008D4EA1"/>
    <w:rsid w:val="008D5D17"/>
    <w:rsid w:val="008D7269"/>
    <w:rsid w:val="008D7476"/>
    <w:rsid w:val="008E020F"/>
    <w:rsid w:val="008E0CC6"/>
    <w:rsid w:val="008E28C5"/>
    <w:rsid w:val="008E4A0E"/>
    <w:rsid w:val="008F0D62"/>
    <w:rsid w:val="008F37F9"/>
    <w:rsid w:val="008F68EF"/>
    <w:rsid w:val="008F6A90"/>
    <w:rsid w:val="008F77AC"/>
    <w:rsid w:val="00902149"/>
    <w:rsid w:val="0090297C"/>
    <w:rsid w:val="00903AA4"/>
    <w:rsid w:val="009043B1"/>
    <w:rsid w:val="00904C5E"/>
    <w:rsid w:val="00905AC4"/>
    <w:rsid w:val="009069B5"/>
    <w:rsid w:val="00907D3C"/>
    <w:rsid w:val="00911A02"/>
    <w:rsid w:val="00915271"/>
    <w:rsid w:val="00922DB6"/>
    <w:rsid w:val="00925049"/>
    <w:rsid w:val="00925822"/>
    <w:rsid w:val="00926CD0"/>
    <w:rsid w:val="00930376"/>
    <w:rsid w:val="00932955"/>
    <w:rsid w:val="00934C4F"/>
    <w:rsid w:val="0093520E"/>
    <w:rsid w:val="00936551"/>
    <w:rsid w:val="0094035D"/>
    <w:rsid w:val="009403DA"/>
    <w:rsid w:val="00940AC9"/>
    <w:rsid w:val="00941214"/>
    <w:rsid w:val="00943E94"/>
    <w:rsid w:val="00947363"/>
    <w:rsid w:val="00947FCD"/>
    <w:rsid w:val="0095116D"/>
    <w:rsid w:val="00953C47"/>
    <w:rsid w:val="00953FE0"/>
    <w:rsid w:val="0095457D"/>
    <w:rsid w:val="009575F9"/>
    <w:rsid w:val="00957D4D"/>
    <w:rsid w:val="00960364"/>
    <w:rsid w:val="009608D3"/>
    <w:rsid w:val="00964C21"/>
    <w:rsid w:val="009663F2"/>
    <w:rsid w:val="00966B4B"/>
    <w:rsid w:val="00972B7A"/>
    <w:rsid w:val="00974959"/>
    <w:rsid w:val="00976A9D"/>
    <w:rsid w:val="0098152A"/>
    <w:rsid w:val="00986090"/>
    <w:rsid w:val="0099142C"/>
    <w:rsid w:val="00991B51"/>
    <w:rsid w:val="00992246"/>
    <w:rsid w:val="00994B95"/>
    <w:rsid w:val="00995AB6"/>
    <w:rsid w:val="009973FF"/>
    <w:rsid w:val="009A0CA9"/>
    <w:rsid w:val="009A3A53"/>
    <w:rsid w:val="009A5F32"/>
    <w:rsid w:val="009A6F44"/>
    <w:rsid w:val="009A7FAC"/>
    <w:rsid w:val="009B1BA9"/>
    <w:rsid w:val="009B22AD"/>
    <w:rsid w:val="009B2474"/>
    <w:rsid w:val="009B66B1"/>
    <w:rsid w:val="009B7E0F"/>
    <w:rsid w:val="009C6DD4"/>
    <w:rsid w:val="009C7F89"/>
    <w:rsid w:val="009D02C2"/>
    <w:rsid w:val="009D11BE"/>
    <w:rsid w:val="009D23C9"/>
    <w:rsid w:val="009D2EA7"/>
    <w:rsid w:val="009D3165"/>
    <w:rsid w:val="009D49B3"/>
    <w:rsid w:val="009D5050"/>
    <w:rsid w:val="009D69BA"/>
    <w:rsid w:val="009E1368"/>
    <w:rsid w:val="009E18DD"/>
    <w:rsid w:val="009E1EB5"/>
    <w:rsid w:val="009E3E1A"/>
    <w:rsid w:val="009E6AAF"/>
    <w:rsid w:val="009F5E53"/>
    <w:rsid w:val="009F6F08"/>
    <w:rsid w:val="00A004EC"/>
    <w:rsid w:val="00A01BA3"/>
    <w:rsid w:val="00A02ACD"/>
    <w:rsid w:val="00A06E08"/>
    <w:rsid w:val="00A103EE"/>
    <w:rsid w:val="00A125BD"/>
    <w:rsid w:val="00A13105"/>
    <w:rsid w:val="00A13757"/>
    <w:rsid w:val="00A13C33"/>
    <w:rsid w:val="00A14811"/>
    <w:rsid w:val="00A15533"/>
    <w:rsid w:val="00A17EF4"/>
    <w:rsid w:val="00A23387"/>
    <w:rsid w:val="00A23430"/>
    <w:rsid w:val="00A24603"/>
    <w:rsid w:val="00A2507A"/>
    <w:rsid w:val="00A26181"/>
    <w:rsid w:val="00A2735C"/>
    <w:rsid w:val="00A30CA7"/>
    <w:rsid w:val="00A4181E"/>
    <w:rsid w:val="00A41DD8"/>
    <w:rsid w:val="00A41FA0"/>
    <w:rsid w:val="00A44D12"/>
    <w:rsid w:val="00A45E6C"/>
    <w:rsid w:val="00A45FDB"/>
    <w:rsid w:val="00A4637C"/>
    <w:rsid w:val="00A5009F"/>
    <w:rsid w:val="00A51894"/>
    <w:rsid w:val="00A52573"/>
    <w:rsid w:val="00A538D1"/>
    <w:rsid w:val="00A54C06"/>
    <w:rsid w:val="00A578C3"/>
    <w:rsid w:val="00A61DF6"/>
    <w:rsid w:val="00A65CEA"/>
    <w:rsid w:val="00A70EEE"/>
    <w:rsid w:val="00A72122"/>
    <w:rsid w:val="00A724DB"/>
    <w:rsid w:val="00A726DF"/>
    <w:rsid w:val="00A72F9D"/>
    <w:rsid w:val="00A7337F"/>
    <w:rsid w:val="00A74003"/>
    <w:rsid w:val="00A74735"/>
    <w:rsid w:val="00A7528F"/>
    <w:rsid w:val="00A75C8F"/>
    <w:rsid w:val="00A80205"/>
    <w:rsid w:val="00A802E0"/>
    <w:rsid w:val="00A81996"/>
    <w:rsid w:val="00A82D01"/>
    <w:rsid w:val="00A83CC7"/>
    <w:rsid w:val="00A83DFB"/>
    <w:rsid w:val="00A84D20"/>
    <w:rsid w:val="00A862F6"/>
    <w:rsid w:val="00A86DFC"/>
    <w:rsid w:val="00A86FEE"/>
    <w:rsid w:val="00A9008A"/>
    <w:rsid w:val="00A9034D"/>
    <w:rsid w:val="00A92BA7"/>
    <w:rsid w:val="00A92C07"/>
    <w:rsid w:val="00A945A7"/>
    <w:rsid w:val="00A950DA"/>
    <w:rsid w:val="00AA2305"/>
    <w:rsid w:val="00AA3DB4"/>
    <w:rsid w:val="00AA5D63"/>
    <w:rsid w:val="00AA6AEB"/>
    <w:rsid w:val="00AA7333"/>
    <w:rsid w:val="00AA7BDB"/>
    <w:rsid w:val="00AB001E"/>
    <w:rsid w:val="00AB0405"/>
    <w:rsid w:val="00AB1BFE"/>
    <w:rsid w:val="00AB7C33"/>
    <w:rsid w:val="00AB7FF3"/>
    <w:rsid w:val="00AC2B3E"/>
    <w:rsid w:val="00AC40B9"/>
    <w:rsid w:val="00AC5165"/>
    <w:rsid w:val="00AD359E"/>
    <w:rsid w:val="00AD3778"/>
    <w:rsid w:val="00AD4199"/>
    <w:rsid w:val="00AD5BDF"/>
    <w:rsid w:val="00AD713C"/>
    <w:rsid w:val="00AD771E"/>
    <w:rsid w:val="00AD7D78"/>
    <w:rsid w:val="00AE1DE9"/>
    <w:rsid w:val="00AE3C00"/>
    <w:rsid w:val="00AE55F5"/>
    <w:rsid w:val="00AF009B"/>
    <w:rsid w:val="00AF0333"/>
    <w:rsid w:val="00AF1043"/>
    <w:rsid w:val="00AF1DED"/>
    <w:rsid w:val="00AF1F9A"/>
    <w:rsid w:val="00AF6166"/>
    <w:rsid w:val="00AF68F8"/>
    <w:rsid w:val="00AF7096"/>
    <w:rsid w:val="00AF789C"/>
    <w:rsid w:val="00B0418A"/>
    <w:rsid w:val="00B046DC"/>
    <w:rsid w:val="00B058B9"/>
    <w:rsid w:val="00B07317"/>
    <w:rsid w:val="00B124C3"/>
    <w:rsid w:val="00B127E2"/>
    <w:rsid w:val="00B20ECD"/>
    <w:rsid w:val="00B216C9"/>
    <w:rsid w:val="00B24324"/>
    <w:rsid w:val="00B247B5"/>
    <w:rsid w:val="00B24C93"/>
    <w:rsid w:val="00B30C49"/>
    <w:rsid w:val="00B3129D"/>
    <w:rsid w:val="00B32A78"/>
    <w:rsid w:val="00B34031"/>
    <w:rsid w:val="00B351DF"/>
    <w:rsid w:val="00B35603"/>
    <w:rsid w:val="00B3663A"/>
    <w:rsid w:val="00B434E1"/>
    <w:rsid w:val="00B440D6"/>
    <w:rsid w:val="00B44C56"/>
    <w:rsid w:val="00B463F4"/>
    <w:rsid w:val="00B47840"/>
    <w:rsid w:val="00B50A08"/>
    <w:rsid w:val="00B50FAF"/>
    <w:rsid w:val="00B51FF3"/>
    <w:rsid w:val="00B53EF3"/>
    <w:rsid w:val="00B55E1A"/>
    <w:rsid w:val="00B63C46"/>
    <w:rsid w:val="00B63ED4"/>
    <w:rsid w:val="00B64079"/>
    <w:rsid w:val="00B65AB8"/>
    <w:rsid w:val="00B70C33"/>
    <w:rsid w:val="00B7401A"/>
    <w:rsid w:val="00B74B53"/>
    <w:rsid w:val="00B760AA"/>
    <w:rsid w:val="00B7628E"/>
    <w:rsid w:val="00B77C54"/>
    <w:rsid w:val="00B8077C"/>
    <w:rsid w:val="00B81B5A"/>
    <w:rsid w:val="00B84201"/>
    <w:rsid w:val="00B84E9B"/>
    <w:rsid w:val="00B84F19"/>
    <w:rsid w:val="00B85896"/>
    <w:rsid w:val="00B86100"/>
    <w:rsid w:val="00B9167C"/>
    <w:rsid w:val="00B93068"/>
    <w:rsid w:val="00B949C5"/>
    <w:rsid w:val="00BA00DA"/>
    <w:rsid w:val="00BA482E"/>
    <w:rsid w:val="00BA4DF1"/>
    <w:rsid w:val="00BB4274"/>
    <w:rsid w:val="00BB5AFF"/>
    <w:rsid w:val="00BB5D59"/>
    <w:rsid w:val="00BB6419"/>
    <w:rsid w:val="00BC1BFF"/>
    <w:rsid w:val="00BC3460"/>
    <w:rsid w:val="00BC3FF9"/>
    <w:rsid w:val="00BC6FBA"/>
    <w:rsid w:val="00BD2189"/>
    <w:rsid w:val="00BD3467"/>
    <w:rsid w:val="00BD5C92"/>
    <w:rsid w:val="00BD7A9C"/>
    <w:rsid w:val="00BE123E"/>
    <w:rsid w:val="00BE1920"/>
    <w:rsid w:val="00BE3BE4"/>
    <w:rsid w:val="00BE4D18"/>
    <w:rsid w:val="00BE7BD2"/>
    <w:rsid w:val="00BF018E"/>
    <w:rsid w:val="00BF2862"/>
    <w:rsid w:val="00BF57C1"/>
    <w:rsid w:val="00C00001"/>
    <w:rsid w:val="00C02C2D"/>
    <w:rsid w:val="00C053AC"/>
    <w:rsid w:val="00C07C7A"/>
    <w:rsid w:val="00C1057B"/>
    <w:rsid w:val="00C105D8"/>
    <w:rsid w:val="00C15376"/>
    <w:rsid w:val="00C230A2"/>
    <w:rsid w:val="00C23890"/>
    <w:rsid w:val="00C2465C"/>
    <w:rsid w:val="00C257C0"/>
    <w:rsid w:val="00C26E0B"/>
    <w:rsid w:val="00C27EFD"/>
    <w:rsid w:val="00C312F4"/>
    <w:rsid w:val="00C40077"/>
    <w:rsid w:val="00C41255"/>
    <w:rsid w:val="00C41B88"/>
    <w:rsid w:val="00C44E0D"/>
    <w:rsid w:val="00C45DFD"/>
    <w:rsid w:val="00C46419"/>
    <w:rsid w:val="00C509B5"/>
    <w:rsid w:val="00C54547"/>
    <w:rsid w:val="00C60AE4"/>
    <w:rsid w:val="00C61511"/>
    <w:rsid w:val="00C62B1F"/>
    <w:rsid w:val="00C639D8"/>
    <w:rsid w:val="00C6591C"/>
    <w:rsid w:val="00C70222"/>
    <w:rsid w:val="00C737FB"/>
    <w:rsid w:val="00C758DC"/>
    <w:rsid w:val="00C758EF"/>
    <w:rsid w:val="00C77912"/>
    <w:rsid w:val="00C82225"/>
    <w:rsid w:val="00C836E1"/>
    <w:rsid w:val="00C90C29"/>
    <w:rsid w:val="00C95529"/>
    <w:rsid w:val="00C97B3A"/>
    <w:rsid w:val="00C97E10"/>
    <w:rsid w:val="00CA2161"/>
    <w:rsid w:val="00CA2D49"/>
    <w:rsid w:val="00CA45CA"/>
    <w:rsid w:val="00CB470B"/>
    <w:rsid w:val="00CB6FD4"/>
    <w:rsid w:val="00CC1270"/>
    <w:rsid w:val="00CC128B"/>
    <w:rsid w:val="00CC1A1A"/>
    <w:rsid w:val="00CC222C"/>
    <w:rsid w:val="00CC41B8"/>
    <w:rsid w:val="00CC5A6F"/>
    <w:rsid w:val="00CC6606"/>
    <w:rsid w:val="00CC7EE8"/>
    <w:rsid w:val="00CD00AD"/>
    <w:rsid w:val="00CD1535"/>
    <w:rsid w:val="00CD1BBA"/>
    <w:rsid w:val="00CD3633"/>
    <w:rsid w:val="00CD5543"/>
    <w:rsid w:val="00CD75ED"/>
    <w:rsid w:val="00CD77BD"/>
    <w:rsid w:val="00CE2596"/>
    <w:rsid w:val="00CE6D73"/>
    <w:rsid w:val="00CF05D2"/>
    <w:rsid w:val="00CF0F17"/>
    <w:rsid w:val="00CF707D"/>
    <w:rsid w:val="00D0019F"/>
    <w:rsid w:val="00D00501"/>
    <w:rsid w:val="00D06ECD"/>
    <w:rsid w:val="00D11AF5"/>
    <w:rsid w:val="00D12DE5"/>
    <w:rsid w:val="00D15873"/>
    <w:rsid w:val="00D177D2"/>
    <w:rsid w:val="00D27176"/>
    <w:rsid w:val="00D32334"/>
    <w:rsid w:val="00D328A4"/>
    <w:rsid w:val="00D346C9"/>
    <w:rsid w:val="00D35A5C"/>
    <w:rsid w:val="00D36212"/>
    <w:rsid w:val="00D37AA2"/>
    <w:rsid w:val="00D41A6F"/>
    <w:rsid w:val="00D41C92"/>
    <w:rsid w:val="00D4240D"/>
    <w:rsid w:val="00D426F5"/>
    <w:rsid w:val="00D4587F"/>
    <w:rsid w:val="00D47DFA"/>
    <w:rsid w:val="00D51F37"/>
    <w:rsid w:val="00D528E3"/>
    <w:rsid w:val="00D56D01"/>
    <w:rsid w:val="00D57F25"/>
    <w:rsid w:val="00D61BFD"/>
    <w:rsid w:val="00D65E00"/>
    <w:rsid w:val="00D72960"/>
    <w:rsid w:val="00D75E35"/>
    <w:rsid w:val="00D92166"/>
    <w:rsid w:val="00D95763"/>
    <w:rsid w:val="00DA1B60"/>
    <w:rsid w:val="00DA5E41"/>
    <w:rsid w:val="00DB0378"/>
    <w:rsid w:val="00DB1FDE"/>
    <w:rsid w:val="00DB2484"/>
    <w:rsid w:val="00DB3913"/>
    <w:rsid w:val="00DB39BF"/>
    <w:rsid w:val="00DB3A2C"/>
    <w:rsid w:val="00DB458E"/>
    <w:rsid w:val="00DB4A60"/>
    <w:rsid w:val="00DB7A24"/>
    <w:rsid w:val="00DC2186"/>
    <w:rsid w:val="00DC2195"/>
    <w:rsid w:val="00DC33FC"/>
    <w:rsid w:val="00DC34BF"/>
    <w:rsid w:val="00DC6D5C"/>
    <w:rsid w:val="00DD0E62"/>
    <w:rsid w:val="00DD1FF1"/>
    <w:rsid w:val="00DD295F"/>
    <w:rsid w:val="00DD373A"/>
    <w:rsid w:val="00DD3999"/>
    <w:rsid w:val="00DD4810"/>
    <w:rsid w:val="00DD4B79"/>
    <w:rsid w:val="00DD744A"/>
    <w:rsid w:val="00DE0286"/>
    <w:rsid w:val="00DE4E94"/>
    <w:rsid w:val="00DF17A2"/>
    <w:rsid w:val="00DF2015"/>
    <w:rsid w:val="00DF31CC"/>
    <w:rsid w:val="00DF6886"/>
    <w:rsid w:val="00E001FF"/>
    <w:rsid w:val="00E03DF1"/>
    <w:rsid w:val="00E04906"/>
    <w:rsid w:val="00E04977"/>
    <w:rsid w:val="00E04DB5"/>
    <w:rsid w:val="00E05176"/>
    <w:rsid w:val="00E06A5C"/>
    <w:rsid w:val="00E07AD2"/>
    <w:rsid w:val="00E12109"/>
    <w:rsid w:val="00E13936"/>
    <w:rsid w:val="00E21E87"/>
    <w:rsid w:val="00E22974"/>
    <w:rsid w:val="00E22B15"/>
    <w:rsid w:val="00E22B88"/>
    <w:rsid w:val="00E22C1F"/>
    <w:rsid w:val="00E268D1"/>
    <w:rsid w:val="00E26A73"/>
    <w:rsid w:val="00E27AAD"/>
    <w:rsid w:val="00E32998"/>
    <w:rsid w:val="00E33F13"/>
    <w:rsid w:val="00E357C0"/>
    <w:rsid w:val="00E35CB2"/>
    <w:rsid w:val="00E37B6D"/>
    <w:rsid w:val="00E40D56"/>
    <w:rsid w:val="00E458C0"/>
    <w:rsid w:val="00E45A5A"/>
    <w:rsid w:val="00E47902"/>
    <w:rsid w:val="00E51707"/>
    <w:rsid w:val="00E51786"/>
    <w:rsid w:val="00E54482"/>
    <w:rsid w:val="00E56D02"/>
    <w:rsid w:val="00E6141A"/>
    <w:rsid w:val="00E62FE6"/>
    <w:rsid w:val="00E64032"/>
    <w:rsid w:val="00E6418D"/>
    <w:rsid w:val="00E66406"/>
    <w:rsid w:val="00E67B59"/>
    <w:rsid w:val="00E67D89"/>
    <w:rsid w:val="00E83028"/>
    <w:rsid w:val="00E8311F"/>
    <w:rsid w:val="00E8494B"/>
    <w:rsid w:val="00E91299"/>
    <w:rsid w:val="00E9241B"/>
    <w:rsid w:val="00EA0FC8"/>
    <w:rsid w:val="00EA2695"/>
    <w:rsid w:val="00EA3D9C"/>
    <w:rsid w:val="00EA5B73"/>
    <w:rsid w:val="00EA6549"/>
    <w:rsid w:val="00EA6D41"/>
    <w:rsid w:val="00EA773D"/>
    <w:rsid w:val="00EB1516"/>
    <w:rsid w:val="00EB300C"/>
    <w:rsid w:val="00EB4459"/>
    <w:rsid w:val="00EB60F5"/>
    <w:rsid w:val="00EC02E6"/>
    <w:rsid w:val="00EC072E"/>
    <w:rsid w:val="00EC30C4"/>
    <w:rsid w:val="00ED2D60"/>
    <w:rsid w:val="00ED656E"/>
    <w:rsid w:val="00ED66FA"/>
    <w:rsid w:val="00ED6BC7"/>
    <w:rsid w:val="00EE077B"/>
    <w:rsid w:val="00EE2341"/>
    <w:rsid w:val="00EE32BA"/>
    <w:rsid w:val="00EE3C12"/>
    <w:rsid w:val="00EE4FC6"/>
    <w:rsid w:val="00EE50DF"/>
    <w:rsid w:val="00EE519F"/>
    <w:rsid w:val="00EE55AC"/>
    <w:rsid w:val="00EE648E"/>
    <w:rsid w:val="00EF5008"/>
    <w:rsid w:val="00EF7602"/>
    <w:rsid w:val="00F00E71"/>
    <w:rsid w:val="00F01B85"/>
    <w:rsid w:val="00F01D93"/>
    <w:rsid w:val="00F02947"/>
    <w:rsid w:val="00F0380C"/>
    <w:rsid w:val="00F04DEE"/>
    <w:rsid w:val="00F05153"/>
    <w:rsid w:val="00F05581"/>
    <w:rsid w:val="00F05EEE"/>
    <w:rsid w:val="00F05FD3"/>
    <w:rsid w:val="00F06B3D"/>
    <w:rsid w:val="00F10D72"/>
    <w:rsid w:val="00F11B0F"/>
    <w:rsid w:val="00F11F25"/>
    <w:rsid w:val="00F128E5"/>
    <w:rsid w:val="00F139D0"/>
    <w:rsid w:val="00F13D02"/>
    <w:rsid w:val="00F156B8"/>
    <w:rsid w:val="00F1612A"/>
    <w:rsid w:val="00F2002E"/>
    <w:rsid w:val="00F256D2"/>
    <w:rsid w:val="00F313A1"/>
    <w:rsid w:val="00F32F11"/>
    <w:rsid w:val="00F338F4"/>
    <w:rsid w:val="00F3473D"/>
    <w:rsid w:val="00F357F5"/>
    <w:rsid w:val="00F36E49"/>
    <w:rsid w:val="00F41893"/>
    <w:rsid w:val="00F41D87"/>
    <w:rsid w:val="00F4210F"/>
    <w:rsid w:val="00F42A7A"/>
    <w:rsid w:val="00F42F10"/>
    <w:rsid w:val="00F44D21"/>
    <w:rsid w:val="00F44EDD"/>
    <w:rsid w:val="00F4617B"/>
    <w:rsid w:val="00F47200"/>
    <w:rsid w:val="00F50E84"/>
    <w:rsid w:val="00F538DD"/>
    <w:rsid w:val="00F54247"/>
    <w:rsid w:val="00F54610"/>
    <w:rsid w:val="00F562FD"/>
    <w:rsid w:val="00F56EF1"/>
    <w:rsid w:val="00F57774"/>
    <w:rsid w:val="00F6034E"/>
    <w:rsid w:val="00F60CBD"/>
    <w:rsid w:val="00F632D1"/>
    <w:rsid w:val="00F648A1"/>
    <w:rsid w:val="00F702FB"/>
    <w:rsid w:val="00F7179D"/>
    <w:rsid w:val="00F73314"/>
    <w:rsid w:val="00F7437D"/>
    <w:rsid w:val="00F74437"/>
    <w:rsid w:val="00F74A41"/>
    <w:rsid w:val="00F76C8E"/>
    <w:rsid w:val="00F8278F"/>
    <w:rsid w:val="00F83ED8"/>
    <w:rsid w:val="00F86C6C"/>
    <w:rsid w:val="00F9058B"/>
    <w:rsid w:val="00F9104F"/>
    <w:rsid w:val="00F91479"/>
    <w:rsid w:val="00F93309"/>
    <w:rsid w:val="00F95D60"/>
    <w:rsid w:val="00F96D1E"/>
    <w:rsid w:val="00F9741E"/>
    <w:rsid w:val="00F97489"/>
    <w:rsid w:val="00FA62F7"/>
    <w:rsid w:val="00FA72A2"/>
    <w:rsid w:val="00FB1C22"/>
    <w:rsid w:val="00FB4786"/>
    <w:rsid w:val="00FB5352"/>
    <w:rsid w:val="00FC0DE5"/>
    <w:rsid w:val="00FC0F59"/>
    <w:rsid w:val="00FC1F50"/>
    <w:rsid w:val="00FC72B4"/>
    <w:rsid w:val="00FD44CA"/>
    <w:rsid w:val="00FD608D"/>
    <w:rsid w:val="00FD65D4"/>
    <w:rsid w:val="00FD665B"/>
    <w:rsid w:val="00FD69FB"/>
    <w:rsid w:val="00FD70D4"/>
    <w:rsid w:val="00FE2A6B"/>
    <w:rsid w:val="00FF1293"/>
    <w:rsid w:val="00FF298B"/>
    <w:rsid w:val="00FF3C95"/>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A1CCD40-3EDB-4655-ABDE-32DFB14D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24C3"/>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1"/>
    <w:qFormat/>
    <w:rsid w:val="00CB6F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1"/>
    <w:unhideWhenUsed/>
    <w:qFormat/>
    <w:rsid w:val="00F648A1"/>
    <w:pPr>
      <w:keepNext/>
      <w:keepLines/>
      <w:spacing w:before="40"/>
      <w:outlineLvl w:val="1"/>
    </w:pPr>
    <w:rPr>
      <w:rFonts w:ascii="Calibri Light" w:eastAsia="Times New Roman" w:hAnsi="Calibri Light"/>
      <w:color w:val="2E74B5"/>
      <w:sz w:val="26"/>
      <w:szCs w:val="26"/>
      <w:lang w:eastAsia="pl-PL"/>
    </w:rPr>
  </w:style>
  <w:style w:type="paragraph" w:styleId="Nagwek3">
    <w:name w:val="heading 3"/>
    <w:basedOn w:val="Normalny"/>
    <w:next w:val="Normalny"/>
    <w:link w:val="Nagwek3Znak"/>
    <w:uiPriority w:val="9"/>
    <w:unhideWhenUsed/>
    <w:qFormat/>
    <w:rsid w:val="00565CCE"/>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CB6FD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9"/>
    <w:unhideWhenUsed/>
    <w:qFormat/>
    <w:rsid w:val="00F648A1"/>
    <w:pPr>
      <w:keepNext/>
      <w:autoSpaceDE w:val="0"/>
      <w:autoSpaceDN w:val="0"/>
      <w:adjustRightInd w:val="0"/>
      <w:spacing w:line="360" w:lineRule="auto"/>
      <w:jc w:val="center"/>
      <w:outlineLvl w:val="4"/>
    </w:pPr>
    <w:rPr>
      <w:rFonts w:ascii="Georgia" w:eastAsia="Times New Roman" w:hAnsi="Georgia" w:cs="Arial"/>
      <w:b/>
      <w:bCs/>
      <w:color w:val="000000"/>
      <w:sz w:val="22"/>
      <w:szCs w:val="20"/>
      <w:lang w:eastAsia="pl-PL"/>
    </w:rPr>
  </w:style>
  <w:style w:type="paragraph" w:styleId="Nagwek6">
    <w:name w:val="heading 6"/>
    <w:basedOn w:val="Normalny"/>
    <w:next w:val="Normalny"/>
    <w:link w:val="Nagwek6Znak"/>
    <w:uiPriority w:val="9"/>
    <w:unhideWhenUsed/>
    <w:qFormat/>
    <w:rsid w:val="00CB6FD4"/>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F648A1"/>
    <w:pPr>
      <w:spacing w:before="240" w:after="60"/>
      <w:outlineLvl w:val="6"/>
    </w:pPr>
    <w:rPr>
      <w:rFonts w:ascii="Times New Roman" w:eastAsia="Times New Roman" w:hAnsi="Times New Roman"/>
      <w:lang w:eastAsia="pl-PL"/>
    </w:rPr>
  </w:style>
  <w:style w:type="paragraph" w:styleId="Nagwek9">
    <w:name w:val="heading 9"/>
    <w:basedOn w:val="Normalny"/>
    <w:next w:val="Normalny"/>
    <w:link w:val="Nagwek9Znak"/>
    <w:semiHidden/>
    <w:unhideWhenUsed/>
    <w:qFormat/>
    <w:rsid w:val="00F648A1"/>
    <w:pPr>
      <w:keepNext/>
      <w:overflowPunct w:val="0"/>
      <w:autoSpaceDE w:val="0"/>
      <w:autoSpaceDN w:val="0"/>
      <w:adjustRightInd w:val="0"/>
      <w:ind w:left="7088" w:hanging="6380"/>
      <w:jc w:val="center"/>
      <w:outlineLvl w:val="8"/>
    </w:pPr>
    <w:rPr>
      <w:rFonts w:ascii="Arial" w:eastAsia="Times New Roman" w:hAnsi="Arial"/>
      <w:b/>
      <w:sz w:val="22"/>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F648A1"/>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uiPriority w:val="99"/>
    <w:rsid w:val="00F648A1"/>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F648A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F648A1"/>
    <w:rPr>
      <w:rFonts w:ascii="Arial" w:eastAsia="Times New Roman" w:hAnsi="Arial" w:cs="Times New Roman"/>
      <w:b/>
      <w:szCs w:val="20"/>
      <w:u w:val="single"/>
      <w:lang w:eastAsia="pl-PL"/>
    </w:rPr>
  </w:style>
  <w:style w:type="paragraph" w:styleId="Nagwek">
    <w:name w:val="header"/>
    <w:basedOn w:val="Normalny"/>
    <w:link w:val="NagwekZnak"/>
    <w:uiPriority w:val="99"/>
    <w:unhideWhenUsed/>
    <w:rsid w:val="00F648A1"/>
    <w:pPr>
      <w:tabs>
        <w:tab w:val="center" w:pos="4536"/>
        <w:tab w:val="right" w:pos="9072"/>
      </w:tabs>
    </w:pPr>
  </w:style>
  <w:style w:type="character" w:customStyle="1" w:styleId="NagwekZnak">
    <w:name w:val="Nagłówek Znak"/>
    <w:basedOn w:val="Domylnaczcionkaakapitu"/>
    <w:link w:val="Nagwek"/>
    <w:uiPriority w:val="99"/>
    <w:rsid w:val="00F648A1"/>
    <w:rPr>
      <w:rFonts w:ascii="Calibri" w:eastAsia="Calibri" w:hAnsi="Calibri" w:cs="Times New Roman"/>
      <w:sz w:val="24"/>
      <w:szCs w:val="24"/>
    </w:rPr>
  </w:style>
  <w:style w:type="paragraph" w:styleId="Stopka">
    <w:name w:val="footer"/>
    <w:basedOn w:val="Normalny"/>
    <w:link w:val="StopkaZnak"/>
    <w:uiPriority w:val="99"/>
    <w:unhideWhenUsed/>
    <w:rsid w:val="00F648A1"/>
    <w:pPr>
      <w:tabs>
        <w:tab w:val="center" w:pos="4536"/>
        <w:tab w:val="right" w:pos="9072"/>
      </w:tabs>
    </w:pPr>
  </w:style>
  <w:style w:type="character" w:customStyle="1" w:styleId="StopkaZnak">
    <w:name w:val="Stopka Znak"/>
    <w:basedOn w:val="Domylnaczcionkaakapitu"/>
    <w:link w:val="Stopka"/>
    <w:uiPriority w:val="99"/>
    <w:rsid w:val="00F648A1"/>
    <w:rPr>
      <w:rFonts w:ascii="Calibri" w:eastAsia="Calibri" w:hAnsi="Calibri" w:cs="Times New Roman"/>
      <w:sz w:val="24"/>
      <w:szCs w:val="24"/>
    </w:rPr>
  </w:style>
  <w:style w:type="paragraph" w:styleId="Tekstdymka">
    <w:name w:val="Balloon Text"/>
    <w:basedOn w:val="Normalny"/>
    <w:link w:val="TekstdymkaZnak"/>
    <w:uiPriority w:val="99"/>
    <w:semiHidden/>
    <w:unhideWhenUsed/>
    <w:rsid w:val="00F648A1"/>
    <w:rPr>
      <w:rFonts w:ascii="Tahoma" w:hAnsi="Tahoma" w:cs="Tahoma"/>
      <w:sz w:val="16"/>
      <w:szCs w:val="16"/>
    </w:rPr>
  </w:style>
  <w:style w:type="character" w:customStyle="1" w:styleId="TekstdymkaZnak">
    <w:name w:val="Tekst dymka Znak"/>
    <w:basedOn w:val="Domylnaczcionkaakapitu"/>
    <w:link w:val="Tekstdymka"/>
    <w:uiPriority w:val="99"/>
    <w:semiHidden/>
    <w:rsid w:val="00F648A1"/>
    <w:rPr>
      <w:rFonts w:ascii="Tahoma" w:eastAsia="Calibri" w:hAnsi="Tahoma" w:cs="Tahoma"/>
      <w:sz w:val="16"/>
      <w:szCs w:val="16"/>
    </w:rPr>
  </w:style>
  <w:style w:type="character" w:styleId="Hipercze">
    <w:name w:val="Hyperlink"/>
    <w:unhideWhenUsed/>
    <w:rsid w:val="00F648A1"/>
    <w:rPr>
      <w:rFonts w:ascii="Times New Roman" w:hAnsi="Times New Roman" w:cs="Times New Roman" w:hint="default"/>
      <w:color w:val="0000FF"/>
      <w:u w:val="single"/>
    </w:rPr>
  </w:style>
  <w:style w:type="character" w:styleId="UyteHipercze">
    <w:name w:val="FollowedHyperlink"/>
    <w:uiPriority w:val="99"/>
    <w:semiHidden/>
    <w:unhideWhenUsed/>
    <w:rsid w:val="00F648A1"/>
    <w:rPr>
      <w:color w:val="954F72"/>
      <w:u w:val="single"/>
    </w:rPr>
  </w:style>
  <w:style w:type="paragraph" w:customStyle="1" w:styleId="msonormal0">
    <w:name w:val="msonormal"/>
    <w:basedOn w:val="Normalny"/>
    <w:rsid w:val="00F648A1"/>
    <w:pPr>
      <w:spacing w:before="100" w:beforeAutospacing="1" w:after="100" w:afterAutospacing="1"/>
    </w:pPr>
    <w:rPr>
      <w:rFonts w:ascii="Times New Roman" w:eastAsia="Times New Roman" w:hAnsi="Times New Roman"/>
      <w:lang w:eastAsia="pl-PL"/>
    </w:rPr>
  </w:style>
  <w:style w:type="paragraph" w:styleId="Legenda">
    <w:name w:val="caption"/>
    <w:basedOn w:val="Normalny"/>
    <w:next w:val="Normalny"/>
    <w:unhideWhenUsed/>
    <w:qFormat/>
    <w:rsid w:val="00F648A1"/>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jc w:val="center"/>
    </w:pPr>
    <w:rPr>
      <w:rFonts w:ascii="Arial" w:eastAsia="Times New Roman" w:hAnsi="Arial"/>
      <w:b/>
      <w:spacing w:val="20"/>
      <w:sz w:val="32"/>
      <w:szCs w:val="20"/>
      <w:lang w:eastAsia="pl-PL"/>
    </w:rPr>
  </w:style>
  <w:style w:type="paragraph" w:styleId="Tekstprzypisukocowego">
    <w:name w:val="endnote text"/>
    <w:basedOn w:val="Normalny"/>
    <w:link w:val="TekstprzypisukocowegoZnak"/>
    <w:uiPriority w:val="99"/>
    <w:semiHidden/>
    <w:unhideWhenUsed/>
    <w:rsid w:val="00F648A1"/>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648A1"/>
    <w:rPr>
      <w:rFonts w:ascii="Times New Roman" w:eastAsia="Times New Roman" w:hAnsi="Times New Roman" w:cs="Times New Roman"/>
      <w:sz w:val="20"/>
      <w:szCs w:val="20"/>
      <w:lang w:eastAsia="pl-PL"/>
    </w:rPr>
  </w:style>
  <w:style w:type="paragraph" w:styleId="Lista">
    <w:name w:val="List"/>
    <w:basedOn w:val="Normalny"/>
    <w:unhideWhenUsed/>
    <w:rsid w:val="00F648A1"/>
    <w:pPr>
      <w:ind w:left="283" w:hanging="283"/>
    </w:pPr>
    <w:rPr>
      <w:rFonts w:ascii="Times New Roman" w:eastAsia="Times New Roman" w:hAnsi="Times New Roman"/>
      <w:lang w:eastAsia="pl-PL"/>
    </w:rPr>
  </w:style>
  <w:style w:type="paragraph" w:styleId="Tekstpodstawowy">
    <w:name w:val="Body Text"/>
    <w:basedOn w:val="Normalny"/>
    <w:link w:val="TekstpodstawowyZnak"/>
    <w:uiPriority w:val="1"/>
    <w:unhideWhenUsed/>
    <w:qFormat/>
    <w:rsid w:val="00F648A1"/>
    <w:pPr>
      <w:overflowPunct w:val="0"/>
      <w:autoSpaceDE w:val="0"/>
      <w:autoSpaceDN w:val="0"/>
      <w:adjustRightInd w:val="0"/>
      <w:jc w:val="both"/>
    </w:pPr>
    <w:rPr>
      <w:rFonts w:ascii="Times New Roman" w:eastAsia="Times New Roman" w:hAnsi="Times New Roman"/>
      <w:szCs w:val="20"/>
      <w:lang w:eastAsia="pl-PL"/>
    </w:rPr>
  </w:style>
  <w:style w:type="character" w:customStyle="1" w:styleId="TekstpodstawowyZnak">
    <w:name w:val="Tekst podstawowy Znak"/>
    <w:basedOn w:val="Domylnaczcionkaakapitu"/>
    <w:link w:val="Tekstpodstawowy"/>
    <w:uiPriority w:val="1"/>
    <w:rsid w:val="00F648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F648A1"/>
    <w:pPr>
      <w:spacing w:after="120"/>
      <w:ind w:left="283"/>
    </w:pPr>
    <w:rPr>
      <w:rFonts w:ascii="Times New Roman" w:eastAsia="Times New Roman" w:hAnsi="Times New Roman"/>
      <w:lang w:eastAsia="pl-PL"/>
    </w:rPr>
  </w:style>
  <w:style w:type="character" w:customStyle="1" w:styleId="TekstpodstawowywcityZnak">
    <w:name w:val="Tekst podstawowy wcięty Znak"/>
    <w:basedOn w:val="Domylnaczcionkaakapitu"/>
    <w:link w:val="Tekstpodstawowywcity"/>
    <w:rsid w:val="00F648A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F648A1"/>
    <w:pPr>
      <w:spacing w:after="120" w:line="480" w:lineRule="auto"/>
    </w:pPr>
    <w:rPr>
      <w:rFonts w:ascii="Times New Roman" w:eastAsia="Times New Roman" w:hAnsi="Times New Roman"/>
      <w:lang w:eastAsia="pl-PL"/>
    </w:rPr>
  </w:style>
  <w:style w:type="character" w:customStyle="1" w:styleId="Tekstpodstawowy2Znak">
    <w:name w:val="Tekst podstawowy 2 Znak"/>
    <w:basedOn w:val="Domylnaczcionkaakapitu"/>
    <w:link w:val="Tekstpodstawowy2"/>
    <w:uiPriority w:val="99"/>
    <w:rsid w:val="00F648A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F648A1"/>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F648A1"/>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nhideWhenUsed/>
    <w:rsid w:val="00F648A1"/>
    <w:pPr>
      <w:spacing w:after="120" w:line="480" w:lineRule="auto"/>
      <w:ind w:left="283"/>
    </w:pPr>
    <w:rPr>
      <w:rFonts w:ascii="Times New Roman" w:eastAsia="Times New Roman" w:hAnsi="Times New Roman"/>
      <w:lang w:eastAsia="pl-PL"/>
    </w:rPr>
  </w:style>
  <w:style w:type="character" w:customStyle="1" w:styleId="Tekstpodstawowywcity2Znak">
    <w:name w:val="Tekst podstawowy wcięty 2 Znak"/>
    <w:basedOn w:val="Domylnaczcionkaakapitu"/>
    <w:link w:val="Tekstpodstawowywcity2"/>
    <w:rsid w:val="00F648A1"/>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F648A1"/>
    <w:pPr>
      <w:spacing w:after="0" w:line="240" w:lineRule="auto"/>
    </w:pPr>
    <w:rPr>
      <w:rFonts w:ascii="Calibri" w:eastAsia="Calibri" w:hAnsi="Calibri" w:cs="Times New Roman"/>
    </w:rPr>
  </w:style>
  <w:style w:type="paragraph" w:styleId="Akapitzlist">
    <w:name w:val="List Paragraph"/>
    <w:aliases w:val="CW_Lista,L1,Numerowanie,Preambuła,List Paragraph,Akapit z listą BS,lp1,T_SZ_List Paragraph,Akapit z listą5,Podsis rysunku,Bullet Number,List Paragraph2,ISCG Numerowanie,lp11,List Paragraph11,Bullet 1,Use Case List Paragraph,Body MS Bullet"/>
    <w:basedOn w:val="Normalny"/>
    <w:link w:val="AkapitzlistZnak"/>
    <w:uiPriority w:val="34"/>
    <w:qFormat/>
    <w:rsid w:val="00F648A1"/>
    <w:pPr>
      <w:ind w:left="720"/>
      <w:contextualSpacing/>
    </w:pPr>
    <w:rPr>
      <w:rFonts w:ascii="Times New Roman" w:eastAsia="Times New Roman" w:hAnsi="Times New Roman"/>
      <w:lang w:eastAsia="pl-PL"/>
    </w:rPr>
  </w:style>
  <w:style w:type="paragraph" w:customStyle="1" w:styleId="Bezodstpw1">
    <w:name w:val="Bez odstępów1"/>
    <w:rsid w:val="00F648A1"/>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F648A1"/>
    <w:pPr>
      <w:spacing w:before="60" w:after="60"/>
      <w:ind w:left="708"/>
      <w:jc w:val="both"/>
    </w:pPr>
    <w:rPr>
      <w:rFonts w:ascii="Times New Roman" w:eastAsia="Times New Roman" w:hAnsi="Times New Roman" w:cs="Arial"/>
      <w:sz w:val="22"/>
      <w:szCs w:val="20"/>
      <w:lang w:eastAsia="pl-PL"/>
    </w:rPr>
  </w:style>
  <w:style w:type="paragraph" w:customStyle="1" w:styleId="Tekstpodstawowy21">
    <w:name w:val="Tekst podstawowy 21"/>
    <w:basedOn w:val="Normalny"/>
    <w:rsid w:val="00F648A1"/>
    <w:pPr>
      <w:tabs>
        <w:tab w:val="left" w:pos="0"/>
      </w:tabs>
      <w:overflowPunct w:val="0"/>
      <w:autoSpaceDE w:val="0"/>
      <w:autoSpaceDN w:val="0"/>
      <w:adjustRightInd w:val="0"/>
      <w:ind w:left="425" w:hanging="426"/>
      <w:jc w:val="center"/>
    </w:pPr>
    <w:rPr>
      <w:rFonts w:ascii="Arial" w:eastAsia="Times New Roman" w:hAnsi="Arial"/>
      <w:szCs w:val="20"/>
      <w:lang w:eastAsia="pl-PL"/>
    </w:rPr>
  </w:style>
  <w:style w:type="paragraph" w:customStyle="1" w:styleId="Styl1">
    <w:name w:val="Styl1"/>
    <w:basedOn w:val="Normalny"/>
    <w:autoRedefine/>
    <w:rsid w:val="00F648A1"/>
    <w:pPr>
      <w:numPr>
        <w:numId w:val="11"/>
      </w:numPr>
      <w:autoSpaceDN w:val="0"/>
      <w:spacing w:line="360" w:lineRule="auto"/>
      <w:ind w:right="-6"/>
      <w:jc w:val="both"/>
    </w:pPr>
    <w:rPr>
      <w:rFonts w:ascii="Times New Roman" w:eastAsia="Times New Roman" w:hAnsi="Times New Roman"/>
      <w:bCs/>
      <w:sz w:val="22"/>
      <w:szCs w:val="22"/>
      <w:lang w:eastAsia="pl-PL"/>
    </w:rPr>
  </w:style>
  <w:style w:type="paragraph" w:customStyle="1" w:styleId="Tekstpodstawowy31">
    <w:name w:val="Tekst podstawowy 31"/>
    <w:basedOn w:val="Normalny"/>
    <w:rsid w:val="00F648A1"/>
    <w:pPr>
      <w:tabs>
        <w:tab w:val="left" w:pos="-2268"/>
      </w:tabs>
      <w:overflowPunct w:val="0"/>
      <w:autoSpaceDE w:val="0"/>
      <w:autoSpaceDN w:val="0"/>
      <w:adjustRightInd w:val="0"/>
      <w:jc w:val="both"/>
    </w:pPr>
    <w:rPr>
      <w:rFonts w:ascii="Arial" w:eastAsia="Times New Roman" w:hAnsi="Arial"/>
      <w:b/>
      <w:szCs w:val="20"/>
      <w:lang w:eastAsia="pl-PL"/>
    </w:rPr>
  </w:style>
  <w:style w:type="paragraph" w:customStyle="1" w:styleId="ust">
    <w:name w:val="ust"/>
    <w:rsid w:val="00F648A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F648A1"/>
    <w:pPr>
      <w:spacing w:before="60" w:after="60"/>
      <w:ind w:left="851" w:hanging="295"/>
      <w:jc w:val="both"/>
    </w:pPr>
    <w:rPr>
      <w:rFonts w:ascii="Times New Roman" w:eastAsia="Times New Roman" w:hAnsi="Times New Roman"/>
      <w:lang w:eastAsia="pl-PL"/>
    </w:rPr>
  </w:style>
  <w:style w:type="paragraph" w:customStyle="1" w:styleId="Lista21">
    <w:name w:val="Lista 21"/>
    <w:basedOn w:val="Normalny"/>
    <w:rsid w:val="00F648A1"/>
    <w:pPr>
      <w:suppressAutoHyphens/>
      <w:overflowPunct w:val="0"/>
      <w:autoSpaceDE w:val="0"/>
      <w:ind w:left="566" w:hanging="283"/>
    </w:pPr>
    <w:rPr>
      <w:rFonts w:ascii="Times New Roman" w:eastAsia="Times New Roman" w:hAnsi="Times New Roman"/>
      <w:sz w:val="20"/>
      <w:szCs w:val="20"/>
      <w:lang w:eastAsia="ar-SA"/>
    </w:rPr>
  </w:style>
  <w:style w:type="paragraph" w:customStyle="1" w:styleId="WW-Tekstpodstawowywcity212">
    <w:name w:val="WW-Tekst podstawowy wcięty 212"/>
    <w:basedOn w:val="Normalny"/>
    <w:rsid w:val="00F648A1"/>
    <w:pPr>
      <w:tabs>
        <w:tab w:val="left" w:pos="1077"/>
      </w:tabs>
      <w:suppressAutoHyphens/>
      <w:spacing w:before="120" w:line="360" w:lineRule="auto"/>
      <w:ind w:left="357"/>
      <w:jc w:val="both"/>
    </w:pPr>
    <w:rPr>
      <w:rFonts w:ascii="Times New Roman" w:eastAsia="Times New Roman" w:hAnsi="Times New Roman" w:cs="Times"/>
      <w:color w:val="000000"/>
      <w:szCs w:val="20"/>
      <w:lang w:eastAsia="ar-SA"/>
    </w:rPr>
  </w:style>
  <w:style w:type="paragraph" w:customStyle="1" w:styleId="tyt">
    <w:name w:val="tyt"/>
    <w:basedOn w:val="Normalny"/>
    <w:rsid w:val="00F648A1"/>
    <w:pPr>
      <w:keepNext/>
      <w:spacing w:before="60" w:after="60"/>
      <w:jc w:val="center"/>
    </w:pPr>
    <w:rPr>
      <w:rFonts w:ascii="Times New Roman" w:eastAsia="Times New Roman" w:hAnsi="Times New Roman"/>
      <w:b/>
      <w:bCs/>
      <w:lang w:eastAsia="pl-PL"/>
    </w:rPr>
  </w:style>
  <w:style w:type="paragraph" w:customStyle="1" w:styleId="lit">
    <w:name w:val="lit"/>
    <w:rsid w:val="00F648A1"/>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F648A1"/>
    <w:pPr>
      <w:widowControl w:val="0"/>
      <w:autoSpaceDE w:val="0"/>
      <w:autoSpaceDN w:val="0"/>
      <w:adjustRightInd w:val="0"/>
      <w:spacing w:after="68"/>
    </w:pPr>
    <w:rPr>
      <w:rFonts w:ascii="Times" w:eastAsia="Times New Roman" w:hAnsi="Times"/>
      <w:lang w:eastAsia="pl-PL"/>
    </w:rPr>
  </w:style>
  <w:style w:type="paragraph" w:customStyle="1" w:styleId="CM7">
    <w:name w:val="CM7"/>
    <w:basedOn w:val="Normalny"/>
    <w:next w:val="Normalny"/>
    <w:rsid w:val="00F648A1"/>
    <w:pPr>
      <w:widowControl w:val="0"/>
      <w:autoSpaceDE w:val="0"/>
      <w:autoSpaceDN w:val="0"/>
      <w:adjustRightInd w:val="0"/>
      <w:spacing w:line="278" w:lineRule="atLeast"/>
    </w:pPr>
    <w:rPr>
      <w:rFonts w:ascii="Times" w:eastAsia="Times New Roman" w:hAnsi="Times"/>
      <w:lang w:eastAsia="pl-PL"/>
    </w:rPr>
  </w:style>
  <w:style w:type="paragraph" w:customStyle="1" w:styleId="StandardowyStandardowy-1">
    <w:name w:val="Standardowy.Standardowy-1"/>
    <w:uiPriority w:val="99"/>
    <w:rsid w:val="00F648A1"/>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F648A1"/>
    <w:pPr>
      <w:suppressAutoHyphens/>
      <w:overflowPunct w:val="0"/>
      <w:autoSpaceDE w:val="0"/>
      <w:spacing w:line="360" w:lineRule="auto"/>
      <w:ind w:left="709"/>
      <w:jc w:val="both"/>
    </w:pPr>
    <w:rPr>
      <w:rFonts w:ascii="Arial" w:eastAsia="Times New Roman" w:hAnsi="Arial" w:cs="Century Gothic"/>
      <w:szCs w:val="20"/>
      <w:lang w:eastAsia="ar-SA"/>
    </w:rPr>
  </w:style>
  <w:style w:type="paragraph" w:customStyle="1" w:styleId="Default">
    <w:name w:val="Default"/>
    <w:qFormat/>
    <w:rsid w:val="00F648A1"/>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F648A1"/>
    <w:pPr>
      <w:tabs>
        <w:tab w:val="left" w:pos="0"/>
      </w:tabs>
      <w:overflowPunct w:val="0"/>
      <w:autoSpaceDE w:val="0"/>
      <w:autoSpaceDN w:val="0"/>
      <w:adjustRightInd w:val="0"/>
      <w:ind w:left="425" w:hanging="426"/>
      <w:jc w:val="center"/>
    </w:pPr>
    <w:rPr>
      <w:rFonts w:ascii="Arial" w:eastAsia="Times New Roman" w:hAnsi="Arial"/>
      <w:szCs w:val="20"/>
      <w:lang w:eastAsia="pl-PL"/>
    </w:rPr>
  </w:style>
  <w:style w:type="paragraph" w:customStyle="1" w:styleId="msonormalcxspdrugie">
    <w:name w:val="msonormalcxspdrugie"/>
    <w:basedOn w:val="Normalny"/>
    <w:rsid w:val="00F648A1"/>
    <w:pPr>
      <w:spacing w:before="100" w:beforeAutospacing="1" w:after="100" w:afterAutospacing="1"/>
    </w:pPr>
    <w:rPr>
      <w:rFonts w:ascii="Times New Roman" w:hAnsi="Times New Roman"/>
      <w:lang w:eastAsia="pl-PL"/>
    </w:rPr>
  </w:style>
  <w:style w:type="paragraph" w:customStyle="1" w:styleId="WW-Tekstpodstawowywcity21">
    <w:name w:val="WW-Tekst podstawowy wcięty 21"/>
    <w:basedOn w:val="Normalny"/>
    <w:rsid w:val="00F648A1"/>
    <w:pPr>
      <w:tabs>
        <w:tab w:val="left" w:pos="1584"/>
      </w:tabs>
      <w:suppressAutoHyphens/>
      <w:spacing w:before="120" w:line="360" w:lineRule="auto"/>
      <w:ind w:left="792"/>
      <w:jc w:val="both"/>
    </w:pPr>
    <w:rPr>
      <w:rFonts w:ascii="Times New Roman" w:eastAsia="Times New Roman" w:hAnsi="Times New Roman" w:cs="Century Gothic"/>
      <w:szCs w:val="20"/>
      <w:lang w:eastAsia="ar-SA"/>
    </w:rPr>
  </w:style>
  <w:style w:type="paragraph" w:customStyle="1" w:styleId="Tekstpodstawowy23">
    <w:name w:val="Tekst podstawowy 23"/>
    <w:basedOn w:val="Normalny"/>
    <w:rsid w:val="00F648A1"/>
    <w:pPr>
      <w:tabs>
        <w:tab w:val="left" w:pos="0"/>
      </w:tabs>
      <w:overflowPunct w:val="0"/>
      <w:autoSpaceDE w:val="0"/>
      <w:autoSpaceDN w:val="0"/>
      <w:adjustRightInd w:val="0"/>
      <w:ind w:left="425" w:hanging="426"/>
      <w:jc w:val="center"/>
    </w:pPr>
    <w:rPr>
      <w:rFonts w:ascii="Arial" w:eastAsia="Times New Roman" w:hAnsi="Arial"/>
      <w:szCs w:val="20"/>
      <w:lang w:eastAsia="pl-PL"/>
    </w:rPr>
  </w:style>
  <w:style w:type="paragraph" w:customStyle="1" w:styleId="Tekstpodstawowy32">
    <w:name w:val="Tekst podstawowy 32"/>
    <w:basedOn w:val="Normalny"/>
    <w:rsid w:val="00F648A1"/>
    <w:pPr>
      <w:tabs>
        <w:tab w:val="left" w:pos="-2268"/>
      </w:tabs>
      <w:overflowPunct w:val="0"/>
      <w:autoSpaceDE w:val="0"/>
      <w:autoSpaceDN w:val="0"/>
      <w:adjustRightInd w:val="0"/>
      <w:jc w:val="both"/>
    </w:pPr>
    <w:rPr>
      <w:rFonts w:ascii="Arial" w:eastAsia="Times New Roman" w:hAnsi="Arial"/>
      <w:b/>
      <w:szCs w:val="20"/>
      <w:lang w:eastAsia="pl-PL"/>
    </w:rPr>
  </w:style>
  <w:style w:type="paragraph" w:customStyle="1" w:styleId="Tekstpodstawowy33">
    <w:name w:val="Tekst podstawowy 33"/>
    <w:basedOn w:val="Normalny"/>
    <w:rsid w:val="00F648A1"/>
    <w:pPr>
      <w:tabs>
        <w:tab w:val="left" w:pos="-2268"/>
      </w:tabs>
      <w:overflowPunct w:val="0"/>
      <w:autoSpaceDE w:val="0"/>
      <w:autoSpaceDN w:val="0"/>
      <w:adjustRightInd w:val="0"/>
      <w:jc w:val="both"/>
    </w:pPr>
    <w:rPr>
      <w:rFonts w:ascii="Arial" w:eastAsia="Times New Roman" w:hAnsi="Arial"/>
      <w:b/>
      <w:szCs w:val="20"/>
      <w:lang w:eastAsia="pl-PL"/>
    </w:rPr>
  </w:style>
  <w:style w:type="paragraph" w:customStyle="1" w:styleId="CM11">
    <w:name w:val="CM11"/>
    <w:basedOn w:val="Default"/>
    <w:next w:val="Default"/>
    <w:rsid w:val="00F648A1"/>
    <w:pPr>
      <w:spacing w:line="380" w:lineRule="atLeast"/>
    </w:pPr>
    <w:rPr>
      <w:rFonts w:ascii="ENIKML+TimesNewRoman,Bold" w:eastAsia="Calibri" w:hAnsi="ENIKML+TimesNewRoman,Bold" w:cs="Times New Roman"/>
      <w:color w:val="auto"/>
    </w:rPr>
  </w:style>
  <w:style w:type="paragraph" w:customStyle="1" w:styleId="Akapitzlist2">
    <w:name w:val="Akapit z listą2"/>
    <w:basedOn w:val="Normalny"/>
    <w:rsid w:val="00F648A1"/>
    <w:pPr>
      <w:spacing w:before="60" w:after="60"/>
      <w:ind w:left="708"/>
      <w:jc w:val="both"/>
    </w:pPr>
    <w:rPr>
      <w:rFonts w:ascii="Times New Roman" w:eastAsia="Times New Roman" w:hAnsi="Times New Roman" w:cs="Arial"/>
      <w:sz w:val="22"/>
      <w:szCs w:val="20"/>
      <w:lang w:eastAsia="pl-PL"/>
    </w:rPr>
  </w:style>
  <w:style w:type="paragraph" w:customStyle="1" w:styleId="tekstpodstawowywcity210">
    <w:name w:val="tekstpodstawowywcity21"/>
    <w:basedOn w:val="Normalny"/>
    <w:rsid w:val="00F648A1"/>
    <w:pPr>
      <w:overflowPunct w:val="0"/>
      <w:autoSpaceDE w:val="0"/>
      <w:spacing w:line="360" w:lineRule="auto"/>
      <w:ind w:left="709"/>
      <w:jc w:val="both"/>
    </w:pPr>
    <w:rPr>
      <w:rFonts w:ascii="Arial" w:hAnsi="Arial" w:cs="Arial"/>
      <w:lang w:eastAsia="pl-PL"/>
    </w:rPr>
  </w:style>
  <w:style w:type="paragraph" w:customStyle="1" w:styleId="Tekstpodstawowy24">
    <w:name w:val="Tekst podstawowy 24"/>
    <w:basedOn w:val="Normalny"/>
    <w:rsid w:val="00F648A1"/>
    <w:pPr>
      <w:tabs>
        <w:tab w:val="left" w:pos="0"/>
      </w:tabs>
      <w:overflowPunct w:val="0"/>
      <w:autoSpaceDE w:val="0"/>
      <w:autoSpaceDN w:val="0"/>
      <w:adjustRightInd w:val="0"/>
      <w:ind w:left="425" w:hanging="426"/>
      <w:jc w:val="center"/>
    </w:pPr>
    <w:rPr>
      <w:rFonts w:ascii="Arial" w:eastAsia="Times New Roman" w:hAnsi="Arial"/>
      <w:szCs w:val="20"/>
      <w:lang w:eastAsia="pl-PL"/>
    </w:rPr>
  </w:style>
  <w:style w:type="paragraph" w:customStyle="1" w:styleId="WW-Tekstpodstawowywcity2">
    <w:name w:val="WW-Tekst podstawowy wcięty 2"/>
    <w:basedOn w:val="Normalny"/>
    <w:rsid w:val="00F648A1"/>
    <w:pPr>
      <w:suppressAutoHyphens/>
      <w:overflowPunct w:val="0"/>
      <w:autoSpaceDE w:val="0"/>
      <w:spacing w:line="360" w:lineRule="auto"/>
      <w:ind w:left="709"/>
      <w:jc w:val="both"/>
    </w:pPr>
    <w:rPr>
      <w:rFonts w:ascii="Times New Roman" w:eastAsia="Times New Roman" w:hAnsi="Times New Roman" w:cs="Century Gothic"/>
      <w:szCs w:val="20"/>
      <w:lang w:eastAsia="ar-SA"/>
    </w:rPr>
  </w:style>
  <w:style w:type="paragraph" w:customStyle="1" w:styleId="CM23">
    <w:name w:val="CM23"/>
    <w:basedOn w:val="Default"/>
    <w:next w:val="Default"/>
    <w:uiPriority w:val="99"/>
    <w:rsid w:val="00F648A1"/>
    <w:pPr>
      <w:spacing w:after="418"/>
    </w:pPr>
    <w:rPr>
      <w:rFonts w:ascii="Times New Roman" w:hAnsi="Times New Roman" w:cs="Times New Roman"/>
      <w:color w:val="auto"/>
    </w:rPr>
  </w:style>
  <w:style w:type="paragraph" w:customStyle="1" w:styleId="Tekstpodstawowy35">
    <w:name w:val="Tekst podstawowy 35"/>
    <w:basedOn w:val="Normalny"/>
    <w:rsid w:val="00F648A1"/>
    <w:pPr>
      <w:tabs>
        <w:tab w:val="left" w:pos="-2268"/>
      </w:tabs>
      <w:overflowPunct w:val="0"/>
      <w:autoSpaceDE w:val="0"/>
      <w:autoSpaceDN w:val="0"/>
      <w:adjustRightInd w:val="0"/>
      <w:jc w:val="both"/>
    </w:pPr>
    <w:rPr>
      <w:rFonts w:ascii="Arial" w:eastAsia="Times New Roman" w:hAnsi="Arial"/>
      <w:b/>
      <w:szCs w:val="20"/>
      <w:lang w:eastAsia="pl-PL"/>
    </w:rPr>
  </w:style>
  <w:style w:type="paragraph" w:customStyle="1" w:styleId="Tekstpodstawowy25">
    <w:name w:val="Tekst podstawowy 25"/>
    <w:basedOn w:val="Normalny"/>
    <w:rsid w:val="00F648A1"/>
    <w:pPr>
      <w:tabs>
        <w:tab w:val="left" w:pos="0"/>
      </w:tabs>
      <w:overflowPunct w:val="0"/>
      <w:autoSpaceDE w:val="0"/>
      <w:autoSpaceDN w:val="0"/>
      <w:adjustRightInd w:val="0"/>
      <w:ind w:left="425" w:hanging="426"/>
      <w:jc w:val="center"/>
    </w:pPr>
    <w:rPr>
      <w:rFonts w:ascii="Arial" w:eastAsia="Times New Roman" w:hAnsi="Arial"/>
      <w:szCs w:val="20"/>
      <w:lang w:eastAsia="pl-PL"/>
    </w:rPr>
  </w:style>
  <w:style w:type="character" w:styleId="Odwoanieprzypisukocowego">
    <w:name w:val="endnote reference"/>
    <w:uiPriority w:val="99"/>
    <w:semiHidden/>
    <w:unhideWhenUsed/>
    <w:rsid w:val="00F648A1"/>
    <w:rPr>
      <w:vertAlign w:val="superscript"/>
    </w:rPr>
  </w:style>
  <w:style w:type="character" w:styleId="Wyrnienieintensywne">
    <w:name w:val="Intense Emphasis"/>
    <w:uiPriority w:val="99"/>
    <w:qFormat/>
    <w:rsid w:val="00F648A1"/>
    <w:rPr>
      <w:rFonts w:ascii="Times New Roman" w:hAnsi="Times New Roman" w:cs="Times New Roman" w:hint="default"/>
      <w:i/>
      <w:iCs w:val="0"/>
      <w:color w:val="5B9BD5"/>
    </w:rPr>
  </w:style>
  <w:style w:type="character" w:customStyle="1" w:styleId="h2">
    <w:name w:val="h2"/>
    <w:rsid w:val="00F648A1"/>
  </w:style>
  <w:style w:type="table" w:styleId="Tabela-Siatka">
    <w:name w:val="Table Grid"/>
    <w:basedOn w:val="Standardowy"/>
    <w:uiPriority w:val="59"/>
    <w:rsid w:val="00F648A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Preambuła Znak,List Paragraph Znak,Akapit z listą BS Znak,lp1 Znak,T_SZ_List Paragraph Znak,Akapit z listą5 Znak,Podsis rysunku Znak,Bullet Number Znak,List Paragraph2 Znak,ISCG Numerowanie Znak"/>
    <w:link w:val="Akapitzlist"/>
    <w:uiPriority w:val="34"/>
    <w:qFormat/>
    <w:rsid w:val="00F648A1"/>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F648A1"/>
    <w:rPr>
      <w:sz w:val="16"/>
      <w:szCs w:val="16"/>
    </w:rPr>
  </w:style>
  <w:style w:type="paragraph" w:styleId="Tekstkomentarza">
    <w:name w:val="annotation text"/>
    <w:basedOn w:val="Normalny"/>
    <w:link w:val="TekstkomentarzaZnak"/>
    <w:uiPriority w:val="99"/>
    <w:unhideWhenUsed/>
    <w:rsid w:val="00F648A1"/>
    <w:rPr>
      <w:sz w:val="20"/>
      <w:szCs w:val="20"/>
    </w:rPr>
  </w:style>
  <w:style w:type="character" w:customStyle="1" w:styleId="TekstkomentarzaZnak">
    <w:name w:val="Tekst komentarza Znak"/>
    <w:basedOn w:val="Domylnaczcionkaakapitu"/>
    <w:link w:val="Tekstkomentarza"/>
    <w:uiPriority w:val="99"/>
    <w:rsid w:val="00F648A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48A1"/>
    <w:rPr>
      <w:b/>
      <w:bCs/>
    </w:rPr>
  </w:style>
  <w:style w:type="character" w:customStyle="1" w:styleId="TematkomentarzaZnak">
    <w:name w:val="Temat komentarza Znak"/>
    <w:basedOn w:val="TekstkomentarzaZnak"/>
    <w:link w:val="Tematkomentarza"/>
    <w:uiPriority w:val="99"/>
    <w:semiHidden/>
    <w:rsid w:val="00F648A1"/>
    <w:rPr>
      <w:rFonts w:ascii="Calibri" w:eastAsia="Calibri" w:hAnsi="Calibri" w:cs="Times New Roman"/>
      <w:b/>
      <w:bCs/>
      <w:sz w:val="20"/>
      <w:szCs w:val="20"/>
    </w:rPr>
  </w:style>
  <w:style w:type="paragraph" w:styleId="Tekstprzypisudolnego">
    <w:name w:val="footnote text"/>
    <w:basedOn w:val="Normalny"/>
    <w:link w:val="TekstprzypisudolnegoZnak"/>
    <w:uiPriority w:val="99"/>
    <w:unhideWhenUsed/>
    <w:rsid w:val="00F648A1"/>
    <w:rPr>
      <w:sz w:val="20"/>
      <w:szCs w:val="20"/>
    </w:rPr>
  </w:style>
  <w:style w:type="character" w:customStyle="1" w:styleId="TekstprzypisudolnegoZnak">
    <w:name w:val="Tekst przypisu dolnego Znak"/>
    <w:basedOn w:val="Domylnaczcionkaakapitu"/>
    <w:link w:val="Tekstprzypisudolnego"/>
    <w:uiPriority w:val="99"/>
    <w:rsid w:val="00F648A1"/>
    <w:rPr>
      <w:rFonts w:ascii="Calibri" w:eastAsia="Calibri" w:hAnsi="Calibri" w:cs="Times New Roman"/>
      <w:sz w:val="20"/>
      <w:szCs w:val="20"/>
    </w:rPr>
  </w:style>
  <w:style w:type="character" w:styleId="Odwoanieprzypisudolnego">
    <w:name w:val="footnote reference"/>
    <w:uiPriority w:val="99"/>
    <w:unhideWhenUsed/>
    <w:rsid w:val="00F648A1"/>
    <w:rPr>
      <w:vertAlign w:val="superscript"/>
    </w:rPr>
  </w:style>
  <w:style w:type="paragraph" w:styleId="Zwykytekst">
    <w:name w:val="Plain Text"/>
    <w:basedOn w:val="Normalny"/>
    <w:link w:val="ZwykytekstZnak"/>
    <w:rsid w:val="001E3AE2"/>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1E3AE2"/>
    <w:rPr>
      <w:rFonts w:ascii="Courier New" w:eastAsia="Times New Roman" w:hAnsi="Courier New" w:cs="Times New Roman"/>
      <w:w w:val="89"/>
      <w:sz w:val="25"/>
      <w:szCs w:val="20"/>
      <w:lang w:val="x-none" w:eastAsia="x-none"/>
    </w:rPr>
  </w:style>
  <w:style w:type="character" w:customStyle="1" w:styleId="Nagwek3Znak">
    <w:name w:val="Nagłówek 3 Znak"/>
    <w:basedOn w:val="Domylnaczcionkaakapitu"/>
    <w:link w:val="Nagwek3"/>
    <w:uiPriority w:val="9"/>
    <w:rsid w:val="00565CCE"/>
    <w:rPr>
      <w:rFonts w:asciiTheme="majorHAnsi" w:eastAsiaTheme="majorEastAsia" w:hAnsiTheme="majorHAnsi" w:cstheme="majorBidi"/>
      <w:color w:val="1F4D78" w:themeColor="accent1" w:themeShade="7F"/>
      <w:sz w:val="24"/>
      <w:szCs w:val="24"/>
    </w:rPr>
  </w:style>
  <w:style w:type="character" w:customStyle="1" w:styleId="BezodstpwZnak">
    <w:name w:val="Bez odstępów Znak"/>
    <w:basedOn w:val="Domylnaczcionkaakapitu"/>
    <w:link w:val="Bezodstpw"/>
    <w:uiPriority w:val="1"/>
    <w:rsid w:val="00E67D89"/>
    <w:rPr>
      <w:rFonts w:ascii="Calibri" w:eastAsia="Calibri" w:hAnsi="Calibri" w:cs="Times New Roman"/>
    </w:rPr>
  </w:style>
  <w:style w:type="paragraph" w:customStyle="1" w:styleId="Standard">
    <w:name w:val="Standard"/>
    <w:rsid w:val="00794F8A"/>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3F2E22"/>
    <w:pPr>
      <w:spacing w:before="100" w:beforeAutospacing="1" w:after="100" w:afterAutospacing="1"/>
    </w:pPr>
    <w:rPr>
      <w:rFonts w:ascii="Times New Roman" w:hAnsi="Times New Roman"/>
      <w:lang w:eastAsia="pl-PL"/>
    </w:rPr>
  </w:style>
  <w:style w:type="character" w:customStyle="1" w:styleId="changed-paragraph">
    <w:name w:val="changed-paragraph"/>
    <w:basedOn w:val="Domylnaczcionkaakapitu"/>
    <w:rsid w:val="00EE55AC"/>
  </w:style>
  <w:style w:type="character" w:styleId="Pogrubienie">
    <w:name w:val="Strong"/>
    <w:basedOn w:val="Domylnaczcionkaakapitu"/>
    <w:qFormat/>
    <w:rsid w:val="00785B7A"/>
    <w:rPr>
      <w:rFonts w:cs="Times New Roman"/>
      <w:b/>
      <w:bCs/>
    </w:rPr>
  </w:style>
  <w:style w:type="character" w:customStyle="1" w:styleId="Nagwek1Znak">
    <w:name w:val="Nagłówek 1 Znak"/>
    <w:basedOn w:val="Domylnaczcionkaakapitu"/>
    <w:link w:val="Nagwek1"/>
    <w:uiPriority w:val="9"/>
    <w:rsid w:val="00CB6FD4"/>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rsid w:val="00CB6FD4"/>
    <w:rPr>
      <w:rFonts w:asciiTheme="majorHAnsi" w:eastAsiaTheme="majorEastAsia" w:hAnsiTheme="majorHAnsi" w:cstheme="majorBidi"/>
      <w:i/>
      <w:iCs/>
      <w:color w:val="2E74B5" w:themeColor="accent1" w:themeShade="BF"/>
      <w:sz w:val="24"/>
      <w:szCs w:val="24"/>
    </w:rPr>
  </w:style>
  <w:style w:type="character" w:customStyle="1" w:styleId="Nagwek6Znak">
    <w:name w:val="Nagłówek 6 Znak"/>
    <w:basedOn w:val="Domylnaczcionkaakapitu"/>
    <w:link w:val="Nagwek6"/>
    <w:uiPriority w:val="9"/>
    <w:rsid w:val="00CB6FD4"/>
    <w:rPr>
      <w:rFonts w:asciiTheme="majorHAnsi" w:eastAsiaTheme="majorEastAsia" w:hAnsiTheme="majorHAnsi" w:cstheme="majorBidi"/>
      <w:color w:val="1F4D78" w:themeColor="accent1" w:themeShade="7F"/>
      <w:sz w:val="24"/>
      <w:szCs w:val="24"/>
    </w:rPr>
  </w:style>
  <w:style w:type="paragraph" w:styleId="Lista2">
    <w:name w:val="List 2"/>
    <w:basedOn w:val="Normalny"/>
    <w:uiPriority w:val="99"/>
    <w:unhideWhenUsed/>
    <w:rsid w:val="00CB6FD4"/>
    <w:pPr>
      <w:ind w:left="566" w:hanging="283"/>
      <w:contextualSpacing/>
    </w:pPr>
  </w:style>
  <w:style w:type="paragraph" w:styleId="Lista3">
    <w:name w:val="List 3"/>
    <w:basedOn w:val="Normalny"/>
    <w:uiPriority w:val="99"/>
    <w:unhideWhenUsed/>
    <w:rsid w:val="00CB6FD4"/>
    <w:pPr>
      <w:ind w:left="849" w:hanging="283"/>
      <w:contextualSpacing/>
    </w:pPr>
  </w:style>
  <w:style w:type="paragraph" w:styleId="Lista4">
    <w:name w:val="List 4"/>
    <w:basedOn w:val="Normalny"/>
    <w:uiPriority w:val="99"/>
    <w:unhideWhenUsed/>
    <w:rsid w:val="00CB6FD4"/>
    <w:pPr>
      <w:ind w:left="1132" w:hanging="283"/>
      <w:contextualSpacing/>
    </w:pPr>
  </w:style>
  <w:style w:type="paragraph" w:styleId="Listapunktowana">
    <w:name w:val="List Bullet"/>
    <w:basedOn w:val="Normalny"/>
    <w:uiPriority w:val="99"/>
    <w:unhideWhenUsed/>
    <w:rsid w:val="00CB6FD4"/>
    <w:pPr>
      <w:numPr>
        <w:numId w:val="17"/>
      </w:numPr>
      <w:contextualSpacing/>
    </w:pPr>
  </w:style>
  <w:style w:type="paragraph" w:styleId="Listapunktowana3">
    <w:name w:val="List Bullet 3"/>
    <w:basedOn w:val="Normalny"/>
    <w:uiPriority w:val="99"/>
    <w:unhideWhenUsed/>
    <w:rsid w:val="00CB6FD4"/>
    <w:pPr>
      <w:numPr>
        <w:numId w:val="18"/>
      </w:numPr>
      <w:contextualSpacing/>
    </w:pPr>
  </w:style>
  <w:style w:type="paragraph" w:styleId="Listapunktowana5">
    <w:name w:val="List Bullet 5"/>
    <w:basedOn w:val="Normalny"/>
    <w:uiPriority w:val="99"/>
    <w:unhideWhenUsed/>
    <w:rsid w:val="00CB6FD4"/>
    <w:pPr>
      <w:numPr>
        <w:numId w:val="19"/>
      </w:numPr>
      <w:contextualSpacing/>
    </w:pPr>
  </w:style>
  <w:style w:type="paragraph" w:styleId="Lista-kontynuacja2">
    <w:name w:val="List Continue 2"/>
    <w:basedOn w:val="Normalny"/>
    <w:uiPriority w:val="99"/>
    <w:unhideWhenUsed/>
    <w:rsid w:val="00CB6FD4"/>
    <w:pPr>
      <w:spacing w:after="120"/>
      <w:ind w:left="566"/>
      <w:contextualSpacing/>
    </w:pPr>
  </w:style>
  <w:style w:type="paragraph" w:styleId="Tytu">
    <w:name w:val="Title"/>
    <w:basedOn w:val="Normalny"/>
    <w:next w:val="Normalny"/>
    <w:link w:val="TytuZnak"/>
    <w:uiPriority w:val="10"/>
    <w:qFormat/>
    <w:rsid w:val="00CB6FD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6F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6F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CB6FD4"/>
    <w:rPr>
      <w:rFonts w:eastAsiaTheme="minorEastAsia"/>
      <w:color w:val="5A5A5A" w:themeColor="text1" w:themeTint="A5"/>
      <w:spacing w:val="15"/>
    </w:rPr>
  </w:style>
  <w:style w:type="paragraph" w:styleId="Tekstpodstawowyzwciciem2">
    <w:name w:val="Body Text First Indent 2"/>
    <w:basedOn w:val="Tekstpodstawowywcity"/>
    <w:link w:val="Tekstpodstawowyzwciciem2Znak"/>
    <w:uiPriority w:val="99"/>
    <w:unhideWhenUsed/>
    <w:rsid w:val="00CB6FD4"/>
    <w:pPr>
      <w:spacing w:after="0"/>
      <w:ind w:left="360" w:firstLine="360"/>
    </w:pPr>
    <w:rPr>
      <w:rFonts w:ascii="Calibri" w:eastAsia="Calibri" w:hAnsi="Calibri"/>
      <w:lang w:eastAsia="en-US"/>
    </w:rPr>
  </w:style>
  <w:style w:type="character" w:customStyle="1" w:styleId="Tekstpodstawowyzwciciem2Znak">
    <w:name w:val="Tekst podstawowy z wcięciem 2 Znak"/>
    <w:basedOn w:val="TekstpodstawowywcityZnak"/>
    <w:link w:val="Tekstpodstawowyzwciciem2"/>
    <w:uiPriority w:val="99"/>
    <w:rsid w:val="00CB6FD4"/>
    <w:rPr>
      <w:rFonts w:ascii="Calibri" w:eastAsia="Calibri" w:hAnsi="Calibri" w:cs="Times New Roman"/>
      <w:sz w:val="24"/>
      <w:szCs w:val="24"/>
      <w:lang w:eastAsia="pl-PL"/>
    </w:rPr>
  </w:style>
  <w:style w:type="paragraph" w:styleId="Nagweknotatki">
    <w:name w:val="Note Heading"/>
    <w:basedOn w:val="Normalny"/>
    <w:next w:val="Normalny"/>
    <w:link w:val="NagweknotatkiZnak"/>
    <w:uiPriority w:val="99"/>
    <w:unhideWhenUsed/>
    <w:rsid w:val="00CB6FD4"/>
  </w:style>
  <w:style w:type="character" w:customStyle="1" w:styleId="NagweknotatkiZnak">
    <w:name w:val="Nagłówek notatki Znak"/>
    <w:basedOn w:val="Domylnaczcionkaakapitu"/>
    <w:link w:val="Nagweknotatki"/>
    <w:uiPriority w:val="99"/>
    <w:rsid w:val="00CB6FD4"/>
    <w:rPr>
      <w:rFonts w:ascii="Calibri" w:eastAsia="Calibri" w:hAnsi="Calibri" w:cs="Times New Roman"/>
      <w:sz w:val="24"/>
      <w:szCs w:val="24"/>
    </w:rPr>
  </w:style>
  <w:style w:type="paragraph" w:customStyle="1" w:styleId="JIStyle11">
    <w:name w:val="JI Style 1.1"/>
    <w:basedOn w:val="Normalny"/>
    <w:link w:val="JIStyle11Znak"/>
    <w:autoRedefine/>
    <w:qFormat/>
    <w:rsid w:val="006D2924"/>
    <w:rPr>
      <w:rFonts w:ascii="Arial Narrow" w:eastAsia="Times New Roman" w:hAnsi="Arial Narrow" w:cs="Arial"/>
      <w:b/>
      <w:sz w:val="22"/>
      <w:szCs w:val="22"/>
      <w:lang w:eastAsia="pl-PL"/>
    </w:rPr>
  </w:style>
  <w:style w:type="character" w:customStyle="1" w:styleId="JIStyle11Znak">
    <w:name w:val="JI Style 1.1 Znak"/>
    <w:link w:val="JIStyle11"/>
    <w:rsid w:val="006D2924"/>
    <w:rPr>
      <w:rFonts w:ascii="Arial Narrow" w:eastAsia="Times New Roman" w:hAnsi="Arial Narrow" w:cs="Arial"/>
      <w:b/>
      <w:lang w:eastAsia="pl-PL"/>
    </w:rPr>
  </w:style>
  <w:style w:type="table" w:customStyle="1" w:styleId="Tabela-Siatka1">
    <w:name w:val="Tabela - Siatka1"/>
    <w:basedOn w:val="Standardowy"/>
    <w:next w:val="Tabela-Siatka"/>
    <w:uiPriority w:val="59"/>
    <w:rsid w:val="007C75A0"/>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F033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F0333"/>
    <w:pPr>
      <w:widowControl w:val="0"/>
    </w:pPr>
    <w:rPr>
      <w:rFonts w:asciiTheme="minorHAnsi" w:eastAsiaTheme="minorHAnsi" w:hAnsiTheme="minorHAnsi" w:cstheme="minorBidi"/>
      <w:sz w:val="22"/>
      <w:szCs w:val="22"/>
      <w:lang w:val="en-US"/>
    </w:rPr>
  </w:style>
  <w:style w:type="character" w:customStyle="1" w:styleId="Teksttreci">
    <w:name w:val="Tekst treści_"/>
    <w:basedOn w:val="Domylnaczcionkaakapitu"/>
    <w:link w:val="Teksttreci0"/>
    <w:rsid w:val="00E64032"/>
    <w:rPr>
      <w:rFonts w:ascii="Arial" w:eastAsia="Arial" w:hAnsi="Arial" w:cs="Arial"/>
      <w:shd w:val="clear" w:color="auto" w:fill="FFFFFF"/>
    </w:rPr>
  </w:style>
  <w:style w:type="character" w:customStyle="1" w:styleId="Teksttreci220ptBezkursywy">
    <w:name w:val="Tekst treści (2) + 20 pt;Bez kursywy"/>
    <w:basedOn w:val="Domylnaczcionkaakapitu"/>
    <w:rsid w:val="00E64032"/>
    <w:rPr>
      <w:rFonts w:ascii="Arial" w:eastAsia="Arial" w:hAnsi="Arial" w:cs="Arial"/>
      <w:i/>
      <w:iCs/>
      <w:color w:val="000000"/>
      <w:spacing w:val="0"/>
      <w:w w:val="100"/>
      <w:position w:val="0"/>
      <w:sz w:val="40"/>
      <w:szCs w:val="40"/>
      <w:shd w:val="clear" w:color="auto" w:fill="FFFFFF"/>
      <w:lang w:val="pl-PL" w:eastAsia="pl-PL" w:bidi="pl-PL"/>
    </w:rPr>
  </w:style>
  <w:style w:type="paragraph" w:customStyle="1" w:styleId="Teksttreci0">
    <w:name w:val="Tekst treści"/>
    <w:basedOn w:val="Normalny"/>
    <w:link w:val="Teksttreci"/>
    <w:rsid w:val="00E64032"/>
    <w:pPr>
      <w:widowControl w:val="0"/>
      <w:shd w:val="clear" w:color="auto" w:fill="FFFFFF"/>
      <w:spacing w:line="274" w:lineRule="exact"/>
      <w:ind w:hanging="360"/>
    </w:pPr>
    <w:rPr>
      <w:rFonts w:ascii="Arial" w:eastAsia="Arial" w:hAnsi="Arial" w:cs="Arial"/>
      <w:sz w:val="22"/>
      <w:szCs w:val="22"/>
    </w:rPr>
  </w:style>
  <w:style w:type="table" w:customStyle="1" w:styleId="Zwykatabela21">
    <w:name w:val="Zwykła tabela 21"/>
    <w:basedOn w:val="Standardowy"/>
    <w:uiPriority w:val="42"/>
    <w:rsid w:val="005250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xmsohyperlink">
    <w:name w:val="x_msohyperlink"/>
    <w:basedOn w:val="Domylnaczcionkaakapitu"/>
    <w:rsid w:val="00111299"/>
  </w:style>
  <w:style w:type="paragraph" w:customStyle="1" w:styleId="Tekstpodstawowy34">
    <w:name w:val="Tekst podstawowy 34"/>
    <w:basedOn w:val="Normalny"/>
    <w:rsid w:val="00C40077"/>
    <w:pPr>
      <w:tabs>
        <w:tab w:val="left" w:pos="-2268"/>
      </w:tabs>
      <w:overflowPunct w:val="0"/>
      <w:autoSpaceDE w:val="0"/>
      <w:autoSpaceDN w:val="0"/>
      <w:adjustRightInd w:val="0"/>
      <w:jc w:val="both"/>
    </w:pPr>
    <w:rPr>
      <w:rFonts w:ascii="Arial" w:eastAsia="Times New Roman" w:hAnsi="Arial"/>
      <w:b/>
      <w:szCs w:val="20"/>
      <w:lang w:eastAsia="pl-PL"/>
    </w:rPr>
  </w:style>
  <w:style w:type="paragraph" w:customStyle="1" w:styleId="Tekstpodstawowy26">
    <w:name w:val="Tekst podstawowy 26"/>
    <w:basedOn w:val="Normalny"/>
    <w:rsid w:val="00F11B0F"/>
    <w:pPr>
      <w:tabs>
        <w:tab w:val="left" w:pos="0"/>
      </w:tabs>
      <w:overflowPunct w:val="0"/>
      <w:autoSpaceDE w:val="0"/>
      <w:autoSpaceDN w:val="0"/>
      <w:adjustRightInd w:val="0"/>
      <w:ind w:left="425" w:hanging="426"/>
      <w:jc w:val="center"/>
    </w:pPr>
    <w:rPr>
      <w:rFonts w:ascii="Arial" w:eastAsia="Times New Roman" w:hAnsi="Arial"/>
      <w:szCs w:val="20"/>
      <w:lang w:eastAsia="pl-PL"/>
    </w:rPr>
  </w:style>
  <w:style w:type="paragraph" w:customStyle="1" w:styleId="Style2">
    <w:name w:val="Style2"/>
    <w:basedOn w:val="Normalny"/>
    <w:uiPriority w:val="99"/>
    <w:rsid w:val="00165787"/>
    <w:pPr>
      <w:widowControl w:val="0"/>
      <w:autoSpaceDE w:val="0"/>
      <w:autoSpaceDN w:val="0"/>
      <w:adjustRightInd w:val="0"/>
      <w:spacing w:line="302" w:lineRule="exact"/>
      <w:jc w:val="both"/>
    </w:pPr>
    <w:rPr>
      <w:rFonts w:ascii="Arial" w:eastAsia="Times New Roman" w:hAnsi="Arial" w:cs="Arial"/>
      <w:lang w:eastAsia="pl-PL"/>
    </w:rPr>
  </w:style>
  <w:style w:type="character" w:customStyle="1" w:styleId="FontStyle47">
    <w:name w:val="Font Style47"/>
    <w:uiPriority w:val="99"/>
    <w:rsid w:val="00165787"/>
    <w:rPr>
      <w:rFonts w:ascii="Arial" w:hAnsi="Arial" w:cs="Arial"/>
      <w:smallCaps/>
      <w:spacing w:val="-10"/>
      <w:sz w:val="22"/>
      <w:szCs w:val="22"/>
    </w:rPr>
  </w:style>
  <w:style w:type="character" w:customStyle="1" w:styleId="highlight">
    <w:name w:val="highlight"/>
    <w:basedOn w:val="Domylnaczcionkaakapitu"/>
    <w:rsid w:val="0060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0017">
      <w:bodyDiv w:val="1"/>
      <w:marLeft w:val="0"/>
      <w:marRight w:val="0"/>
      <w:marTop w:val="0"/>
      <w:marBottom w:val="0"/>
      <w:divBdr>
        <w:top w:val="none" w:sz="0" w:space="0" w:color="auto"/>
        <w:left w:val="none" w:sz="0" w:space="0" w:color="auto"/>
        <w:bottom w:val="none" w:sz="0" w:space="0" w:color="auto"/>
        <w:right w:val="none" w:sz="0" w:space="0" w:color="auto"/>
      </w:divBdr>
    </w:div>
    <w:div w:id="99570156">
      <w:bodyDiv w:val="1"/>
      <w:marLeft w:val="0"/>
      <w:marRight w:val="0"/>
      <w:marTop w:val="0"/>
      <w:marBottom w:val="0"/>
      <w:divBdr>
        <w:top w:val="none" w:sz="0" w:space="0" w:color="auto"/>
        <w:left w:val="none" w:sz="0" w:space="0" w:color="auto"/>
        <w:bottom w:val="none" w:sz="0" w:space="0" w:color="auto"/>
        <w:right w:val="none" w:sz="0" w:space="0" w:color="auto"/>
      </w:divBdr>
    </w:div>
    <w:div w:id="108624867">
      <w:bodyDiv w:val="1"/>
      <w:marLeft w:val="0"/>
      <w:marRight w:val="0"/>
      <w:marTop w:val="0"/>
      <w:marBottom w:val="0"/>
      <w:divBdr>
        <w:top w:val="none" w:sz="0" w:space="0" w:color="auto"/>
        <w:left w:val="none" w:sz="0" w:space="0" w:color="auto"/>
        <w:bottom w:val="none" w:sz="0" w:space="0" w:color="auto"/>
        <w:right w:val="none" w:sz="0" w:space="0" w:color="auto"/>
      </w:divBdr>
    </w:div>
    <w:div w:id="316962882">
      <w:bodyDiv w:val="1"/>
      <w:marLeft w:val="0"/>
      <w:marRight w:val="0"/>
      <w:marTop w:val="0"/>
      <w:marBottom w:val="0"/>
      <w:divBdr>
        <w:top w:val="none" w:sz="0" w:space="0" w:color="auto"/>
        <w:left w:val="none" w:sz="0" w:space="0" w:color="auto"/>
        <w:bottom w:val="none" w:sz="0" w:space="0" w:color="auto"/>
        <w:right w:val="none" w:sz="0" w:space="0" w:color="auto"/>
      </w:divBdr>
    </w:div>
    <w:div w:id="327293574">
      <w:bodyDiv w:val="1"/>
      <w:marLeft w:val="0"/>
      <w:marRight w:val="0"/>
      <w:marTop w:val="0"/>
      <w:marBottom w:val="0"/>
      <w:divBdr>
        <w:top w:val="none" w:sz="0" w:space="0" w:color="auto"/>
        <w:left w:val="none" w:sz="0" w:space="0" w:color="auto"/>
        <w:bottom w:val="none" w:sz="0" w:space="0" w:color="auto"/>
        <w:right w:val="none" w:sz="0" w:space="0" w:color="auto"/>
      </w:divBdr>
      <w:divsChild>
        <w:div w:id="1848324971">
          <w:marLeft w:val="0"/>
          <w:marRight w:val="0"/>
          <w:marTop w:val="0"/>
          <w:marBottom w:val="0"/>
          <w:divBdr>
            <w:top w:val="none" w:sz="0" w:space="0" w:color="auto"/>
            <w:left w:val="none" w:sz="0" w:space="0" w:color="auto"/>
            <w:bottom w:val="none" w:sz="0" w:space="0" w:color="auto"/>
            <w:right w:val="none" w:sz="0" w:space="0" w:color="auto"/>
          </w:divBdr>
        </w:div>
        <w:div w:id="445584405">
          <w:marLeft w:val="0"/>
          <w:marRight w:val="0"/>
          <w:marTop w:val="0"/>
          <w:marBottom w:val="0"/>
          <w:divBdr>
            <w:top w:val="none" w:sz="0" w:space="0" w:color="auto"/>
            <w:left w:val="none" w:sz="0" w:space="0" w:color="auto"/>
            <w:bottom w:val="none" w:sz="0" w:space="0" w:color="auto"/>
            <w:right w:val="none" w:sz="0" w:space="0" w:color="auto"/>
          </w:divBdr>
        </w:div>
        <w:div w:id="1697465713">
          <w:marLeft w:val="0"/>
          <w:marRight w:val="0"/>
          <w:marTop w:val="0"/>
          <w:marBottom w:val="0"/>
          <w:divBdr>
            <w:top w:val="none" w:sz="0" w:space="0" w:color="auto"/>
            <w:left w:val="none" w:sz="0" w:space="0" w:color="auto"/>
            <w:bottom w:val="none" w:sz="0" w:space="0" w:color="auto"/>
            <w:right w:val="none" w:sz="0" w:space="0" w:color="auto"/>
          </w:divBdr>
        </w:div>
        <w:div w:id="685517881">
          <w:marLeft w:val="0"/>
          <w:marRight w:val="0"/>
          <w:marTop w:val="0"/>
          <w:marBottom w:val="0"/>
          <w:divBdr>
            <w:top w:val="none" w:sz="0" w:space="0" w:color="auto"/>
            <w:left w:val="none" w:sz="0" w:space="0" w:color="auto"/>
            <w:bottom w:val="none" w:sz="0" w:space="0" w:color="auto"/>
            <w:right w:val="none" w:sz="0" w:space="0" w:color="auto"/>
          </w:divBdr>
        </w:div>
        <w:div w:id="489947164">
          <w:marLeft w:val="0"/>
          <w:marRight w:val="0"/>
          <w:marTop w:val="0"/>
          <w:marBottom w:val="0"/>
          <w:divBdr>
            <w:top w:val="none" w:sz="0" w:space="0" w:color="auto"/>
            <w:left w:val="none" w:sz="0" w:space="0" w:color="auto"/>
            <w:bottom w:val="none" w:sz="0" w:space="0" w:color="auto"/>
            <w:right w:val="none" w:sz="0" w:space="0" w:color="auto"/>
          </w:divBdr>
        </w:div>
        <w:div w:id="717049347">
          <w:marLeft w:val="0"/>
          <w:marRight w:val="0"/>
          <w:marTop w:val="0"/>
          <w:marBottom w:val="0"/>
          <w:divBdr>
            <w:top w:val="none" w:sz="0" w:space="0" w:color="auto"/>
            <w:left w:val="none" w:sz="0" w:space="0" w:color="auto"/>
            <w:bottom w:val="none" w:sz="0" w:space="0" w:color="auto"/>
            <w:right w:val="none" w:sz="0" w:space="0" w:color="auto"/>
          </w:divBdr>
        </w:div>
        <w:div w:id="1574662231">
          <w:marLeft w:val="0"/>
          <w:marRight w:val="0"/>
          <w:marTop w:val="0"/>
          <w:marBottom w:val="0"/>
          <w:divBdr>
            <w:top w:val="none" w:sz="0" w:space="0" w:color="auto"/>
            <w:left w:val="none" w:sz="0" w:space="0" w:color="auto"/>
            <w:bottom w:val="none" w:sz="0" w:space="0" w:color="auto"/>
            <w:right w:val="none" w:sz="0" w:space="0" w:color="auto"/>
          </w:divBdr>
        </w:div>
        <w:div w:id="1643540700">
          <w:marLeft w:val="0"/>
          <w:marRight w:val="0"/>
          <w:marTop w:val="0"/>
          <w:marBottom w:val="0"/>
          <w:divBdr>
            <w:top w:val="none" w:sz="0" w:space="0" w:color="auto"/>
            <w:left w:val="none" w:sz="0" w:space="0" w:color="auto"/>
            <w:bottom w:val="none" w:sz="0" w:space="0" w:color="auto"/>
            <w:right w:val="none" w:sz="0" w:space="0" w:color="auto"/>
          </w:divBdr>
        </w:div>
        <w:div w:id="1251505691">
          <w:marLeft w:val="0"/>
          <w:marRight w:val="0"/>
          <w:marTop w:val="0"/>
          <w:marBottom w:val="0"/>
          <w:divBdr>
            <w:top w:val="none" w:sz="0" w:space="0" w:color="auto"/>
            <w:left w:val="none" w:sz="0" w:space="0" w:color="auto"/>
            <w:bottom w:val="none" w:sz="0" w:space="0" w:color="auto"/>
            <w:right w:val="none" w:sz="0" w:space="0" w:color="auto"/>
          </w:divBdr>
        </w:div>
        <w:div w:id="132674319">
          <w:marLeft w:val="0"/>
          <w:marRight w:val="0"/>
          <w:marTop w:val="0"/>
          <w:marBottom w:val="0"/>
          <w:divBdr>
            <w:top w:val="none" w:sz="0" w:space="0" w:color="auto"/>
            <w:left w:val="none" w:sz="0" w:space="0" w:color="auto"/>
            <w:bottom w:val="none" w:sz="0" w:space="0" w:color="auto"/>
            <w:right w:val="none" w:sz="0" w:space="0" w:color="auto"/>
          </w:divBdr>
        </w:div>
        <w:div w:id="928468956">
          <w:marLeft w:val="0"/>
          <w:marRight w:val="0"/>
          <w:marTop w:val="0"/>
          <w:marBottom w:val="0"/>
          <w:divBdr>
            <w:top w:val="none" w:sz="0" w:space="0" w:color="auto"/>
            <w:left w:val="none" w:sz="0" w:space="0" w:color="auto"/>
            <w:bottom w:val="none" w:sz="0" w:space="0" w:color="auto"/>
            <w:right w:val="none" w:sz="0" w:space="0" w:color="auto"/>
          </w:divBdr>
        </w:div>
        <w:div w:id="1514951630">
          <w:marLeft w:val="0"/>
          <w:marRight w:val="0"/>
          <w:marTop w:val="0"/>
          <w:marBottom w:val="0"/>
          <w:divBdr>
            <w:top w:val="none" w:sz="0" w:space="0" w:color="auto"/>
            <w:left w:val="none" w:sz="0" w:space="0" w:color="auto"/>
            <w:bottom w:val="none" w:sz="0" w:space="0" w:color="auto"/>
            <w:right w:val="none" w:sz="0" w:space="0" w:color="auto"/>
          </w:divBdr>
        </w:div>
        <w:div w:id="746732273">
          <w:marLeft w:val="0"/>
          <w:marRight w:val="0"/>
          <w:marTop w:val="0"/>
          <w:marBottom w:val="0"/>
          <w:divBdr>
            <w:top w:val="none" w:sz="0" w:space="0" w:color="auto"/>
            <w:left w:val="none" w:sz="0" w:space="0" w:color="auto"/>
            <w:bottom w:val="none" w:sz="0" w:space="0" w:color="auto"/>
            <w:right w:val="none" w:sz="0" w:space="0" w:color="auto"/>
          </w:divBdr>
        </w:div>
        <w:div w:id="1458985648">
          <w:marLeft w:val="0"/>
          <w:marRight w:val="0"/>
          <w:marTop w:val="0"/>
          <w:marBottom w:val="0"/>
          <w:divBdr>
            <w:top w:val="none" w:sz="0" w:space="0" w:color="auto"/>
            <w:left w:val="none" w:sz="0" w:space="0" w:color="auto"/>
            <w:bottom w:val="none" w:sz="0" w:space="0" w:color="auto"/>
            <w:right w:val="none" w:sz="0" w:space="0" w:color="auto"/>
          </w:divBdr>
        </w:div>
        <w:div w:id="791364129">
          <w:marLeft w:val="0"/>
          <w:marRight w:val="0"/>
          <w:marTop w:val="0"/>
          <w:marBottom w:val="0"/>
          <w:divBdr>
            <w:top w:val="none" w:sz="0" w:space="0" w:color="auto"/>
            <w:left w:val="none" w:sz="0" w:space="0" w:color="auto"/>
            <w:bottom w:val="none" w:sz="0" w:space="0" w:color="auto"/>
            <w:right w:val="none" w:sz="0" w:space="0" w:color="auto"/>
          </w:divBdr>
        </w:div>
        <w:div w:id="10113391">
          <w:marLeft w:val="0"/>
          <w:marRight w:val="0"/>
          <w:marTop w:val="0"/>
          <w:marBottom w:val="0"/>
          <w:divBdr>
            <w:top w:val="none" w:sz="0" w:space="0" w:color="auto"/>
            <w:left w:val="none" w:sz="0" w:space="0" w:color="auto"/>
            <w:bottom w:val="none" w:sz="0" w:space="0" w:color="auto"/>
            <w:right w:val="none" w:sz="0" w:space="0" w:color="auto"/>
          </w:divBdr>
        </w:div>
        <w:div w:id="793790591">
          <w:marLeft w:val="0"/>
          <w:marRight w:val="0"/>
          <w:marTop w:val="0"/>
          <w:marBottom w:val="0"/>
          <w:divBdr>
            <w:top w:val="none" w:sz="0" w:space="0" w:color="auto"/>
            <w:left w:val="none" w:sz="0" w:space="0" w:color="auto"/>
            <w:bottom w:val="none" w:sz="0" w:space="0" w:color="auto"/>
            <w:right w:val="none" w:sz="0" w:space="0" w:color="auto"/>
          </w:divBdr>
        </w:div>
        <w:div w:id="1295254472">
          <w:marLeft w:val="0"/>
          <w:marRight w:val="0"/>
          <w:marTop w:val="0"/>
          <w:marBottom w:val="0"/>
          <w:divBdr>
            <w:top w:val="none" w:sz="0" w:space="0" w:color="auto"/>
            <w:left w:val="none" w:sz="0" w:space="0" w:color="auto"/>
            <w:bottom w:val="none" w:sz="0" w:space="0" w:color="auto"/>
            <w:right w:val="none" w:sz="0" w:space="0" w:color="auto"/>
          </w:divBdr>
        </w:div>
        <w:div w:id="614680664">
          <w:marLeft w:val="0"/>
          <w:marRight w:val="0"/>
          <w:marTop w:val="0"/>
          <w:marBottom w:val="0"/>
          <w:divBdr>
            <w:top w:val="none" w:sz="0" w:space="0" w:color="auto"/>
            <w:left w:val="none" w:sz="0" w:space="0" w:color="auto"/>
            <w:bottom w:val="none" w:sz="0" w:space="0" w:color="auto"/>
            <w:right w:val="none" w:sz="0" w:space="0" w:color="auto"/>
          </w:divBdr>
        </w:div>
        <w:div w:id="1978873168">
          <w:marLeft w:val="0"/>
          <w:marRight w:val="0"/>
          <w:marTop w:val="0"/>
          <w:marBottom w:val="0"/>
          <w:divBdr>
            <w:top w:val="none" w:sz="0" w:space="0" w:color="auto"/>
            <w:left w:val="none" w:sz="0" w:space="0" w:color="auto"/>
            <w:bottom w:val="none" w:sz="0" w:space="0" w:color="auto"/>
            <w:right w:val="none" w:sz="0" w:space="0" w:color="auto"/>
          </w:divBdr>
        </w:div>
        <w:div w:id="1496647226">
          <w:marLeft w:val="0"/>
          <w:marRight w:val="0"/>
          <w:marTop w:val="0"/>
          <w:marBottom w:val="0"/>
          <w:divBdr>
            <w:top w:val="none" w:sz="0" w:space="0" w:color="auto"/>
            <w:left w:val="none" w:sz="0" w:space="0" w:color="auto"/>
            <w:bottom w:val="none" w:sz="0" w:space="0" w:color="auto"/>
            <w:right w:val="none" w:sz="0" w:space="0" w:color="auto"/>
          </w:divBdr>
        </w:div>
        <w:div w:id="2066682322">
          <w:marLeft w:val="0"/>
          <w:marRight w:val="0"/>
          <w:marTop w:val="0"/>
          <w:marBottom w:val="0"/>
          <w:divBdr>
            <w:top w:val="none" w:sz="0" w:space="0" w:color="auto"/>
            <w:left w:val="none" w:sz="0" w:space="0" w:color="auto"/>
            <w:bottom w:val="none" w:sz="0" w:space="0" w:color="auto"/>
            <w:right w:val="none" w:sz="0" w:space="0" w:color="auto"/>
          </w:divBdr>
        </w:div>
        <w:div w:id="861549597">
          <w:marLeft w:val="0"/>
          <w:marRight w:val="0"/>
          <w:marTop w:val="0"/>
          <w:marBottom w:val="0"/>
          <w:divBdr>
            <w:top w:val="none" w:sz="0" w:space="0" w:color="auto"/>
            <w:left w:val="none" w:sz="0" w:space="0" w:color="auto"/>
            <w:bottom w:val="none" w:sz="0" w:space="0" w:color="auto"/>
            <w:right w:val="none" w:sz="0" w:space="0" w:color="auto"/>
          </w:divBdr>
        </w:div>
        <w:div w:id="1203010692">
          <w:marLeft w:val="0"/>
          <w:marRight w:val="0"/>
          <w:marTop w:val="0"/>
          <w:marBottom w:val="0"/>
          <w:divBdr>
            <w:top w:val="none" w:sz="0" w:space="0" w:color="auto"/>
            <w:left w:val="none" w:sz="0" w:space="0" w:color="auto"/>
            <w:bottom w:val="none" w:sz="0" w:space="0" w:color="auto"/>
            <w:right w:val="none" w:sz="0" w:space="0" w:color="auto"/>
          </w:divBdr>
        </w:div>
      </w:divsChild>
    </w:div>
    <w:div w:id="370961464">
      <w:bodyDiv w:val="1"/>
      <w:marLeft w:val="0"/>
      <w:marRight w:val="0"/>
      <w:marTop w:val="0"/>
      <w:marBottom w:val="0"/>
      <w:divBdr>
        <w:top w:val="none" w:sz="0" w:space="0" w:color="auto"/>
        <w:left w:val="none" w:sz="0" w:space="0" w:color="auto"/>
        <w:bottom w:val="none" w:sz="0" w:space="0" w:color="auto"/>
        <w:right w:val="none" w:sz="0" w:space="0" w:color="auto"/>
      </w:divBdr>
    </w:div>
    <w:div w:id="372506979">
      <w:bodyDiv w:val="1"/>
      <w:marLeft w:val="0"/>
      <w:marRight w:val="0"/>
      <w:marTop w:val="0"/>
      <w:marBottom w:val="0"/>
      <w:divBdr>
        <w:top w:val="none" w:sz="0" w:space="0" w:color="auto"/>
        <w:left w:val="none" w:sz="0" w:space="0" w:color="auto"/>
        <w:bottom w:val="none" w:sz="0" w:space="0" w:color="auto"/>
        <w:right w:val="none" w:sz="0" w:space="0" w:color="auto"/>
      </w:divBdr>
    </w:div>
    <w:div w:id="545415337">
      <w:bodyDiv w:val="1"/>
      <w:marLeft w:val="0"/>
      <w:marRight w:val="0"/>
      <w:marTop w:val="0"/>
      <w:marBottom w:val="0"/>
      <w:divBdr>
        <w:top w:val="none" w:sz="0" w:space="0" w:color="auto"/>
        <w:left w:val="none" w:sz="0" w:space="0" w:color="auto"/>
        <w:bottom w:val="none" w:sz="0" w:space="0" w:color="auto"/>
        <w:right w:val="none" w:sz="0" w:space="0" w:color="auto"/>
      </w:divBdr>
    </w:div>
    <w:div w:id="633364558">
      <w:bodyDiv w:val="1"/>
      <w:marLeft w:val="0"/>
      <w:marRight w:val="0"/>
      <w:marTop w:val="0"/>
      <w:marBottom w:val="0"/>
      <w:divBdr>
        <w:top w:val="none" w:sz="0" w:space="0" w:color="auto"/>
        <w:left w:val="none" w:sz="0" w:space="0" w:color="auto"/>
        <w:bottom w:val="none" w:sz="0" w:space="0" w:color="auto"/>
        <w:right w:val="none" w:sz="0" w:space="0" w:color="auto"/>
      </w:divBdr>
    </w:div>
    <w:div w:id="682586035">
      <w:bodyDiv w:val="1"/>
      <w:marLeft w:val="0"/>
      <w:marRight w:val="0"/>
      <w:marTop w:val="0"/>
      <w:marBottom w:val="0"/>
      <w:divBdr>
        <w:top w:val="none" w:sz="0" w:space="0" w:color="auto"/>
        <w:left w:val="none" w:sz="0" w:space="0" w:color="auto"/>
        <w:bottom w:val="none" w:sz="0" w:space="0" w:color="auto"/>
        <w:right w:val="none" w:sz="0" w:space="0" w:color="auto"/>
      </w:divBdr>
    </w:div>
    <w:div w:id="727651891">
      <w:bodyDiv w:val="1"/>
      <w:marLeft w:val="0"/>
      <w:marRight w:val="0"/>
      <w:marTop w:val="0"/>
      <w:marBottom w:val="0"/>
      <w:divBdr>
        <w:top w:val="none" w:sz="0" w:space="0" w:color="auto"/>
        <w:left w:val="none" w:sz="0" w:space="0" w:color="auto"/>
        <w:bottom w:val="none" w:sz="0" w:space="0" w:color="auto"/>
        <w:right w:val="none" w:sz="0" w:space="0" w:color="auto"/>
      </w:divBdr>
    </w:div>
    <w:div w:id="734401934">
      <w:bodyDiv w:val="1"/>
      <w:marLeft w:val="0"/>
      <w:marRight w:val="0"/>
      <w:marTop w:val="0"/>
      <w:marBottom w:val="0"/>
      <w:divBdr>
        <w:top w:val="none" w:sz="0" w:space="0" w:color="auto"/>
        <w:left w:val="none" w:sz="0" w:space="0" w:color="auto"/>
        <w:bottom w:val="none" w:sz="0" w:space="0" w:color="auto"/>
        <w:right w:val="none" w:sz="0" w:space="0" w:color="auto"/>
      </w:divBdr>
    </w:div>
    <w:div w:id="1005013959">
      <w:bodyDiv w:val="1"/>
      <w:marLeft w:val="0"/>
      <w:marRight w:val="0"/>
      <w:marTop w:val="0"/>
      <w:marBottom w:val="0"/>
      <w:divBdr>
        <w:top w:val="none" w:sz="0" w:space="0" w:color="auto"/>
        <w:left w:val="none" w:sz="0" w:space="0" w:color="auto"/>
        <w:bottom w:val="none" w:sz="0" w:space="0" w:color="auto"/>
        <w:right w:val="none" w:sz="0" w:space="0" w:color="auto"/>
      </w:divBdr>
    </w:div>
    <w:div w:id="1127743887">
      <w:bodyDiv w:val="1"/>
      <w:marLeft w:val="0"/>
      <w:marRight w:val="0"/>
      <w:marTop w:val="0"/>
      <w:marBottom w:val="0"/>
      <w:divBdr>
        <w:top w:val="none" w:sz="0" w:space="0" w:color="auto"/>
        <w:left w:val="none" w:sz="0" w:space="0" w:color="auto"/>
        <w:bottom w:val="none" w:sz="0" w:space="0" w:color="auto"/>
        <w:right w:val="none" w:sz="0" w:space="0" w:color="auto"/>
      </w:divBdr>
    </w:div>
    <w:div w:id="1246525543">
      <w:bodyDiv w:val="1"/>
      <w:marLeft w:val="0"/>
      <w:marRight w:val="0"/>
      <w:marTop w:val="0"/>
      <w:marBottom w:val="0"/>
      <w:divBdr>
        <w:top w:val="none" w:sz="0" w:space="0" w:color="auto"/>
        <w:left w:val="none" w:sz="0" w:space="0" w:color="auto"/>
        <w:bottom w:val="none" w:sz="0" w:space="0" w:color="auto"/>
        <w:right w:val="none" w:sz="0" w:space="0" w:color="auto"/>
      </w:divBdr>
    </w:div>
    <w:div w:id="1268926711">
      <w:bodyDiv w:val="1"/>
      <w:marLeft w:val="0"/>
      <w:marRight w:val="0"/>
      <w:marTop w:val="0"/>
      <w:marBottom w:val="0"/>
      <w:divBdr>
        <w:top w:val="none" w:sz="0" w:space="0" w:color="auto"/>
        <w:left w:val="none" w:sz="0" w:space="0" w:color="auto"/>
        <w:bottom w:val="none" w:sz="0" w:space="0" w:color="auto"/>
        <w:right w:val="none" w:sz="0" w:space="0" w:color="auto"/>
      </w:divBdr>
    </w:div>
    <w:div w:id="1353844297">
      <w:bodyDiv w:val="1"/>
      <w:marLeft w:val="0"/>
      <w:marRight w:val="0"/>
      <w:marTop w:val="0"/>
      <w:marBottom w:val="0"/>
      <w:divBdr>
        <w:top w:val="none" w:sz="0" w:space="0" w:color="auto"/>
        <w:left w:val="none" w:sz="0" w:space="0" w:color="auto"/>
        <w:bottom w:val="none" w:sz="0" w:space="0" w:color="auto"/>
        <w:right w:val="none" w:sz="0" w:space="0" w:color="auto"/>
      </w:divBdr>
    </w:div>
    <w:div w:id="1433166792">
      <w:bodyDiv w:val="1"/>
      <w:marLeft w:val="0"/>
      <w:marRight w:val="0"/>
      <w:marTop w:val="0"/>
      <w:marBottom w:val="0"/>
      <w:divBdr>
        <w:top w:val="none" w:sz="0" w:space="0" w:color="auto"/>
        <w:left w:val="none" w:sz="0" w:space="0" w:color="auto"/>
        <w:bottom w:val="none" w:sz="0" w:space="0" w:color="auto"/>
        <w:right w:val="none" w:sz="0" w:space="0" w:color="auto"/>
      </w:divBdr>
    </w:div>
    <w:div w:id="1491141870">
      <w:bodyDiv w:val="1"/>
      <w:marLeft w:val="0"/>
      <w:marRight w:val="0"/>
      <w:marTop w:val="0"/>
      <w:marBottom w:val="0"/>
      <w:divBdr>
        <w:top w:val="none" w:sz="0" w:space="0" w:color="auto"/>
        <w:left w:val="none" w:sz="0" w:space="0" w:color="auto"/>
        <w:bottom w:val="none" w:sz="0" w:space="0" w:color="auto"/>
        <w:right w:val="none" w:sz="0" w:space="0" w:color="auto"/>
      </w:divBdr>
    </w:div>
    <w:div w:id="1506214423">
      <w:bodyDiv w:val="1"/>
      <w:marLeft w:val="0"/>
      <w:marRight w:val="0"/>
      <w:marTop w:val="0"/>
      <w:marBottom w:val="0"/>
      <w:divBdr>
        <w:top w:val="none" w:sz="0" w:space="0" w:color="auto"/>
        <w:left w:val="none" w:sz="0" w:space="0" w:color="auto"/>
        <w:bottom w:val="none" w:sz="0" w:space="0" w:color="auto"/>
        <w:right w:val="none" w:sz="0" w:space="0" w:color="auto"/>
      </w:divBdr>
    </w:div>
    <w:div w:id="1785686839">
      <w:bodyDiv w:val="1"/>
      <w:marLeft w:val="0"/>
      <w:marRight w:val="0"/>
      <w:marTop w:val="0"/>
      <w:marBottom w:val="0"/>
      <w:divBdr>
        <w:top w:val="none" w:sz="0" w:space="0" w:color="auto"/>
        <w:left w:val="none" w:sz="0" w:space="0" w:color="auto"/>
        <w:bottom w:val="none" w:sz="0" w:space="0" w:color="auto"/>
        <w:right w:val="none" w:sz="0" w:space="0" w:color="auto"/>
      </w:divBdr>
    </w:div>
    <w:div w:id="2058970158">
      <w:bodyDiv w:val="1"/>
      <w:marLeft w:val="0"/>
      <w:marRight w:val="0"/>
      <w:marTop w:val="0"/>
      <w:marBottom w:val="0"/>
      <w:divBdr>
        <w:top w:val="none" w:sz="0" w:space="0" w:color="auto"/>
        <w:left w:val="none" w:sz="0" w:space="0" w:color="auto"/>
        <w:bottom w:val="none" w:sz="0" w:space="0" w:color="auto"/>
        <w:right w:val="none" w:sz="0" w:space="0" w:color="auto"/>
      </w:divBdr>
    </w:div>
    <w:div w:id="20895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iportal.uzp.gov.pl/" TargetMode="External"/><Relationship Id="rId18" Type="http://schemas.openxmlformats.org/officeDocument/2006/relationships/hyperlink" Target="mailto:agnieszka.zawistowska@adm.uw.edu.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zp.uw.edu.pl/postepowania-przetargowe/" TargetMode="External"/><Relationship Id="rId7" Type="http://schemas.openxmlformats.org/officeDocument/2006/relationships/endnotes" Target="endnotes.xml"/><Relationship Id="rId12" Type="http://schemas.openxmlformats.org/officeDocument/2006/relationships/hyperlink" Target="https://www.uzp.gov.pl/__data/assets/pdf_file/0015/32415/Instrukcja-wypelniania-JEDZ-ESPD.pdf" TargetMode="External"/><Relationship Id="rId17" Type="http://schemas.openxmlformats.org/officeDocument/2006/relationships/hyperlink" Target="https://miniportal.uzp.gov.pl/Postepowa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zp@adm.uw.edu.pl" TargetMode="External"/><Relationship Id="rId20" Type="http://schemas.openxmlformats.org/officeDocument/2006/relationships/hyperlink" Target="https://monitor.uw.edu.pl/Lists/Uchway/Attachments/5725/M.2020.511.Zarz.288.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filter?lang=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gnieszka.zawistowska@adm.uw.edu.pl" TargetMode="External"/><Relationship Id="rId23" Type="http://schemas.openxmlformats.org/officeDocument/2006/relationships/hyperlink" Target="mailto:iod@adm.uw.edu.pl" TargetMode="External"/><Relationship Id="rId10" Type="http://schemas.openxmlformats.org/officeDocument/2006/relationships/hyperlink" Target="https://dzp.uw.edu.pl/postepowania-przetargowe/" TargetMode="External"/><Relationship Id="rId19" Type="http://schemas.openxmlformats.org/officeDocument/2006/relationships/hyperlink" Target="mailto:dzp@adm.uw.edu.pl" TargetMode="External"/><Relationship Id="rId4" Type="http://schemas.openxmlformats.org/officeDocument/2006/relationships/settings" Target="settings.xml"/><Relationship Id="rId9" Type="http://schemas.openxmlformats.org/officeDocument/2006/relationships/hyperlink" Target="https://dzp.uw.edu.pl/postepowania-przetargowe/" TargetMode="External"/><Relationship Id="rId14" Type="http://schemas.openxmlformats.org/officeDocument/2006/relationships/hyperlink" Target="https://epuap.gov.pl/wps/portal" TargetMode="External"/><Relationship Id="rId22" Type="http://schemas.openxmlformats.org/officeDocument/2006/relationships/hyperlink" Target="https://miniportal.uzp.gov.pl/Instrukcja_uzytkownika_miniPortal%20-ePUAP.pdf"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00EF-2008-4598-A058-AF19BD05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40</Pages>
  <Words>13874</Words>
  <Characters>83245</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Galińska</dc:creator>
  <cp:lastModifiedBy>Izabela Galińska</cp:lastModifiedBy>
  <cp:revision>7</cp:revision>
  <cp:lastPrinted>2021-11-30T13:16:00Z</cp:lastPrinted>
  <dcterms:created xsi:type="dcterms:W3CDTF">2021-11-23T11:49:00Z</dcterms:created>
  <dcterms:modified xsi:type="dcterms:W3CDTF">2021-12-15T11:37:00Z</dcterms:modified>
</cp:coreProperties>
</file>